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về Quy định chức năng, nhiệm vụ, quyền hạn và cơ cấu tổ chức của Chi cục Giám định xây dựng thuộc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54/2025/QĐ-UBND</w:t>
      </w:r>
    </w:p>
    <w:p>
      <w:r>
        <w:t>Huế, ngày 17 tháng 5 năm 2025</w:t>
      </w:r>
    </w:p>
    <w:p>
      <w:r>
        <w:t>QUYẾT ĐỊNH</w:t>
      </w:r>
    </w:p>
    <w:p>
      <w:r>
        <w:t>BAN HÀNH QUY ĐỊNH CHỨC NĂNG, NHIỆM VỤ, QUYỀN HẠN VÀ CƠ CẤU TỔ CHỨC CỦA CHI CỤC GIÁM ĐỊNH XÂY DỰNG THUỘC SỞ XÂY DỰNG THÀNH PHỐ HUẾ</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62/2016/NĐ-CP ngày 01 tháng 7 tháng 2016 của Chính phủ quy định về Điều kiện hoạt động giám định tư pháp xây dựng và thí nghiệm chuyên ngành xây dựng;</w:t>
      </w:r>
    </w:p>
    <w:p>
      <w:r>
        <w:t>Căn cứ Nghị định số 158/2018/NĐ-CP ngày 22 tháng 11 năm 2018 của Chính phủ quy định về thành lập, tổ chức lại, giải thể tổ chức hành chính;</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16/2025/QĐ-UBND ngày 05 tháng 3 năm 2025 của Ủy ban nhân dân thành phố Huế về việc ban hành Quy định chức năng, nhiệm vụ, quyền hạn và cơ cấu tổ chức của Sở Xây dựng thành phố Huế,</w:t>
      </w:r>
    </w:p>
    <w:p>
      <w:r>
        <w:t>Theo đề nghị của Giám đốc Sở Nội vụ.</w:t>
      </w:r>
    </w:p>
    <w:p>
      <w:r>
        <w:t>Ủy ban nhân dân ban hành Quyết định ban hành Quy định chức năng, nhiệm vụ, quyền hạn và cơ cấu tổ chức của Chi cục Giám định xây dựng thuộc Sở Xây dựng thành phố Huế .</w:t>
      </w:r>
    </w:p>
    <w:p>
      <w:r>
        <w:t>Điều 1.    Ban hành kèm theo Quyết định này Quy định chức năng, nhiệm vụ, quyền hạn và cơ cấu tổ chức của Chi cục Giám định xây dựng thuộc Sở Xây dựng thành phố Huế.</w:t>
      </w:r>
    </w:p>
    <w:p>
      <w:r>
        <w:t>Điều 2. Hiệu lực thi hành</w:t>
      </w:r>
    </w:p>
    <w:p>
      <w:r>
        <w:t>Quyết định này có hiệu lực thi hành kể từ ngày 27 tháng 5 năm 2025 và bãi bỏ Quyết định số 85/2016/QĐ-UBND ngày 15 tháng 12 năm 2016 của Ủy ban nhân dân tỉnh Thừa Thiên Huế về việc quy định chức năng, nhiệm vụ, quyền hạn và cơ cấu tổ chức của Chi cục Giám định xây dựng tỉnh Thừa Thiên Huế.</w:t>
      </w:r>
    </w:p>
    <w:p>
      <w:r>
        <w:t>Điều 3. Tổ chức thực hiện</w:t>
      </w:r>
    </w:p>
    <w:p>
      <w:r>
        <w:t>Chánh Văn phòng Ủy ban nhân dân thành phố; Giám đốc các Sở: Nội vụ, Xây dựng và Thủ trưởng các cơ quan, đơn vị, địa phương liên quan chịu trách nhiệm thi hành Quyết định này./.</w:t>
      </w:r>
    </w:p>
    <w:p>
      <w:r>
        <w:t>Nơi nhận:</w:t>
      </w:r>
    </w:p>
    <w:p>
      <w:r>
        <w:t>- Như Điều 3;</w:t>
      </w:r>
    </w:p>
    <w:p>
      <w:r>
        <w:t>- Các Bộ: Xây dựng, Nội vụ;</w:t>
      </w:r>
    </w:p>
    <w:p>
      <w:r>
        <w:t>- Cục Kiểm tra văn bản và Quản lý xử lý vi phạm hành chính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thị xã;</w:t>
      </w:r>
    </w:p>
    <w:p>
      <w:r>
        <w:t>- VP UBND thành phố: CVP và các PCVP;</w:t>
      </w:r>
    </w:p>
    <w:p>
      <w:r>
        <w:t>- Chi cục Giám định xây dựng;</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CHI CỤC GIÁM ĐỊNH XÂY DỰNG THUỘC SỞ XÂY DỰNG THÀNH PHỐ HUẾ</w:t>
      </w:r>
    </w:p>
    <w:p>
      <w:r>
        <w:t>(Kèm theo Quyết định số 54/2025/QĐ-UBND ngày 17 tháng 5 năm 2025 Ủy ban nhân dân thành phố Huế)</w:t>
      </w:r>
    </w:p>
    <w:p>
      <w:r>
        <w:t>Chương I</w:t>
      </w:r>
    </w:p>
    <w:p>
      <w:r>
        <w:t>VỊ TRÍ, CHỨC NĂNG</w:t>
      </w:r>
    </w:p>
    <w:p>
      <w:r>
        <w:t>Điều 1. Vị trí và chức năng</w:t>
      </w:r>
    </w:p>
    <w:p>
      <w:r>
        <w:t>1. Chi cục Giám định xây dựng (sau đây viết tắt là Chi cục) là tổ chức hành chính trực thuộc Sở Xây dựng thành phố Huế, giúp Giám đốc Sở Xây dựng thực hiện chức năng quản lý nhà nước, tổ chức thực thi pháp luật về chất lượng công trình xây dựng, chất lượng sản phẩm xây dựng, an toàn lao động trong xây dựng và quản lý dịch vụ công thuộc phạm vi, lĩnh vực Sở Xây dựng quản lý.</w:t>
      </w:r>
    </w:p>
    <w:p>
      <w:r>
        <w:t>2. Chi cục chịu sự chỉ đạo, quản lý của Sở Xây dựng; đồng thời, chịu sự hướng dẫn, kiểm tra về chuyên môn, nghiệp vụ của Cục Giám định nhà nước về chất lượng công trình xây dựng, Bộ Xây dựng.</w:t>
      </w:r>
    </w:p>
    <w:p>
      <w:r>
        <w:t>3. Chi cục có tư cách pháp nhân, có trụ sở, con dấu và tài khoản riêng theo quy định của pháp luật.</w:t>
      </w:r>
    </w:p>
    <w:p>
      <w:r>
        <w:t>Chương II</w:t>
      </w:r>
    </w:p>
    <w:p>
      <w:r>
        <w:t>NHIỆM VỤ VÀ QUYỀN HẠN</w:t>
      </w:r>
    </w:p>
    <w:p>
      <w:r>
        <w:t>Điều 2. Nhiệm vụ và quyền hạn</w:t>
      </w:r>
    </w:p>
    <w:p>
      <w:r>
        <w:t>1. Nghiên cứu, đề xuất để Giám đốc Sở Xây dựng trình Chủ tịch Ủy ban nhân dân thành phố các văn bản cụ thể hóa các chủ trương, chính sách và pháp luật của Nhà nước về quản lý chất lượng và giám định chất lượng công trình xây dựng phù hợp với điều kiện cụ thể của địa phương.</w:t>
      </w:r>
    </w:p>
    <w:p>
      <w:r>
        <w:t>2. Hướng dẫn, kiểm tra việc thực hiện các quy định của pháp luật về quản lý chất lượng công trình xây dựng trong các giai đoạn: khảo sát xây dựng, thiết kế xây dựng, thi công xây dựng, bảo trì công trình xây dựng, sự cố công trình xây dựng; quản lý điều kiện năng lực hoạt động giám sát thi công xây dựng, thí nghiệm chuyên ngành xây dựng, kiểm định xây dựng và an toàn lao động trong thi công xây dựng của các tổ chức, cá nhân.</w:t>
      </w:r>
    </w:p>
    <w:p>
      <w:r>
        <w:t>3. Tổ chức kiểm tra công tác nghiệm thu trong quá trình thi công và khi hoàn thành thi công xây dựng công trình theo quy định của pháp luật; thực hiện việc thẩm định thiết kế xây dựng theo phân công của Sở Xây dựng.</w:t>
      </w:r>
    </w:p>
    <w:p>
      <w:r>
        <w:t>4. Tổ chức thực hiện việc đánh giá an toàn công trình xây dựng, giám định chất lượng công trình xây dựng, giám định chất lượng sản phẩm xây dựng, giám định sự cố công trình xây dựng theo quy định của pháp luật, theo phân công của Sở Xây dựng; theo dõi, tổng hợp báo cáo Sở Xây dựng và Cục Giám định nhà nước về chất lượng công trình xây dựng, Bộ Xây dựng về tình hình quản lý chất lượng, giám định chất lượng và sự cố công trình xây dựng trên địa bàn thành phố.</w:t>
      </w:r>
    </w:p>
    <w:p>
      <w:r>
        <w:t>5. Giúp Sở Xây dựng trong việc tham mưu Ủy ban nhân dân thành phố thực hiện bảo đảm theo quy định của pháp luật đối với các công việc: Xác nhận kết quả đánh giá an toàn công trình xây dựng; xử lý đối với công trình có dấu hiệu nguy hiểm; xử lý đối với công trình hết thời hạn sử dụng theo thiết kế; phá dỡ công trình xây dựng.</w:t>
      </w:r>
    </w:p>
    <w:p>
      <w:r>
        <w:t>6.Tổ chức kiểm tra, đánh giá để Sở Xây dựng cấp mới, cấp lại, cấp bổ sung, sửa đổi, đình chỉ hiệu lực, huỷ bỏ Giấy chứng nhận đủ điều kiện hoạt động thí nghiệm chuyên ngành xây dựng của các tổ chức tham gia hoạt động thí nghiệm chuyên ngành xây dựng.</w:t>
      </w:r>
    </w:p>
    <w:p>
      <w:r>
        <w:t>7. Xây dựng cơ sở dữ liệu, cập nhật và cung cấp thông tin để Sở Xây dựng đăng tải thông tin về năng lực của các tổ chức, cá nhân tham gia hoạt động thí nghiệm chuyên ngành xây dựng theo quy định của pháp luật.</w:t>
      </w:r>
    </w:p>
    <w:p>
      <w:r>
        <w:t>8. Tổ chức kiểm tra, rà soát để tham mưu Sở Xây dựng trình Ủy ban nhân dân thành phố quyết định bổ nhiệm, miễn nhiệm, cấp thẻ, thu hồi thẻ giám định viên tư pháp xây dựng; công nhận danh sách người giám định tư pháp xây dựng theo vụ việc và tổ chức giám định tư pháp xây dựng theo vụ việc ở địa phương theo quy định của pháp luật.</w:t>
      </w:r>
    </w:p>
    <w:p>
      <w:r>
        <w:t>9. Xây dựng cơ sở dữ liệu, cập nhật và cung cấp thông tin để Sở Xây dựng tham mưu Uỷ ban nhân dân thành phố đăng tải và cập nhật danh sách cá nhân, tổ chức giám định tư pháp thuộc lĩnh vực xây dựng ở địa phương theo quy định của pháp luật.</w:t>
      </w:r>
    </w:p>
    <w:p>
      <w:r>
        <w:t>10. Tổ chức sát hạch để Sở Xây dựng cấp, cấp lại, thu hồi chứng chỉ hành nghề đối với cá nhân, chứng chỉ năng lực đối với tổ chức tham gia hoạt động giám sát thi công xây dựng, kiểm định xây dựng và an toàn lao động trong xây dựng theo quy định của pháp luật.</w:t>
      </w:r>
    </w:p>
    <w:p>
      <w:r>
        <w:t>11. Xây dựng cơ sở dữ liệu, cập nhật và cung cấp thông tin để Sở Xây dựng đăng tải thông tin về năng lực của các tổ chức, cá nhân tham gia hoạt động giám sát thi công xây dựng, kiểm định xây dựng và an toàn lao động trong xây dựng theo quy định của pháp luật.</w:t>
      </w:r>
    </w:p>
    <w:p>
      <w:r>
        <w:t>12. Hướng dẫn, kiểm tra, đánh giá việc thực hiện công tác an toàn, vệ sinh lao động, môi trường trong thi công xây dựng công trình trên địa bàn tỉnh; kiểm tra việc thực hiện các quy định của pháp luật về an toàn đối với máy, thiết bị, vật tư xây dựng có yêu cầu nghiêm ngặt về an toàn lao động trên địa bàn tỉnh;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w:t>
      </w:r>
    </w:p>
    <w:p>
      <w:r>
        <w:t>13. Quản lý về tổ chức bộ máy, biên chế; thực hiện chế độ tiền lương và các chế độ chính sách khác, công tác thi đua, khen thưởng, kỷ luật đối với cán bộ, công chức, viên chức thuộc phạm vi quản lý của Chi cục theo quy định của pháp luật và của Sở Xây dựng.</w:t>
      </w:r>
    </w:p>
    <w:p>
      <w:r>
        <w:t>14. Quản lý tài chính, tài sản được giao và tổ chức thực hiện ngân sách Nhà nước được phân bổ, thực hiện quản lý các hoạt động có thu theo quy định của pháp luật.</w:t>
      </w:r>
    </w:p>
    <w:p>
      <w:r>
        <w:t>15. Tham mưu để Sở Xây dựng báo cáo định kỳ 06 tháng và 01 năm hoặc đột xuất cho Ủy ban nhân dân thành phố và Bộ Xây dựng về tình hình và kết quả thực hiện các nhiệm vụ thuộc trách nhiệm quản lý của Sở Xây dựng được phân công cho Chi cục.</w:t>
      </w:r>
    </w:p>
    <w:p>
      <w:r>
        <w:t>16. Thực hiện các nhiệm vụ khác theo quy định của pháp luật và Giám đốc Sở Xây dựng giao.</w:t>
      </w:r>
    </w:p>
    <w:p>
      <w:r>
        <w:t>Chương III</w:t>
      </w:r>
    </w:p>
    <w:p>
      <w:r>
        <w:t>CƠ CẤU TỔ CHỨC VÀ BIÊN CHẾ</w:t>
      </w:r>
    </w:p>
    <w:p>
      <w:r>
        <w:t>Điều 3. Cơ cấu tổ chức:</w:t>
      </w:r>
    </w:p>
    <w:p>
      <w:r>
        <w:t>1. Lãnh đạo Chi cục:</w:t>
      </w:r>
    </w:p>
    <w:p>
      <w:r>
        <w:t>Chi cục gồm có Chi cục trưởng và 01 Phó Chi cục trưởng;</w:t>
      </w:r>
    </w:p>
    <w:p>
      <w:r>
        <w:t>a) Chi cục trưởng là người đứng đầu Chi cục và là người đại diện theo pháp luật của Chi cục, chịu trách nhiệm trước Giám đốc Sở Xây dựng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biệt phái Chi cục trưởng, Phó Chi cục trưởng thực hiện theo quy định pháp luật hiện hành và theo phân cấp của Ủy ban nhân dân thành phố.</w:t>
      </w:r>
    </w:p>
    <w:p>
      <w:r>
        <w:t>2. Cơ cấu tổ chức:</w:t>
      </w:r>
    </w:p>
    <w:p>
      <w:r>
        <w:t>a) Các phòng chuyên môn, nghiệp vụ thuộc Chi cục:</w:t>
      </w:r>
    </w:p>
    <w:p>
      <w:r>
        <w:t>- Phòng Tổng hợp;</w:t>
      </w:r>
    </w:p>
    <w:p>
      <w:r>
        <w:t>- Phòng Giám định và An toàn xây dựng.</w:t>
      </w:r>
    </w:p>
    <w:p>
      <w:r>
        <w:t>b) Đơn vị sự nghiệp công lập trực thuộc Chi cục:</w:t>
      </w:r>
    </w:p>
    <w:p>
      <w:r>
        <w:t>- Trung tâm Giám định chất lượng xây dựng.</w:t>
      </w:r>
    </w:p>
    <w:p>
      <w:r>
        <w:t>3. Việc quy định nhiệm vụ, quyền hạn của các phòng chuyên môn, nghiệp vụ và đơn vị sự nghiệp công lập trực thuộc Chi cục; việc bổ nhiệm, miễn nhiệm, điều động, luân chuyển, biệt phái, khen thưởng, kỷ luật, cho từ chức, nghỉ hưu và thực hiện chế độ, chính sách khác thực hiện theo quy định hiện hành và phân cấp của Ủy ban nhân dân thành phố.</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Xây dựng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