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quản lý kiến trúc thị trấn Tam Đường, huyện Tam Đường,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54/2024/QĐ-UBND</w:t>
      </w:r>
    </w:p>
    <w:p>
      <w:r>
        <w:t>Lai Châu  , ngày 14 tháng 10 năm 2024</w:t>
      </w:r>
    </w:p>
    <w:p>
      <w:r>
        <w:t>QUYẾT ĐỊNH</w:t>
      </w:r>
    </w:p>
    <w:p>
      <w:r>
        <w:t>BAN HÀNH QUY CHẾ QUẢN LÝ KIẾN TRÚC THỊ TRẤN TAM ĐƯỜNG, HUYỆN TAM ĐƯỜNG,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Quy hoạch ngày 24 tháng 11 năm 2017; Luật sửa đổi, bổ sung một số điều của 37 luật có liên quan đến quy hoạch ngày 20 tháng 11 năm 2018;</w:t>
      </w:r>
    </w:p>
    <w:p>
      <w:r>
        <w:t>Căn cứ Luật Kiến trúc ngày 13 tháng 6 năm 2019;</w:t>
      </w:r>
    </w:p>
    <w:p>
      <w:r>
        <w:t>Căn cứ Luật Xây dựng ngày 18 tháng 6 năm 2014;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Căn cứ Nghị quyết số 53/NQ-HĐND ngày 30 tháng 9 năm 2024 của Hội đồng nhân dân tỉnh Lai Châu thông qua Quy chế quản lý kiến trúc thị trấn Tam Đường, huyện Tam Đường, tỉnh Lai Châu;</w:t>
      </w:r>
    </w:p>
    <w:p>
      <w:r>
        <w:t>Theo đề nghị của Giám đốc Sở Xây dựng.</w:t>
      </w:r>
    </w:p>
    <w:p>
      <w:r>
        <w:t>QUYẾT ĐỊNH:</w:t>
      </w:r>
    </w:p>
    <w:p>
      <w:r>
        <w:t>Điều 1.      Ban hành kèm theo Quyết định này Quy chế quản lý kiến trúc thị trấn Tam Đường, huyện Tam Đường, tỉnh Lai Châu.</w:t>
      </w:r>
    </w:p>
    <w:p>
      <w:r>
        <w:t>Điều 2. Hiệu lực thi hành</w:t>
      </w:r>
    </w:p>
    <w:p>
      <w:r>
        <w:t>Quyết định này có hiệu lực từ ngày 01 tháng 11 năm 2024.</w:t>
      </w:r>
    </w:p>
    <w:p>
      <w:r>
        <w:t>Điều 3. Trách nhiệm thi hành</w:t>
      </w:r>
    </w:p>
    <w:p>
      <w:r>
        <w:t>Chánh Văn phòng Ủy ban nhân dân tỉnh; Giám đốc Sở Xây dựng; Thủ trưởng các cơ quan, tổ chức, đơn vị cấp tỉnh; Chủ tịch Ủy ban nhân dân huyện Tam Đường và các tổ chức, cá nhân khác có liên quan chịu trách nhiệm thi hành Quyết định này./.</w:t>
      </w:r>
    </w:p>
    <w:p>
      <w:r>
        <w:t>Nơi nhận:</w:t>
      </w:r>
    </w:p>
    <w:p>
      <w:r>
        <w:t>- Như Điều 3;</w:t>
      </w:r>
    </w:p>
    <w:p>
      <w:r>
        <w:t>- TT. Tỉnh ủy (b/c);</w:t>
      </w:r>
    </w:p>
    <w:p>
      <w:r>
        <w:t>- TT. HĐND tỉnh (b/c);</w:t>
      </w:r>
    </w:p>
    <w:p>
      <w:r>
        <w:t>- Cục Kiểm tra văn bản QPPL - Bộ Tư pháp;</w:t>
      </w:r>
    </w:p>
    <w:p>
      <w:r>
        <w:t>- Chủ tịch, các PCT UBND tỉnh;</w:t>
      </w:r>
    </w:p>
    <w:p>
      <w:r>
        <w:t>- Ủy ban Mặt trận Tổ quốc Việt Nam tỉnh;</w:t>
      </w:r>
    </w:p>
    <w:p>
      <w:r>
        <w:t>- Cổng Thông tin điện tử tỉnh;</w:t>
      </w:r>
    </w:p>
    <w:p>
      <w:r>
        <w:t>- Lưu: VT, Kt8.</w:t>
      </w:r>
    </w:p>
    <w:p>
      <w:r>
        <w:t>TM. ỦY BAN NHÂN DÂN</w:t>
      </w:r>
    </w:p>
    <w:p>
      <w:r>
        <w:t>KT. CHỦ TỊCH</w:t>
      </w:r>
    </w:p>
    <w:p>
      <w:r>
        <w:t>PHÓ CHỦ TỊCH</w:t>
      </w:r>
    </w:p>
    <w:p>
      <w:r>
        <w:t>Giàng A Tính</w:t>
      </w:r>
    </w:p>
    <w:p>
      <w:r>
        <w:t>QUY CHẾ</w:t>
      </w:r>
    </w:p>
    <w:p>
      <w:r>
        <w:t>QUẢN LÝ KIẾN TRÚC THỊ TRẤN TAM ĐƯỜNG, HUYỆN TAM ĐƯỜNG, TỈNH LAI CHÂU</w:t>
      </w:r>
    </w:p>
    <w:p>
      <w:r>
        <w:t>(Ban hành kèm theo Quyết định số 54/2024/QĐ-UBND ngày 14 tháng 10 năm 2024 của Ủy ban nhân dân tỉnh Lai Châu)</w:t>
      </w:r>
    </w:p>
    <w:p>
      <w:r>
        <w:t>Chương I</w:t>
      </w:r>
    </w:p>
    <w:p>
      <w:r>
        <w:t>QUY ĐỊNH CHUNG</w:t>
      </w:r>
    </w:p>
    <w:p>
      <w:r>
        <w:t>Điều 1. Mục tiêu</w:t>
      </w:r>
    </w:p>
    <w:p>
      <w:r>
        <w:t>1. Để quản lý kiến trúc đô thị và thực hiện theo quy hoạch đô thị được duyệt, kiểm soát việc xây dựng mới, cải tạo, chỉnh trang đô thị theo định hướng phát triển kiến trúc, bảo vệ cảnh quan và bản sắc văn hóa trên phạm vi, ranh giới của Quy chế.</w:t>
      </w:r>
    </w:p>
    <w:p>
      <w:r>
        <w:t>2. Phù hợp với định hướng phát triển không gian thị trấn Tam Đường và vùng phụ cận đã được cấp thẩm quyền phê duyệt và các quy định của pháp luật có liên quan.</w:t>
      </w:r>
    </w:p>
    <w:p>
      <w:r>
        <w:t>Điều 2. Đối tượng và phạm vi áp dụng</w:t>
      </w:r>
    </w:p>
    <w:p>
      <w:r>
        <w:t>1. Đối tượng áp dụng: Quy chế này áp dụng đối với cơ quan, tổ chức, cá nhân và các đối tượng khác có liên quan đến hoạt động kiến trúc và xây dựng công trình kiến trúc thuộc phạm vi thị trấn Tam Đường và vùng phụ cận.</w:t>
      </w:r>
    </w:p>
    <w:p>
      <w:r>
        <w:t>2. Phạm vi áp dụng: Quy chế này quy định quản lý kiến trúc đô thị trên địa bàn thị trấn Tam Đường và vùng phụ cận.</w:t>
      </w:r>
    </w:p>
    <w:p>
      <w:r>
        <w:t>(Xem chi tiết tại Phụ lục 1.1 kèm theo)</w:t>
      </w:r>
    </w:p>
    <w:p>
      <w:r>
        <w:t>Điều 3. Giải thích từ ngữ</w:t>
      </w:r>
    </w:p>
    <w:p>
      <w:r>
        <w:t>Quy chế này sử dụng các từ ngữ, khái niệm được hiểu như sau:</w:t>
      </w:r>
    </w:p>
    <w:p>
      <w:r>
        <w:t>1.  Kiến trúc  là nghệ thuật và khoa học, kỹ thuật về tổ chức không gian, tạo lập môi trường sống bền vững đáp ứng nhu cầu của con người và xã hội.</w:t>
      </w:r>
    </w:p>
    <w:p>
      <w:r>
        <w:t>2.  Thiết kế kiến trúc  là việc lập phương án kiến trúc, thể hiện ý tưởng kiến trúc, giải pháp kỹ thuật về kiến trúc trong hồ sơ thiết kế quy hoạch, xây dựng, thiết kế nội thất, ngoại thất và kiến trúc cảnh quan.</w:t>
      </w:r>
    </w:p>
    <w:p>
      <w:r>
        <w:t>3.  Công trình kiến trúc  là một hoặc tổ hợp công trình, hạng mục công trình được xây dựng theo ý tưởng kiến trúc hoặc thiết kế kiến trúc.</w:t>
      </w:r>
    </w:p>
    <w:p>
      <w:r>
        <w:t>4.  Công trình kiến trúc có giá trị  là công trình kiến trúc tiêu biểu, có giá trị về kiến trúc, lịch sử, văn hóa, nghệ thuật được cấp có thẩm quyền phê duyệt.</w:t>
      </w:r>
    </w:p>
    <w:p>
      <w:r>
        <w:t>5.  Đồ án quy hoạch chung đô thị  là tài liệu thể hiện nội dung của quy hoạch chung đô thị, bao gồm các bản vẽ, mô hình, thuyết minh và quy định quản lý theo quy hoạch đô thị.</w:t>
      </w:r>
    </w:p>
    <w:p>
      <w:r>
        <w:t>6.  Quy hoạch chung đô thị  là việc tổ chức không gian, hệ thống các công trình hạ tầng kỹ thuật, công trình hạ tầng xã hội và nhà ở cho một đô thị phù hợp với sự phát triển kinh tế - xã hội của đô thị, bảo đảm quốc phòng, an ninh và phát triển bền vững.</w:t>
      </w:r>
    </w:p>
    <w:p>
      <w:r>
        <w:t>7.  Khu đô thị mới  là một khu vực trong đô thị, được đầu tư xây dựng mới đồng bộ về hạ tầng kỹ thuật, hạ tầng xã hội và nhà ở.</w:t>
      </w:r>
    </w:p>
    <w:p>
      <w:r>
        <w:t>8.  Không gian đô thị  là không gian bao gồm các vật thể kiến trúc đô thị, cây xanh, mặt nước trong đô thị có ảnh hưởng trực tiếp đến cảnh quan đô thị.</w:t>
      </w:r>
    </w:p>
    <w:p>
      <w:r>
        <w:t>9.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10.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w:t>
      </w:r>
    </w:p>
    <w:p>
      <w:r>
        <w:t>11.  Hệ thống công trình hạ tầng kỹ thuật  gồm công trình giao thông, thông tin liên lạc, cung cấp năng lượng, chiếu sáng công cộng, cấp nước, thu gom và xử lý nước thải, chất thải rắn, nghĩa trang và công trình khác.</w:t>
      </w:r>
    </w:p>
    <w:p>
      <w:r>
        <w:t>12.  Hệ thống công trình hạ tầng xã hội  gồm công trình y tế, văn hóa, giáo dục, thể thao, thương mại, dịch vụ công cộng, cây xanh, công viên và công trình khác.</w:t>
      </w:r>
    </w:p>
    <w:p>
      <w:r>
        <w:t>13.  Cốt xây dựng  là cao độ xây dựng tối thiểu bắt buộc phải tuân thủ được chọn phù hợp với quy hoạch về cao độ nền và thoát nước mưa.</w:t>
      </w:r>
    </w:p>
    <w:p>
      <w:r>
        <w:t>14.  Giấy phép xây dựng  là văn bản pháp lý do cơ quan nhà nước có thẩm quyền cấp cho chủ đầu tư để xây dựng mới, sửa chữa, cải tạo, di dời công trình.</w:t>
      </w:r>
    </w:p>
    <w:p>
      <w:r>
        <w:t>15.  Hoạt động đầu tư xây dựng  là quá trình tiến hành các hoạt động xây dựng gồm xây dựng mới, sửa chữa, cải tạo công trình xây dựng.</w:t>
      </w:r>
    </w:p>
    <w:p>
      <w:r>
        <w:t>16.  Thi công xây dựng công trình  gồm xây dựng và lắp đặt thiết bị đối với công trình xây dựng mới, sửa chữa, cải tạo, di dời, tu bổ, phục hồi; phá dỡ công trình; bảo hành, bảo trì công trình xây dựng.</w:t>
      </w:r>
    </w:p>
    <w:p>
      <w:r>
        <w:t>17.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18.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19.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20.  Nhà ở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21.  Nhà ở liên kế mặt phố  (nhà phố) là loại nhà ở liên kế, được xây dựng trên các trục đường phố, khu vực thương mại, dịch vụ theo quy hoạch đã được duyệt.</w:t>
      </w:r>
    </w:p>
    <w:p>
      <w:r>
        <w:t>22.  Công trình hỗn hợp  là công trình có các chức năng sử dụng khác nhau.</w:t>
      </w:r>
    </w:p>
    <w:p>
      <w:r>
        <w:t>23.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24.  Chỉ giới xây dựng  là đường giới hạn cho phép xây dựng công trình chính trên thửa đất.</w:t>
      </w:r>
    </w:p>
    <w:p>
      <w:r>
        <w:t>25.  Khoảng lùi  là Khoảng không gian giữa chỉ giới đường đỏ và chỉ giới xây dựng.</w:t>
      </w:r>
    </w:p>
    <w:p>
      <w:r>
        <w:t>26.  Lộ giới  là chỉ giới đường đỏ của phần đất dành làm đường đô thị, bao gồm toàn bộ lòng đường, lề đường và vỉa hè.</w:t>
      </w:r>
    </w:p>
    <w:p>
      <w:r>
        <w:t>27.  Mật độ xây dựng: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28.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29.  Tuy-nen kỹ thuật  là công trình hạ tầng kỹ thuật ngầm theo tuyến có kích thước lớn đủ để đảm bảo cho con người có thể thực hiện các nhiệm vụ lắp đặt, sửa chữa và bảo trì các thiết bị, đường ống kỹ thuật.</w:t>
      </w:r>
    </w:p>
    <w:p>
      <w:r>
        <w:t>30.  Hào kỹ thuật  là công trình hạ tầng kỹ thuật ngầm theo tuyến có kích thước nhỏ để lắp đặt các đường dây, cáp và các đường ống kỹ thuật.</w:t>
      </w:r>
    </w:p>
    <w:p>
      <w:r>
        <w:t>31.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w:t>
      </w:r>
    </w:p>
    <w:p>
      <w:r>
        <w:t>32.  Hành lang bảo vệ an toàn  là Khoảng không gian tối thiểu về chiều rộng, chiều dài và chiều cao, chạy dọc hoặc bao quanh công trình hạ tầng kỹ thuật.</w:t>
      </w:r>
    </w:p>
    <w:p>
      <w:r>
        <w:t>33.  Chiều cao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tính từ cao độ mặt đất thấp nhất theo quy hoạch được duyệt.</w:t>
      </w:r>
    </w:p>
    <w:p>
      <w:r>
        <w:t>34.  Số tầng cao của công trình  gồm tổng của tất cả các tầng trên mặt đất và tầng nửa/bán hầm nhưng không bao gồm tầng áp mái. Một số trường hợp riêng được quy định tại Phụ lục II ban hành kèm theo Thông tư số 06/2021/TT- BXD ngày 30 tháng 6 năm 2021 của Bộ trưởng Bộ Xây dựng quy định về phân cấp công trình xây dựng và hướng dẫn áp dụng trong quản lý hoạt động đầu tư xây dựng thì tầng tum và các tầng lửng không tính vào số tầng cao.</w:t>
      </w:r>
    </w:p>
    <w:p>
      <w:r>
        <w:t>35.  Tổng diện tích sàn của nhà/công trình : Tổng diện tích sàn của tất cả các tầng, bao gồm cả các tầng hầm, tầng nửa hầm, tầng lửng, tầng kỹ thuật, tầng áp mái và tầng tum. Diện tích sàn của một tầng là diện tích sàn xây dựng của tầng đó, gồm cả tường bao (hoặc phần tường chung thuộc về nhà) và diện tích mặt bằng của lô gia, ban công, cầu thang, giếng thang máy, hộp kỹ thuật, ống khói.</w:t>
      </w:r>
    </w:p>
    <w:p>
      <w:r>
        <w:t>36.  Tầng trên mặt đất:  Tầng mà cao độ mặt sàn của nó cao hơn hoặc bằng cao độ mặt đất đặt công trình.</w:t>
      </w:r>
    </w:p>
    <w:p>
      <w:r>
        <w:t>37.  Tầng hầm (hoặc tầng ngầm) : Tầng mà hơn một nửa chiều cao của nó nằm dưới cao độ mặt đất đặt công trình.</w:t>
      </w:r>
    </w:p>
    <w:p>
      <w:r>
        <w:t>38.  Tầng nửa/bán hầm (hoặc tầng nửa/bán ngầm):  Tầng mà một nửa chiều cao của nó nằm trên hoặc bằng cao độ mặt đất đặt công trình.</w:t>
      </w:r>
    </w:p>
    <w:p>
      <w:r>
        <w:t>39.  Tầng kỹ thuật:  Tầng sử dụng để bố trí các thiết bị kỹ thuật của tòa nhà (có thể kết hợp bố trí gian lánh nạn trong tầng kỹ thuật).</w:t>
      </w:r>
    </w:p>
    <w:p>
      <w:r>
        <w:t>40.  Tầng lửng: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41.  Tầng áp mái:  Tầng nằm bên trong không gian của mái dốc mà toàn bộ hoặc một phần mặt đứng của nó được tạo bởi bề mặt mái nghiêng hoặc mái gấp, trong đó tường đứng (nếu có) không cao quá mặt sàn 1,5 m.</w:t>
      </w:r>
    </w:p>
    <w:p>
      <w:r>
        <w:t>42.  Tầng tum hoặc tầng mái tum:  Tầng trên cùng của tòa nhà sử dụng cho các mục đích bao che lồng cầu thang, giếng thang máy, các thiết bị công trình (nếu có) và phục vụ mục đích lên sàn mái và cứu nạn cứu hộ.</w:t>
      </w:r>
    </w:p>
    <w:p>
      <w:r>
        <w:t>43.  Di tích lịch sử - văn hoá  là công trình xây dựng, địa điểm và các di vật, cổ vật, bảo vật quốc gia thuộc công trình, địa điểm đó có giá trị lịch sử, văn hoá, khoa học.</w:t>
      </w:r>
    </w:p>
    <w:p>
      <w:r>
        <w:t>44.  Ban công  là các mặt sàn chịu lực được làm nhô ra khỏi mặt nhà, tạo điều kiện để người sử dụng có thể tiếp cận dễ dàng với không gian thoáng bên ngoài, tiếp cận cây xanh, tạo tầm nhìn rộng.</w:t>
      </w:r>
    </w:p>
    <w:p>
      <w:r>
        <w:t>45.  Lô gia  là phần hành lang hướng ra ngoài và ăn sâu vào mặt bằng kiến trúc nhà.</w:t>
      </w:r>
    </w:p>
    <w:p>
      <w:r>
        <w:t>46.  Mái đua  là mái che vươn ra từ công trình, phần mái vươn ra có thể nằm trên phần không gian vỉa hè và ngoài chỉ giới xây dựng công trình.</w:t>
      </w:r>
    </w:p>
    <w:p>
      <w:r>
        <w:t>47.  Mái đón  là mái che của cổng, gắn vào tường ngoài nhà và đua ra tới cổng vào nhà hoặc che một phần đường đi từ hè, đường vào nhà.</w:t>
      </w:r>
    </w:p>
    <w:p>
      <w:r>
        <w:t>48.  Mái hè phố  là mái che gắn vào tường ngoài nhà và che phủ một đoạn vỉa hè.</w:t>
      </w:r>
    </w:p>
    <w:p>
      <w:r>
        <w:t>49.  Khoảng lùi biên  là khoảng cách giữa chỉ giới xây dựng công trình và ranh đất bên hông.</w:t>
      </w:r>
    </w:p>
    <w:p>
      <w:r>
        <w:t>50.  Đường đô thị (hay đường phố)  là đường bộ nằm trong phạm vi địa giới hành chính đô thị, được giới hạn bởi chỉ giới đường đỏ theo quy hoạch được cấp có thẩm quyền phê duyệt.</w:t>
      </w:r>
    </w:p>
    <w:p>
      <w:r>
        <w:t>51.  Hè đường (hay vỉa hè, hè phố)  là bộ phận của đường đô thị, phục vụ chủ yếu cho người đi bộ và kết hợp là nơi bố trí hệ thống hạ tầng kỹ thuật đô thị, cây xanh đô thị dọc tuyến.</w:t>
      </w:r>
    </w:p>
    <w:p>
      <w:r>
        <w:t>52.  Lòng đường  là bộ phận của đường đô thị, được giới hạn bởi phía trong hai bên bó vỉa hè, có thể bố trí hệ thống hạ tầng kỹ thuật đô thị dọc tuyến khi cần thiết.</w:t>
      </w:r>
    </w:p>
    <w:p>
      <w:r>
        <w:t>Điều 4. Nguyên tắc quản lý kiến trúc trong đô thị</w:t>
      </w:r>
    </w:p>
    <w:p>
      <w:r>
        <w:t>1. Các nguyên tắc chung</w:t>
      </w:r>
    </w:p>
    <w:p>
      <w:r>
        <w:t>a) Quản lý kiến trúc tại thị trấn Tam Đường và vùng phụ cận phải tuân thủ theo Luật Kiến trúc năm 2019 và phù hợp với điều kiện thực tế tại địa phương; phù hợp với đồ án quy hoạch được duyệt; Quyết định số 34/2022/QĐ-UBND ngày 07 tháng 9 năm 2022 của Ủy ban nhân dân tỉnh ban hành Quy định một số nội dung về quản lý quy hoạch xây dựng và quản lý kiến trúc trên địa bàn tỉnh Lai Châu; quy chuẩn tiêu chuẩn kỹ thuật, Quy chế này và các quy định khác của pháp luật có liên quan.</w:t>
      </w:r>
    </w:p>
    <w:p>
      <w:r>
        <w:t>b) Vị trí, quy mô và thiết kế công trình đối với các công trình công cộng, công trình nhà ở, công trình hạ tầng kỹ thuật phải tuân thủ theo quy hoạch đô thị, thiết kế đô thị được duyệt, Quy chuẩn kỹ thuật quốc gia QCVN 01:2021/BXD ban hành kèm theo Thông tư số 01/2021/TT-BXD ngày 19 tháng 5 năm 2021 của Bộ trưởng Bộ Xây dựng về quy hoạch xây dựng và các tiêu chuẩn TCVN hiện hành.</w:t>
      </w:r>
    </w:p>
    <w:p>
      <w:r>
        <w:t>c) Phù hợp với định hướng phát triển kiến trúc Việt Nam; đáp ứng nhu cầu phát triển bền vững kinh tế - xã hội, bảo đảm quốc phòng, an ninh, bảo vệ môi trường, sử dụng hợp lý tài nguyên thiên nhiên, thích ứng với biến đổi khí hậu và phòng, chống thiên tai.</w:t>
      </w:r>
    </w:p>
    <w:p>
      <w:r>
        <w:t>d) Bảo tồn, kế thừa, phát huy các giá trị kiến trúc truyền thống, tiếp thu chọn lọc tinh hoa kiến trúc của các địa phương trong nước và thế giới. Xây dựng xu hướng kiến trúc tiên tiến, hiện đại, đậm đà bản sắc văn hóa dân tộc đáp ứng là trung tâm du lịch trọng điểm của tỉnh Lai Châu.</w:t>
      </w:r>
    </w:p>
    <w:p>
      <w:r>
        <w:t>đ) Bảo đảm sự tham gia của cơ quan, tổ chức, cộng đồng, cá nhân; kết hợp hài hòa lợi ích của các cấp chính quyền địa phương, cộng đồng, quyền và lợi ích hợp pháp của tổ chức, cá nhân.</w:t>
      </w:r>
    </w:p>
    <w:p>
      <w:r>
        <w:t>e) Bảo đảm tính thống nhất trong việc quản lý từ không gian tổng thể đến không gian cụ thể của công trình kiến trúc.</w:t>
      </w:r>
    </w:p>
    <w:p>
      <w:r>
        <w:t>g) Bảo đảm an toàn cho con người, công trình kiến trúc và khu vực tập trung dân cư trước tác động bất lợi do thiên nhiên hoặc con người gây ra.</w:t>
      </w:r>
    </w:p>
    <w:p>
      <w:r>
        <w:t>h) Không tác động tiêu cực đến cảnh quan thiên nhiên và môi trường sinh thái.</w:t>
      </w:r>
    </w:p>
    <w:p>
      <w:r>
        <w:t>i) Phù hợp các chỉ tiêu trong quy hoạch đô thị được cấp có thẩm quyền phê duyệt; quy chuẩn kỹ thuật quốc gia có liên quan.</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Đất du lịch, dịch vụ theo mô hình làng văn hóa dân tộc (thuộc Ô3).</w:t>
      </w:r>
    </w:p>
    <w:p>
      <w:r>
        <w:t>(Xem chi tiết tại Phụ lục 1.2 kèm theo)</w:t>
      </w:r>
    </w:p>
    <w:p>
      <w:r>
        <w:t>-    Các trục đường chính, các tuyến phố đi bộ, các trục đường có tính chất đặc biệt quan trọng về hành chính, thương mại, du lịch:</w:t>
      </w:r>
    </w:p>
    <w:p>
      <w:r>
        <w:t>+ Trục đường chính:  (1)  Đường Võ Nguyên Giáp;  (2)  Đường Trần Phú;  (3)  Đường Tác Tình;  (4)  Đường Trường Chinh;  (5)  Đường Nguyễn Văn Linh;  (6)  Đường 21/9;  (7)  Đường Lương Định Của.</w:t>
      </w:r>
    </w:p>
    <w:p>
      <w:r>
        <w:t>(Sơ đồ vị trí các trục đường chính tại Phụ lục 1.3 kèm theo)</w:t>
      </w:r>
    </w:p>
    <w:p>
      <w:r>
        <w:t>- Các khu vực di tích lịch sử - văn hóa, danh lam thắng cảnh, bảo tồn từ cấp tỉnh, quốc gia trở lên: Di tích Hang Tiên Sơn (xã Bình Lư).</w:t>
      </w:r>
    </w:p>
    <w:p>
      <w:r>
        <w:t>(Xem chi tiết tại Phụ lục 1.2 kèm theo)</w:t>
      </w:r>
    </w:p>
    <w:p>
      <w:r>
        <w:t>- Các khu trung tâm công cộng; các khu vực xung quanh đầu mối giao thông công cộng:  (1)  Hồ Mường Lự và khu vui chơi trẻ em (thuộc Ô2);  (2)  Công viên trung tâm, sân vận động huyện (thuộc Ô1);  (3)  Huyện ủy, Ủy ban nhân dân huyện, trung tâm hội nghị, nhà khách, nhà thi đấu, cây xanh (thuộc Ô2).</w:t>
      </w:r>
    </w:p>
    <w:p>
      <w:r>
        <w:t>(Xem chi tiết tại Phụ lục 1.2 kèm theo)</w:t>
      </w:r>
    </w:p>
    <w:p>
      <w:r>
        <w:t>- Khu vực cửa ngõ đô thị:  (1)  Khu vực cửa ngõ phía Tây thị trấn;  (2)  Khu vực cửa ngõ phía Đông thị trấn.</w:t>
      </w:r>
    </w:p>
    <w:p>
      <w:r>
        <w:t>(Xem chi tiết tại Phụ lục 1.5 kèm theo)</w:t>
      </w:r>
    </w:p>
    <w:p>
      <w:r>
        <w:t>b) Các nguyên tắc đối với khu vực có yêu cầu quản lý đặc thù</w:t>
      </w:r>
    </w:p>
    <w:p>
      <w:r>
        <w:t>- Việc xây dựng các công trình tại khu vực có địa hình đặc thù phải hạn chế tối đa việc làm biến dạng địa mạo, địa hình tự nhiên. Tổ chức không gian giữa các công trình phải đảm bảo khoảng cách, mật độ theo quy định, khai thác tối đa điều kiện khí hậu, tầm nhìn nhằm đảm bảo phát huy giá trị cảnh quan, môi trường, vi khí hậu công trình.</w:t>
      </w:r>
    </w:p>
    <w:p>
      <w:r>
        <w:t>- Đối với khu vực cảnh quan ven suối: Khuyến khích sử dụng cho mục đích cộng đồng (công viên cây xanh kết hợp đường dạo đi bộ, hoạt động cộng đồng), đầu tư trang thiết bị phục vụ hoạt động sinh hoạt cộng đồng (tranh, tượng ngoài trời, ghế đá, nhà vệ sinh công cộng, đèn chiếu sáng, đèn trang trí). Hạn chế xây dựng các công trình che tầm nhìn ra suối.</w:t>
      </w:r>
    </w:p>
    <w:p>
      <w:r>
        <w:t>- Hạn chế san lấp, thu hẹp dòng chảy của hồ, hệ thống suối chảy qua thị trấn.</w:t>
      </w:r>
    </w:p>
    <w:p>
      <w:r>
        <w:t>3. Khu vực lập thiết kế đô thị riêng</w:t>
      </w:r>
    </w:p>
    <w:p>
      <w:r>
        <w:t>a) Danh mục khu vực lập thiết kế đô thị riêng: Tuyến đường 21/9.</w:t>
      </w:r>
    </w:p>
    <w:p>
      <w:r>
        <w:t>(Xem chi tiết tại Phụ lục 1.3 kèm theo).</w:t>
      </w:r>
    </w:p>
    <w:p>
      <w:r>
        <w:t>b) Trình tự, nội dung lập, phê duyệt thiết kế đô thị thực hiện theo quy định tại Thông tư số 06/2013/TT-BXD ngày 13 tháng 5 năm 2013 của Bộ trưởng Bộ Xây dựng hướng dẫn về nội dung thiết kế đô thị và Thông tư số 16/2013/TT- BXD ngày 16 tháng 10 năm 2013 của Bộ trưởng Bộ Xây dựng sửa đổi, bổ sung một số điều của Thông tư số 06/2013/TT-BXD.</w:t>
      </w:r>
    </w:p>
    <w:p>
      <w:r>
        <w:t>4. Khu vực tuyến phố, khu vực ưu tiên chỉnh trang:  (1)  Đường Võ Nguyên Giáp (đường QL.4D mới);  (2)  Đường 21/9.</w:t>
      </w:r>
    </w:p>
    <w:p>
      <w:r>
        <w:t>(Xem chi tiết tại Phụ lục 1.3 kèm theo)</w:t>
      </w:r>
    </w:p>
    <w:p>
      <w:r>
        <w:t>Điều 5. Công trình phải tổ chức thi tuyển phương án kiến trúc</w:t>
      </w:r>
    </w:p>
    <w:p>
      <w:r>
        <w:t>1. Các công trình phải thi tuyển phương án kiến trúc</w:t>
      </w:r>
    </w:p>
    <w:p>
      <w:r>
        <w:t>a) Áp dụng theo quy định tại khoản 2 Điều 17 Luật Kiến trúc năm 2019.</w:t>
      </w:r>
    </w:p>
    <w:p>
      <w:r>
        <w:t>b) Danh mục công trình phải thi tuyển phương án kiến trúc được xác định cụ thể khi đề xuất trong các dự án đầu tư hoặc trong các đồ án Quy hoạch chi tiết tỷ lệ 1/500 trên địa bàn thị trấn và vùng phụ cận.</w:t>
      </w:r>
    </w:p>
    <w:p>
      <w:r>
        <w:t>2. Việc tổ chức thi tuyển phương án kiến trúc công trình phải tuân thủ quy định tại Mục 3 Chương II Nghị định số 85/2020/NĐ-CP ngày 17 tháng 7 năm 2020 của Chính Phủ quy định chi tiết một số điều của Luật Kiến trúc.</w:t>
      </w:r>
    </w:p>
    <w:p>
      <w:r>
        <w:t>Chương II</w:t>
      </w:r>
    </w:p>
    <w:p>
      <w:r>
        <w:t>QUẢN LÝ KIẾN TRÚC, KHÔNG GIAN CẢNH QUAN</w:t>
      </w:r>
    </w:p>
    <w:p>
      <w:r>
        <w:t>Điều 6. Định hướng kiến trúc, không gian cảnh quan</w:t>
      </w:r>
    </w:p>
    <w:p>
      <w:r>
        <w:t>1. Định hướng chung</w:t>
      </w:r>
    </w:p>
    <w:p>
      <w:r>
        <w:t>a) Định hướng chung kiến trúc cho toàn thị trấn và vùng phụ cận</w:t>
      </w:r>
    </w:p>
    <w:p>
      <w:r>
        <w:t>- Trường hợp dự án đầu tư xây dựng khu đô thị, công trình kiến trúc, xây dựng đã được cấp thẩm quyền cấp giấy phép quy hoạch, giấy phép xây dựng, phê duyệt quy hoạch chi tiết, chấp thuận tổng mặt bằng và phương án kiến trúc theo quy định pháp luật trước ngày Quy chế này có hiệu lực thì được tiếp tục triển khai theo nội dung đã được chấp thuận. Trong trường hợp xin phép cải tạo, sửa chữa hoặc xây dựng mới thì phải tuân thủ theo quy hoạch đô thị, thiết kế đô thị và Quy chế này.</w:t>
      </w:r>
    </w:p>
    <w:p>
      <w:r>
        <w:t>- Cấu trúc không gian của thị trấn Tam Đường phát triển dạng chuỗi, khai thác quỹ đất thuận lợi xây dựng dọc các tuyến đường trục chính. Đô thị hình thành không gian đô thị đồng bộ, thống nhất về ngôn ngữ kiến trúc khu vực hiện hữu, khu vực đô thị mới. Công trình kiến trúc phải phù hợp với khí hậu nhiệt đới gió mùa. Thiết kế kiến trúc cần thân thiện với người đi bộ, hình thành mái che, có nhiều diện tích thấm nước tự nhiên.</w:t>
      </w:r>
    </w:p>
    <w:p>
      <w:r>
        <w:t>- Giữ gìn và phát huy giá trị bản sắc văn hóa đa dạng của đồng bào các dân tộc để phát triển du lịch bền vững (văn hóa người Thái, Giáy, Dao). Đô thị khôi phục và phát huy cấu trúc định cư, kiến trúc, cảnh quan truyền thống tại các thôn/bản, khuyến khích, tổ chức phát triển các mô hình nghỉ dưỡng sinh thái gắn với cộng đồng.</w:t>
      </w:r>
    </w:p>
    <w:p>
      <w:r>
        <w:t>- Quy định quản lý cây xanh đô thị: Tuân thủ Quyết định số 42/2018/QĐ- UBND ngày 10 tháng 12 năm 2018 của Ủy ban nhân dân tỉnh Lai Châu ban hành Quy định cụ thể một số nội dung về quản lý cây xanh đô thị trên địa bàn tỉnh Lai Châu (sửa đổi, bổ sung tại Quyết định số 03/2022/QĐ-UBND ngày 14 tháng 02 năm 2022); Quyết định số 17/2020/QĐ-UBND ngày 15 tháng 5 năm 2020 của Ủy ban nhân dân tỉnh Lai Châu ban hành Danh mục cây xanh trồng, hạn chế trồng và cấm trồng trên vỉa hè, trong dải phân cách đường phố, công viên, vườn hoa và khuôn viên các công trình công cộng trong các đô thị thuộc địa bàn tỉnh Lai Châu (sửa đổi, bổ sung bởi các Quyết định số 06/2022/QĐ-UBND ngày 10 tháng 3 năm 2022; số 12/2023/QĐ-UBND ngày 23 tháng 6 năm 2023).</w:t>
      </w:r>
    </w:p>
    <w:p>
      <w:r>
        <w:t>- Khuyến khích tạo ra các không gian sử dụng công cộng trong đô thị.</w:t>
      </w:r>
    </w:p>
    <w:p>
      <w:r>
        <w:t>b) Định hướng chung kiến trúc khu trung tâm</w:t>
      </w:r>
    </w:p>
    <w:p>
      <w:r>
        <w:t>- Khu trung tâm được xác định trong đồ án Quy hoạch chung bao gồm: Khu trung tâm hành chính - chính trị cấp huyện.</w:t>
      </w:r>
    </w:p>
    <w:p>
      <w:r>
        <w:t>- Tổ chức không gian đô thị dọc các đường giao thông trục chính, kết nối các trung tâm đô thị các cấp thành một hệ thống từ đó tạo các điểm nhấn trong không gian đô thị.</w:t>
      </w:r>
    </w:p>
    <w:p>
      <w:r>
        <w:t>- Khu vực trung tâm hành chính - chính trị huyện: Tuân thủ theo quy hoạch chi tiết và thiết kế đô thị (nếu có) được duyệt.</w:t>
      </w:r>
    </w:p>
    <w:p>
      <w:r>
        <w:t>- Khu dân cư hiện hữu khu trung tâm (Phân khu Ô2) bổ sung hạ tầng kỹ thuật, hạn chế tầng cao để giảm bớt sự quá tải lên cơ sở hạ tầng hiện hữu; đồng thời hạn chế các tác động xấu đối với cấu trúc đô thị và các giá trị văn hóa - xã hội</w:t>
      </w:r>
    </w:p>
    <w:p>
      <w:r>
        <w:t>- Cụm cây xanh công viên, thể dục thể thao (Phân khu Ô1): Yêu cầu xây dựng đồng bộ, quy mô phù hợp, hình thức kiến trúc hiện đại và khuyến khích áp dụng tiêu chuẩn công trình xanh.</w:t>
      </w:r>
    </w:p>
    <w:p>
      <w:r>
        <w:t>c) Định hướng chung kiến trúc khu vực nông nghiệp thuộc đô thị</w:t>
      </w:r>
    </w:p>
    <w:p>
      <w:r>
        <w:t>- Phạm vi áp dụng: Khu vực thuộc thị trấn nằm ngoài phạm vi lập quy hoạch chung đô thị được duyệt (Phân khu Ô8).</w:t>
      </w:r>
    </w:p>
    <w:p>
      <w:r>
        <w:t>- Cải tạo, chỉnh trang các khu ở hiện trạng theo hướng nâng cấp hạ tầng kỹ thuật, bổ sung công trình giáo dục, y tế nâng cao chất lượng đời sống người dân.</w:t>
      </w:r>
    </w:p>
    <w:p>
      <w:r>
        <w:t>- Đối với các công trình nhà ở riêng lẻ cần có sự thống nhất về hình thức kiến trúc trên toàn bản/tổ dân phố. Hạn chế phát triển nhà cao tầng, đặc biệt khu vực có độ dốc lớn.</w:t>
      </w:r>
    </w:p>
    <w:p>
      <w:r>
        <w:t>- Tôn trọng địa hình cảnh quan của từng khu vực, đặc biệt xem xét đến việc gìn giữ giá trị cảnh quan sinh thái nông nghiệp, không gian mặt nước ven suối, ven hồ làm trọng tâm để tạo dựng giá trị đặc trưng riêng biệt cho thị trấn.</w:t>
      </w:r>
    </w:p>
    <w:p>
      <w:r>
        <w:t>- Việc dùng màu sắc, vật liệu hoàn thiện bên ngoài công trình phải đảm bảo sự hài hòa chung cho khu vực. Khuyến khích sử dụng vật liệu xây dựng sẵn có tại địa phương và các vật liệu thân thiện với môi trường.</w:t>
      </w:r>
    </w:p>
    <w:p>
      <w:r>
        <w:t>d) Định hướng chung kiến trúc khu đô thị hiện hữu</w:t>
      </w:r>
    </w:p>
    <w:p>
      <w:r>
        <w:t>- Phát triển khu vực đô thị cũ hiện hữu theo hướng từng bước bổ sung cơ sở hạ tầng kỹ thuật và xã hội, cải tạo chỉnh trang để có được sự đồng bộ về kiến trúc, cảnh quan đô thị cho từng khu vực.</w:t>
      </w:r>
    </w:p>
    <w:p>
      <w:r>
        <w:t>- Đẩy mạnh bảo tồn công trình kiến trúc có giá trị. Khuyến khích hình thành các không gian công cộng, dịch vụ đô thị. Các công trình công cộng xây dựng trong khu hiện hữu có thể xem xét gia tăng tầng cao, hạn chế tăng mật độ xây dựng để đáp ứng nhu cầu sử dụng.</w:t>
      </w:r>
    </w:p>
    <w:p>
      <w:r>
        <w:t>đ) Định hướng chung kiến trúc khu phát triển mới</w:t>
      </w:r>
    </w:p>
    <w:p>
      <w:r>
        <w:t>- Theo nguyên tắc tập trung đầu tư xây dựng các khu vực đô thị mới có quy mô lớn, hiện đại, đồng bộ về hạ tầng xã hội và hạ tầng kỹ thuật đô thị. Các công trình kiến trúc mới, hiện đại, sinh động, thống nhất, có chất lượng thiết kế tốt và thân thiện môi trường; cảnh quan hài hòa với điều kiện tự nhiên từng khu vực, tạo lập được môi trường sống tốt và đặc trưng riêng của từng khu đô thị mới. Kiến tạo các không gian công cộng đô thị có chất lượng, có giá trị về mặt cảnh quan.</w:t>
      </w:r>
    </w:p>
    <w:p>
      <w:r>
        <w:t>- Khu vực phát triển du lịch sinh thái suối Tác Tình và suối Nậm Tường (Phân khu Ô3 và Phân khu Ô6): Phát triển công trình nhà ở sinh thái theo mô hình bảo tồn giá trị văn hóa Tây Bắc phục vụ nhu cầu du lịch, nghỉ dưỡng, trải nghiệm không gian sống truyền thống. Hình thức công trình kiến trúc khuyến khích nhà ở dạng sàn dân tộc Thái, nhà ở dân tộc Giáy và nhà ở dân tộc Dao.</w:t>
      </w:r>
    </w:p>
    <w:p>
      <w:r>
        <w:t>2. Định hướng cụ   thể</w:t>
      </w:r>
    </w:p>
    <w:p>
      <w:r>
        <w:t>a) Về không gian cảnh quan đô thị</w:t>
      </w:r>
    </w:p>
    <w:p>
      <w:r>
        <w:t>Căn cứ theo Quy hoạch chung, định hướng phát triển khu vực lập quy chế quản lý kiến trúc theo 08 phân khu chức năng đô thị (ký hiệu Ô1, Ô2, Ô3, Ô4, Ô5 Ô6, Ô7 và Ô8) như sau:</w:t>
      </w:r>
    </w:p>
    <w:p>
      <w:r>
        <w:t>- Phân khu Ô1 (Phân khu Nam QL.4D mới - đường Võ Nguyên Giáp):</w:t>
      </w:r>
    </w:p>
    <w:p>
      <w:r>
        <w:t>+ Tính chất: Khu dân cư, công cộng, dịch vụ thương mại, công viên cây xanh kéo dài từ khu vực cổng chào của thị trấn đến cầu Tiên Bình.</w:t>
      </w:r>
    </w:p>
    <w:p>
      <w:r>
        <w:t>+ Quy định quản lý chung: Cải tạo chỉnh trang các khu dân cư cũ theo hướng bổ sung, cải tạo, nâng cấp cơ sở hạ tầng hoàn thiện, đạt tiêu chuẩn đô thị; phát triển đan xen các khu dân cư mới khuyến khích xây dựng với hình thức kiến trúc hiện đại, tôn trọng địa hình đồi núi kết hợp mặt nước.</w:t>
      </w:r>
    </w:p>
    <w:p>
      <w:r>
        <w:t>- Phân khu Ô2 (Phân khu Bắc QL.4D mới - đường Võ Nguyên Giáp):</w:t>
      </w:r>
    </w:p>
    <w:p>
      <w:r>
        <w:t>+ Tính chất: Khu dân cư, công cộng, dịch vụ thương mại, công viên cây xanh, trung tâm hành chính của huyện, cơ quan, doanh nghiệp kéo dài từ khu vực cổng chào của thị trấn đến Suối cạn (Khu vực hồ Mường Lự).</w:t>
      </w:r>
    </w:p>
    <w:p>
      <w:r>
        <w:t>+ Quy định quản lý chung:</w:t>
      </w:r>
    </w:p>
    <w:p>
      <w:r>
        <w:t>Khu vực trung tâm thị trấn gồm khu hành chính huyện, trường học, cơ quan, dịch vụ thương mại, chợ, công viên cây xanh về cơ bản đã hình thành, sẽ được tiếp tục đầu tư nâng cấp về kiến trúc đô thị, cảnh quan.</w:t>
      </w:r>
    </w:p>
    <w:p>
      <w:r>
        <w:t>Xử lý không gian vỉa hè và tăng khoảng lùi tạo không gian rộng ngoài trời cho khách bộ hành dọc theo tuyến chính.</w:t>
      </w:r>
    </w:p>
    <w:p>
      <w:r>
        <w:t>Các khu ở xây mới khuyến khích xây dựng với hình thức ở thấp tầng, hình thức kiến trúc hiện đại, sử dụng các loại vật liệu địa phương.</w:t>
      </w:r>
    </w:p>
    <w:p>
      <w:r>
        <w:t>Các khu thôn/bản hiện hữu được cải tạo theo hướng bổ sung, cải tạo hạ tầng kỹ thuật, hạ tầng xã hội, tránh làm mất đi không gian cấu trúc truyền thống.</w:t>
      </w:r>
    </w:p>
    <w:p>
      <w:r>
        <w:t>+ Quy định quản lý Khu vực khối cơ quan hành chính của huyện:</w:t>
      </w:r>
    </w:p>
    <w:p>
      <w:r>
        <w:t>Tiếp tục được đầu tư, cải tạo đồng bộ nhằm tạo điểm nhấn khu vực cho thị trấn Tam Đường. Không gian ngoài công trình phải kết nối với không gian công cộng huyện như đường phố, tuyến cảnh quan đô thị tùy theo vị trí công trình.</w:t>
      </w:r>
    </w:p>
    <w:p>
      <w:r>
        <w:t>Có đủ các tiện ích đô thị và điều kiện hạ tầng kỹ thuật theo quy chuẩn, tiêu chuẩn hiện hành đáp ứng nhu cầu hoạt động công cộng của dân cư, phù hợp với tính chất của công trình.</w:t>
      </w:r>
    </w:p>
    <w:p>
      <w:r>
        <w:t>Mật độ xây dựng, tầng cao, chiều cao công trình, chỉ giới đường đỏ, chỉ giới xây dựng, khoảng lùi tuân thủ các quy định của quy hoạch đô thị, thiết kế đô thị được duyệt và Quy chế này.</w:t>
      </w:r>
    </w:p>
    <w:p>
      <w:r>
        <w:t>- Phân khu Ô3 (Phân khu Tây Bắc thị trấn):</w:t>
      </w:r>
    </w:p>
    <w:p>
      <w:r>
        <w:t>+ Tính chất: Khu dân cư, công cộng, dịch vụ thương mại, công viên cây xanh kéo dài từ suối Cạn đến QL.4D và suối Tác Tình phía Tây Bắc thị trấn.</w:t>
      </w:r>
    </w:p>
    <w:p>
      <w:r>
        <w:t>+ Quy định quản lý chung:</w:t>
      </w:r>
    </w:p>
    <w:p>
      <w:r>
        <w:t>Khu vực nằm hai bên đường đi khu du lịch thác Tác Tình đang có tốc độ đô thị hóa cao, khuyến khích phát triển với nhiều đồ án quy hoạch chi tiết khu đô thị, trường dân tộc nội trú của huyện. Giải pháp cảnh quan tạo sự kết nối đồng bộ các đồ án quy hoạch đô thị. Khu vực đô thị sinh thái phải xây dựng với mật độ thấp, định hướng phát triển dịch vụ du lịch, tôn trọng địa hình đồi núi kết hợp mặt nước.</w:t>
      </w:r>
    </w:p>
    <w:p>
      <w:r>
        <w:t>Khu vực này ưu tiên phát triển đô thị gắn với du lịch thác Tác Tình. Khuyến khích phát triển phát triển du lịch, dịch vụ, nhà ở sinh thái theo kiểu nhà truyền thống dân tộc, tạo vùng có kiến trúc, không gian cảnh quan mở, xanh, thân thiện môi trường tại khu vực này.</w:t>
      </w:r>
    </w:p>
    <w:p>
      <w:r>
        <w:t>Khuyến khích phát triển, hoàn thiện hệ thống giao thông phát triển đô thị - dịch vụ phía Bắc thị trấn cho vành đai ở, sinh thái, du lịch nghỉ dưỡng tạo trục giao thông cảnh quan chính kết nối khu vực cửa ngõ phía Đông thị trấn với khu du lịch thác Tác Tình phía Tây Bắc.</w:t>
      </w:r>
    </w:p>
    <w:p>
      <w:r>
        <w:t>Khu vực lõi xanh của đô thị với sân vận động trung tâm và khu công viên cây xanh cảnh quan, vui chơi giải trí, lấy suối Nậm Tường làm yếu tố cảnh quan chính: Khuyến khích thiết kế cảnh quan đậm chất văn hóa Tây Bắc, khuyến khích chọn loại cây điển hình vùng miền.</w:t>
      </w:r>
    </w:p>
    <w:p>
      <w:r>
        <w:t>- Phân khu Ô4 (phía Đông thuộc địa giới hành chính xã Bình Lư):</w:t>
      </w:r>
    </w:p>
    <w:p>
      <w:r>
        <w:t>+ Tính chất: Khu dân cư hiện hữu làng nghề, khu đô thị mới, thương mại dịch vụ, dịch vụ du lịch tâm linh (hai bên trục đường QL4D).</w:t>
      </w:r>
    </w:p>
    <w:p>
      <w:r>
        <w:t>+ Quy định quản lý chung:</w:t>
      </w:r>
    </w:p>
    <w:p>
      <w:r>
        <w:t>Khuyến khích xây dựng các công trình thấp tầng với thiết kế kiến trúc mô phỏng kiến trúc truyền thống, đậm đà bản sắc dân tộc của địa phương theo quy định chi tiết tại Điều 7 Quy chế này.</w:t>
      </w:r>
    </w:p>
    <w:p>
      <w:r>
        <w:t>Khuyến khích cải tạo, nâng cấp, bổ sung hoàn thiện hệ thống hạ tầng xã hội, hạ tầng kỹ thuật trong khu vực. Hoàn thiện hệ thống xử lý nước thải của làng nghề trước khi xả thải ra môi trường, tuân thủ tiêu chuẩn hiện hành.</w:t>
      </w:r>
    </w:p>
    <w:p>
      <w:r>
        <w:t>Xây dựng công trình trong khu đô thị mới cần tuân thủ theo đồ án Quy hoạch chi tiết được duyệt, tôn trọng môi trường cảnh quan thiên nhiên tạo lập được môi trường sống tốt.</w:t>
      </w:r>
    </w:p>
    <w:p>
      <w:r>
        <w:t>- Phân khu Ô5 (phía Nam thuộc địa giới hành chính xã Bình Lư):</w:t>
      </w:r>
    </w:p>
    <w:p>
      <w:r>
        <w:t>+ Tính chất: Khu đô thị mới chức năng hỗn hợp (dọc tuyến đường 21/9).</w:t>
      </w:r>
    </w:p>
    <w:p>
      <w:r>
        <w:t>+ Quy định quản lý chung:</w:t>
      </w:r>
    </w:p>
    <w:p>
      <w:r>
        <w:t>Khuyến khích xây dựng các công trình cao tầng với thiết kế hiện đại, kết hợp hài hòa với yếu tố truyền thống. Đồng thời, áp dụng các giải pháp kiến trúc xanh và thông minh, phù hợp với điều kiện khí hậu của địa phương nhằm đảm bảo tính bền vững và hiệu quả trong sử dụng năng lượng.</w:t>
      </w:r>
    </w:p>
    <w:p>
      <w:r>
        <w:t>Các công trình khi xây dựng mới cần tuân thủ theo đồ án Quy hoạch chi tiết 1/500 và các văn bản pháp lý liên quan.</w:t>
      </w:r>
    </w:p>
    <w:p>
      <w:r>
        <w:t>- Phân khu Ô6 (Phân khu Bắc thị trấn):</w:t>
      </w:r>
    </w:p>
    <w:p>
      <w:r>
        <w:t>+ Tính chất: Khu dân cư, định hướng là vùng phát triển đất ở sinh thái theo mô hình bảo tồn giá trị văn hóa Tây Bắc phục vụ nhu cầu du lịch, nghỉ dưỡng, trải nghiệm không gian sống truyền thống.</w:t>
      </w:r>
    </w:p>
    <w:p>
      <w:r>
        <w:t>+ Quy định quản lý chung khu vực thôn/bản:</w:t>
      </w:r>
    </w:p>
    <w:p>
      <w:r>
        <w:t>Cải tạo sửa chữa cần bảo tồn phát huy bản sắc, giá trị kiến trúc truyền thống của các dân tộc sinh sống trên địa bàn thị trấn Tam Đường.</w:t>
      </w:r>
    </w:p>
    <w:p>
      <w:r>
        <w:t>Đầu tư xây mới công trình kiến trúc trong thôn/bản phải đảm bảo tuân thủ theo chỉ tiêu xác định tại quy hoạch chung, quy hoạch chi tiết và các quy định liên quan. Nghiên cứu đưa các giá trị kiến trúc truyền thống vào các công trình xây dựng mới.</w:t>
      </w:r>
    </w:p>
    <w:p>
      <w:r>
        <w:t>Đầu tư xây mới, đồng bộ khu du lịch làng nghề nhằm quảng bá văn hóa du lịch địa phương của thị trấn.</w:t>
      </w:r>
    </w:p>
    <w:p>
      <w:r>
        <w:t>Kiến trúc nhà ở kết hợp nghỉ dưỡng trên sườn núi cần áp dụng giá trị kiến trúc truyền thống miền núi phía Bắc, đồng thời đảm bảo an toàn, chống sạt lở.</w:t>
      </w:r>
    </w:p>
    <w:p>
      <w:r>
        <w:t>- Phân khu Ô7 (Phân khu Tây Bắc thị trấn, thuộc thị trấn và xã Hồ Thầu):</w:t>
      </w:r>
    </w:p>
    <w:p>
      <w:r>
        <w:t>+ Tính chất: Định hướng là vùng phát triển đất ở đô thị, kết hợp thương mại dịch vụ hai bên tuyến QL.4D đi thành phố Lai Châu.</w:t>
      </w:r>
    </w:p>
    <w:p>
      <w:r>
        <w:t>+ Quy định quản lý chung:</w:t>
      </w:r>
    </w:p>
    <w:p>
      <w:r>
        <w:t>Các khu ở xây mới khuyến khích xây dựng với hình thức ở thấp tầng, hình thức kiến trúc hiện đại, sử dụng các loại vật liệu địa phương.</w:t>
      </w:r>
    </w:p>
    <w:p>
      <w:r>
        <w:t>Có đủ các tiện ích đô thị và điều kiện hạ tầng kỹ thuật theo quy chuẩn, tiêu chuẩn hiện hành, đáp ứng nhu cầu hoạt động công cộng của dân cư, phù hợp với tính chất của công trình.</w:t>
      </w:r>
    </w:p>
    <w:p>
      <w:r>
        <w:t>Mật độ xây dựng, tầng cao, chiều cao công trình, chỉ giới đường đỏ, chỉ giới xây dựng, khoảng lùi tuân thủ các quy định của quy hoạch đô thị, thiết kế đô thị được duyệt và Quy chế này.</w:t>
      </w:r>
    </w:p>
    <w:p>
      <w:r>
        <w:t>- Phân khu Ô8 (Phân khu thuộc thị trấn nằm ngoài phạm vi quy hoạch chung đô thị):</w:t>
      </w:r>
    </w:p>
    <w:p>
      <w:r>
        <w:t>+ Tính chất: Đất ở thôn/bản hiện trạng, đất nông nghiệp, đất lâm nghiệp và một số loại đất khác.</w:t>
      </w:r>
    </w:p>
    <w:p>
      <w:r>
        <w:t>+ Quy định quản lý chung:</w:t>
      </w:r>
    </w:p>
    <w:p>
      <w:r>
        <w:t>Khuyến khích lập Quy hoạch đô thị các khu dân cư thuộc Phân khu Ô8, khoanh vùng cải tạo, chỉnh trang khu vực thôn/bản cũ, kết nối đồng bộ hệ thống hạ tầng kỹ thuật.</w:t>
      </w:r>
    </w:p>
    <w:p>
      <w:r>
        <w:t>Các khu thôn/bản hiện hữu được cải tạo theo hướng bổ sung, cải tạo hạ tầng kỹ thuật, hạ tầng xã hội, tránh làm mất đi không gian cấu trúc truyền thống. Khuyến khích áp dụng hình thức kiến trúc truyền thống, áp dụng các giải pháp kiến trúc xanh, thông minh phù hợp với điều kiện khí hậu của địa phương.</w:t>
      </w:r>
    </w:p>
    <w:p>
      <w:r>
        <w:t>Duy trì các nhà vườn nông thôn có giá trị đặc trưng kiến trúc truyền thống, hạn chế chia tách các khu đất hiện hữu thành những khu đất nhỏ hơn.</w:t>
      </w:r>
    </w:p>
    <w:p>
      <w:r>
        <w:t>Công trình nhà ở riêng lẻ xây mới cần đảm bảo gìn giữ và phát huy truyền thống văn hóa địa phương, hài hòa với cảnh quan khu vực.</w:t>
      </w:r>
    </w:p>
    <w:p>
      <w:r>
        <w:t>Hạn chế xây dựng nhà ở mật độ xây dựng cao, nhà cao tầng, nhà ống mái bằng, nhà liền kề kiểu nhà phố trong khu vực thôn/bản cũ.</w:t>
      </w:r>
    </w:p>
    <w:p>
      <w:r>
        <w:t>Quản lý diện tích đất phù hợp để sản xuất nông nghiệp, đất vườn, đất trồng rau.</w:t>
      </w:r>
    </w:p>
    <w:p>
      <w:r>
        <w:t>(Xem chi tiết tại Phụ lục 1.1 kèm theo)</w:t>
      </w:r>
    </w:p>
    <w:p>
      <w:r>
        <w:t>b) Về kiến trúc</w:t>
      </w:r>
    </w:p>
    <w:p>
      <w:r>
        <w:t>- Trên các tuyến đường chính, liên khu vực, đường chính khu vực:</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cần có một số nguyên tắc thống nhất (về màu sắc, tầng cao, vật liệu) để tạo nên tính đặc trưng và liên tục của dãy phố.</w:t>
      </w:r>
    </w:p>
    <w:p>
      <w:r>
        <w:t>+ Không gian cảnh quan sử dụng chủ đạo hình ảnh cây chè làm cây trang trí đặc trưng cho đô thị. Xử lý không gian công cộng áp dụng hình ảnh ruộng bậc thang, kết hợp cây bản địa làm ý tưởng thiết kế mang tính thống nhất chung toàn thị trấn.</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 Khu vực phát triển mới: Khuyến khích thiết kế mặt cắt vỉa hè rộng đáp ứng đủ nhu cầu hạ ngầm kỹ thuật, hoạt động sinh hoạt và nhu cầu không gian cảnh quan đô thị du lịch.</w:t>
      </w:r>
    </w:p>
    <w:p>
      <w:r>
        <w:t>Hình 1. Mặt cắt tuyến trục chính</w:t>
      </w:r>
    </w:p>
    <w:p>
      <w:r>
        <w:t>- Khu vực hiện hữu:</w:t>
      </w:r>
    </w:p>
    <w:p>
      <w:r>
        <w:t>+ Khuyến khích cải tạo, chỉnh trang để gìn giữ phát huy các giá trị đô thị hiện hữu; nâng cấp, bổ sung hoàn thiện hệ thống hạ tầng xã hội, hạ tầng kỹ thuật trong khu vực này.</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cải tạo, xây dựng mới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hòa,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Khu vực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w:t>
      </w:r>
    </w:p>
    <w:p>
      <w:r>
        <w:t>- Khu vực dự trữ phát triển: Cần tuân thủ các quy định về xây dựng trong các khu vực này. Khuyến khích các dạng công trình bền vững và tích hợp các giải pháp chống chịu thời tiết khắc nghiệt.</w:t>
      </w:r>
    </w:p>
    <w:p>
      <w:r>
        <w:t>- Khu vực bảo tồn: 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 Kiến trúc cao tầng tập trung tại các khu vực trung tâm:</w:t>
      </w:r>
    </w:p>
    <w:p>
      <w:r>
        <w:t>+ Vị trí các công trình kiến trúc cao tầng tập trung chủ yếu tại khu vực thương mại dịch vụ mới dọc trục chính đô thị; hình thức công trình phù hợp, có khả năng đóng góp, nâng cao giá trị kiến trúc cảnh quan của không gian khu vực trung tâm. Cần có giải pháp kiến trúc đảm bảo các khu vực kỹ thuật, bãi xe, nhà xe không nhìn thấy được từ khu vực trung tâm.</w:t>
      </w:r>
    </w:p>
    <w:p>
      <w:r>
        <w:t>+ Khuyến khích hợp khối liên công trình để có được những công trình lớn, tương xứng với bộ mặt đô thị. Tạo không gian rộng thoáng bên trong các tòa nhà. Khuyến khích sử dụng hình thức kiến trúc hiện đại, vận dụng đường nét chi tiết hoa văn dân tộc đặc trưng của thị trấn (dân tộc Thái, dân tộc Dao), giải pháp kỹ thuật ứng dụng công nghệ mới, phù hợp điều kiện vi khí hậu vùng.</w:t>
      </w:r>
    </w:p>
    <w:p>
      <w:r>
        <w:t>Điều 7. Yêu cầu về bản sắc văn hóa dân tộc trong kiến trúc</w:t>
      </w:r>
    </w:p>
    <w:p>
      <w:r>
        <w:t>1. Quy định chung</w:t>
      </w:r>
    </w:p>
    <w:p>
      <w:r>
        <w:t>a) Yêu cầu về bản sắc văn hóa dân tộc thị trấn Tam Đường và vùng phụ cận được xác định trên cơ sở đặc điểm, tính chất tiêu biểu về văn hóa dân tộc của địa phương gồm các dân tộc cư trú thành cộng đồng, trong đó có một số dân tộc chính như Thái, Kinh, Giáy, Hoa, Dao… vẫn còn lưu giữ được nhiều giá trị văn hóa vật chất và văn hóa tinh thần.</w:t>
      </w:r>
    </w:p>
    <w:p>
      <w:r>
        <w:t>b) Đảm bảo duy trì và phục dựng không gian kiến trúc nhằm bảo tồn, phát huy bản sắc văn hóa các dân tộc đã được xác định.</w:t>
      </w:r>
    </w:p>
    <w:p>
      <w:r>
        <w:t>c) Phát huy hiệu quả giá trị bản sắc văn hóa dân tộc trong kiến trúc góp phần nâng cao đời sống tinh thần cho người dân, hình thành một số sản phẩm du lịch, tạo điều kiện thuận lợi để thu hút du lịch.</w:t>
      </w:r>
    </w:p>
    <w:p>
      <w:r>
        <w:t>d) Khuyến khích áp dụng chi tiết kiến trúc mang giá trị bản sắc văn hóa các dân tộc thị trấn Tam Đường và vùng phụ cận vào các không gian công cộng, không gian văn hóa thương mại dịch vụ (công trình chợ, công trình thương mại, sân vận động, khu vực giao cắt giao thông chính).</w:t>
      </w:r>
    </w:p>
    <w:p>
      <w:r>
        <w:t>Hình 2. Họa tiết trang trí đặc trưng dân tộc Dao đỏ áp dụng vào chi tiết trang trí công trình</w:t>
      </w:r>
    </w:p>
    <w:p>
      <w:r>
        <w:t>Khau cút Pụa</w:t>
      </w:r>
    </w:p>
    <w:p>
      <w:r>
        <w:t>Khau cút Hăng mi</w:t>
      </w:r>
    </w:p>
    <w:p>
      <w:r>
        <w:t>Khau cút Mải chim</w:t>
      </w:r>
    </w:p>
    <w:p>
      <w:r>
        <w:t>Khau cút Phùa mia</w:t>
      </w:r>
    </w:p>
    <w:p>
      <w:r>
        <w:t>Hình 3. Các kiểu khau cút điển hình nhà ở dân tộc Thái</w:t>
      </w:r>
    </w:p>
    <w:p>
      <w:r>
        <w:t>2. Quy định cụ thể</w:t>
      </w:r>
    </w:p>
    <w:p>
      <w:r>
        <w:t>a) Yêu cầu đối với công trình kiến trúc cải tạo sửa chữa</w:t>
      </w:r>
    </w:p>
    <w:p>
      <w:r>
        <w:t>- Trong quá trình cải tạo, sửa chữa các công trình cần cố gắng bảo vệ tối đa tính nguyên gốc và các chi tiết kiến trúc truyền thống của các đồng bào dân tộc sinh sống trên địa bàn thị trấn Tam Đường và vùng phụ cận để phục vụ cho việc sinh hoạt văn hóa và quảng bá hình ảnh của thị trấn Tam Đường và vùng phụ cận.</w:t>
      </w:r>
    </w:p>
    <w:p>
      <w:r>
        <w:t>- Tại các điểm du lịch, định hướng cải tạo, bảo tồn, phát triển các công trình kiến trúc truyền thống của các dân tộc Thái, Dao và các dân tộc khác.</w:t>
      </w:r>
    </w:p>
    <w:p>
      <w:r>
        <w:t>- Nguyên tắc lựa chọn công trình kiến trúc tạo lập bản sắc thị trấn du lịch:</w:t>
      </w:r>
    </w:p>
    <w:p>
      <w:r>
        <w:t>+ Tiêu chí thích nghi của công trình kiến trúc được thiết kế đảm bảo sự thích nghi vật lý của kiến trúc tại nơi chốn địa phương: Phù hợp khí hậu vùng núi cao, chống chịu lũ ống, lũ quét và sạt lở đất, tận dụng hướng thuận lợi và hạn chế độ dốc cao.</w:t>
      </w:r>
    </w:p>
    <w:p>
      <w:r>
        <w:t>+ Tiêu chí tính mới của công trình kiến trúc: Đảm bảo tính sáng tạo nghệ thuật kiến trúc có cái mới trong phát triển văn hóa.</w:t>
      </w:r>
    </w:p>
    <w:p>
      <w:r>
        <w:t>+ Tiêu chí bản sắc địa phương của công trình kiến trúc: Đảm bảo có dấu ấn địa phương, đúng với tinh thần của Hiến chương quốc tế (Burra) và phù hợp xu hướng phát triển văn hóa chung thế giới.</w:t>
      </w:r>
    </w:p>
    <w:p>
      <w:r>
        <w:t>b) Khuyến khích thiết kế mẫu công trình nhà ở điển hình cho các làng bản truyền thống. Chiều cao từ 2-3 tầng hoặc cao không quá 12 m. Mái nhà nên là mái dốc lợp ngói, đổ mái dốc dán ngói hoặc lợp tôn màu, kết hợp với mái bằng làm sân phơi. Hình thức vỏ công trình, màu sắc nên có sự tương đồng với quần thể kiến trúc xung quanh, môi trường tự nhiên và có đặc trưng kiến trúc mái của dân tộc chính tại khu vực.</w:t>
      </w:r>
    </w:p>
    <w:p>
      <w:r>
        <w:t>Điều 8. Quy định đối với khu vực có yêu cầu quản lý đặc thù</w:t>
      </w:r>
    </w:p>
    <w:p>
      <w:r>
        <w:t>1. Các khu vực có yêu cầu quản lý đặc thù xác định tại khoản 2 Điều 4 Quy chế này.</w:t>
      </w:r>
    </w:p>
    <w:p>
      <w:r>
        <w:t>2. Quy định chung khu vực có yêu cầu quản lý đặc thù</w:t>
      </w:r>
    </w:p>
    <w:p>
      <w:r>
        <w:t>a) Các khu vực có ý nghĩa quan trọng về cảnh quan: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Khu trung tâm công cộng: Thiết kế không gian cảnh quan hồ Mường Lự và khu vui chơi trẻ em (thuộc Ô2) đảm bảo tiêu chuẩn và lưu lượng hoạt động cho các hạng mục sân khấu, trung tâm trưng bày sản phẩm OCOP và kết hợp hài hòa với không gian cảnh quan hồ Mường Lự.</w:t>
      </w:r>
    </w:p>
    <w:p>
      <w:r>
        <w:t>c) Các tuyến đường chính đô thị, các tuyến đi bộ và các trục đường có tính chất đặc biệt quan trọng về hành chính, thương mại, du lịch</w:t>
      </w:r>
    </w:p>
    <w:p>
      <w:r>
        <w:t>-   Các tuyến đường chính đô thị: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Các tuyến phố đi bộ: Khuyến khích bố trí các mảng xanh, trang thiết bị đường phố phục vụ cho các hoạt động đường phố. Sử dụng các giải pháp kiến trúc thân thiện với con người. Khuyến khích tăng tỷ lệ diện tích khoảng mở trên tường ngoài công trình tầng 01 dưới dạng cửa sổ lớn, cửa kính dọc theo tuyến phố đi bộ. Khuyến khích tạo mái hè phố phía trước các tòa nhà và kết nối không gian bên trong lõi ô phố.</w:t>
      </w:r>
    </w:p>
    <w:p>
      <w:r>
        <w:t>-   Các tuyến đường có tính chất đặc biệt quan trọng về hành chính, thương mại, du lịch: Sử dụng các hình thức kiến trúc trang trọng, hấp dẫn, năng động phù hợp với chức năng của trục đường.</w:t>
      </w:r>
    </w:p>
    <w:p>
      <w:r>
        <w:t>d) Các khu vực cửa ngõ đô thị</w:t>
      </w:r>
    </w:p>
    <w:p>
      <w:r>
        <w:t>-   Khu vực cửa ngõ đô thị, kiến trúc công trình phải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   Không gian khu vực cửa ngõ phải tính đến kết nối với không gian công cộng thị trấn và vùng phụ cận như đường phố, tuyến cảnh quan đô thị.</w:t>
      </w:r>
    </w:p>
    <w:p>
      <w:r>
        <w:t>-   Quần thể kiến trúc trong khu vực cửa ngõ cần có sự đồng bộ và hài hòa về chức năng, thẩm mỹ, màu sắc công trình và các yêu cầu khác nhằm tạo tính thống nhất của khu vực.</w:t>
      </w:r>
    </w:p>
    <w:p>
      <w:r>
        <w:t>-   Các chỉ tiêu: Mật độ xây dựng, tầng cao, chiều cao công trình, chỉ giới đường đỏ, chỉ giới xây dựng, khoảng lùi tuân thủ các quy định của quy hoạch đô thị, thiết kế đô thị được duyệt, quy chuẩn, tiêu chuẩn hiện hành về quy hoạch, thiết kế xây dựng công trình.</w:t>
      </w:r>
    </w:p>
    <w:p>
      <w:r>
        <w:t>3. Quy định cụ thể đối với các trục đường chính, các tuyến phố đi bộ, các trục đường có tính chất đặc biệt quan trọng về hành chính, thương mại, du lịch</w:t>
      </w:r>
    </w:p>
    <w:p>
      <w:r>
        <w:t>a) Hình thức kiến trúc</w:t>
      </w:r>
    </w:p>
    <w:p>
      <w:r>
        <w:t>-   Mặt ngoài nhà (mặt tiền, các mặt bên), mái công trình phải có hình thức kiến trúc, màu sắc phù hợp và hài hòa với kiến trúc công trình lân cận, bảo đảm sự thống nhất kiến trúc của toàn trục đường;</w:t>
      </w:r>
    </w:p>
    <w:p>
      <w:r>
        <w:t>-   Không được sử dụng các màu đen, màu tối sẫm, các gam màu nóng có độ tương phản cao (đỏ, tím, lam) làm màu chủ đạo bên ngoài công trình;</w:t>
      </w:r>
    </w:p>
    <w:p>
      <w:r>
        <w:t>-   Không được xây dựng, lắp đặt thêm các vật thể kiến trúc khác cao hơn độ cao cho phép của công trình kiến trúc, xây dựng (trừ trường hợp những nhà được quảng cáo trên ban công, các công trình quảng cáo, trạm phát sóng);</w:t>
      </w:r>
    </w:p>
    <w:p>
      <w:r>
        <w:t>-   Phải có biện pháp che chắn hoặc thiết kế bảo đảm mỹ quan các thiết bị lắp đặt kèm theo như: Cục nóng điều hòa, bồn nước mái, thiết bị sử dụng năng lượng mặt trời;</w:t>
      </w:r>
    </w:p>
    <w:p>
      <w:r>
        <w:t>-   Hè phố, đường đi bộ trên trục đường chính phải bảo đảm đồng bộ, phù hợp về cao độ, vật liệu, màu sắc của từng tuyến phố, khu vực trong thị trấn và vùng phụ cận theo quy hoạch được duyệt;</w:t>
      </w:r>
    </w:p>
    <w:p>
      <w:r>
        <w:t>-   Trên trục đường chính phải trồng cây xanh nhằm tạo cảnh quan, môi trường xanh, sạch, đẹp.</w:t>
      </w:r>
    </w:p>
    <w:p>
      <w:r>
        <w:t>b) Quy định mật độ, tầng cao, chiều cao xây dựng: Theo đồ án quy hoạch đô thị được phê duyệt hoặc theo quy chuẩn, tiêu chuẩn hiện hành.</w:t>
      </w:r>
    </w:p>
    <w:p>
      <w:r>
        <w:t>c) Quan hệ giữa công trình với các công trình bên cạnh</w:t>
      </w:r>
    </w:p>
    <w:p>
      <w:r>
        <w:t>- Công trình không được vi phạm ranh giới của các công trình bên cạnh.</w:t>
      </w:r>
    </w:p>
    <w:p>
      <w:r>
        <w:t>- Không bộ phận nào của ngôi nhà kể cả thiết bị, đường ống, phần ngầm dưới đất (móng, đường ống) được vượt quá ranh giới của lô đất bên cạnh.</w:t>
      </w:r>
    </w:p>
    <w:p>
      <w:r>
        <w:t>- Không được xả nước mưa, nước thải các loại (kể cả nước ngưng tụ của máy lạnh), khí bụi, khí thải sang nhà bên cạnh.</w:t>
      </w:r>
    </w:p>
    <w:p>
      <w:r>
        <w:t>d) Các công trình có mặt quay ra trục đường, tuyến phố chính</w:t>
      </w:r>
    </w:p>
    <w:p>
      <w:r>
        <w:t>- Khuyến khích việc xây dựng mái hè phố trên các tuyến phố có công trình công cộng, dịch vụ, tạo điều kiện thuận lợi cho người đi bộ.</w:t>
      </w:r>
    </w:p>
    <w:p>
      <w:r>
        <w:t>- Mái hè phố phải đảm bảo mỹ quan đô thị, tuân thủ các quy định về phòng cháy, chữa cháy, có độ cao cách mặt vỉa hè 3,5 m trở lên và trên mái hè phố không được sử dụng vào các việc khác (như làm ban công, sân thượng, sân bày chậu cảnh).</w:t>
      </w:r>
    </w:p>
    <w:p>
      <w:r>
        <w:t>Điều 9. Quy định đối với kiến trúc các loại hình công trình</w:t>
      </w:r>
    </w:p>
    <w:p>
      <w:r>
        <w:t>1. Các công trình công cộng</w:t>
      </w:r>
    </w:p>
    <w:p>
      <w:r>
        <w:t>a) Căn cứ theo Phụ lục I Phân loại công trình theo công năng sử dụng ban hành kèm theo Nghị định số 06/2021/NĐ-CP ngày 26 tháng 01 năm 2021 của Chính phủ quy định chi tiết một số nội dung về quản lý chất lượng, thi công xây dựng và bảo trì công trình xây dựng, các công trình công cộng bao gồm:</w:t>
      </w:r>
    </w:p>
    <w:p>
      <w:r>
        <w:t>- Công trình giáo dục, đào tạo, nghiên cứu;</w:t>
      </w:r>
    </w:p>
    <w:p>
      <w:r>
        <w:t>- Công trình y tế;</w:t>
      </w:r>
    </w:p>
    <w:p>
      <w:r>
        <w:t>- Công trình thể thao;</w:t>
      </w:r>
    </w:p>
    <w:p>
      <w:r>
        <w:t>- Công trình văn hóa;</w:t>
      </w:r>
    </w:p>
    <w:p>
      <w:r>
        <w:t>- Công trình tôn giáo, tín ngưỡng;</w:t>
      </w:r>
    </w:p>
    <w:p>
      <w:r>
        <w:t>- Công trình thương mại;</w:t>
      </w:r>
    </w:p>
    <w:p>
      <w:r>
        <w:t>- Công trình dịch vụ;</w:t>
      </w:r>
    </w:p>
    <w:p>
      <w:r>
        <w:t>- Công trình trụ sở, văn phòng làm việc;</w:t>
      </w:r>
    </w:p>
    <w:p>
      <w:r>
        <w:t>- Các tòa nhà, kết cấu khác sử dụng đa năng hoặc hỗn hợp khác;</w:t>
      </w:r>
    </w:p>
    <w:p>
      <w:r>
        <w:t>- Các tòa nhà hoặc kết cấu khác được xây dựng phục vụ dân sinh.</w:t>
      </w:r>
    </w:p>
    <w:p>
      <w:r>
        <w:t>b) Quy định cấp phép xây dựng: Thực hiện theo Quyết định số 21/2022/QĐ-UBND ngày 13 tháng 7 năm 2022 của Ủy ban nhân dân tỉnh Lai Châu ban hành quy định về quản lý cấp giấy phép xây dựng và trật tự xây dựng trên địa bàn tỉnh Lai Châu. Những công trình không thuộc đối tượng trong quyết định trên áp dụng theo Luật Xây dựng, Nghị định số 15/2021/NĐ-CP ngày 03 tháng 3 năm 2021 của Chính phủ hướng dẫn một số nội dung quản lý dự án đầu tư xây dựng (sửa đổi, bổ sung bởi Nghị định 35/2023/NĐ-CP ngày 20 tháng 6 năm 2023) và các quy định khác của pháp luật liên quan.</w:t>
      </w:r>
    </w:p>
    <w:p>
      <w:r>
        <w:t>c) Quy định chung</w:t>
      </w:r>
    </w:p>
    <w:p>
      <w:r>
        <w:t>- Thiết kế các loại hình công trình phải tuân thủ các quy chuẩn, tiêu chuẩn xây dựng hiện hành.</w:t>
      </w:r>
    </w:p>
    <w:p>
      <w:r>
        <w:t>- Về kiến trúc công trình:</w:t>
      </w:r>
    </w:p>
    <w:p>
      <w:r>
        <w:t>+ Kiến trúc của công trình công cộng cần thể hiện được đặc điểm, tính chất và hình thái kiến trúc đặc trưng của loại công trình công cộng đó.</w:t>
      </w:r>
    </w:p>
    <w:p>
      <w:r>
        <w:t>+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 Khuyến khích áp dụng các công nghệ mới trong kiến trúc công trình, hướng đến công trình xanh, thân thiện môi trường và tiết kiệm năng lượng.</w:t>
      </w:r>
    </w:p>
    <w:p>
      <w:r>
        <w:t>-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w:t>
      </w:r>
    </w:p>
    <w:p>
      <w:r>
        <w:t>+ Cây xanh trong công trình cần tuân thủ theo Quyết định số 42/2018/QĐ-UBND ngày 10 tháng 12 năm 2018 của Ủy ban nhân dân tỉnh Lai Châu ban hành quy định cụ thể một số nội dung về quản lý cây xanh đô thị trên địa bàn tỉnh Lai Châu (được sửa đổi, bổ sung tại Quyết định số 03/2022/QĐ- UBND ngày 14 tháng 02 năm 2022) và các văn bản liên quan khác. 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Lối ra vào công trình cần có giải pháp tổ chức giao thông tiếp cận đảm bảo không gây ùn tắc tại khu vực cổng ra vào công trình.</w:t>
      </w:r>
    </w:p>
    <w:p>
      <w:r>
        <w:t>d) Quy định cụ thể công trình giáo dục, đào tạo, nghiên cứu: Trường mầm non, trường phổ thông các cấp</w:t>
      </w:r>
    </w:p>
    <w:p>
      <w:r>
        <w:t>- Hình thức kiến trúc, kiểu mái, ban công, lô gia, màu sắc, vật liệu bên ngoài:</w:t>
      </w:r>
    </w:p>
    <w:p>
      <w:r>
        <w:t>+ Khuyến khích phương án thiết kế để trường học sẽ trở thành công trình cứu hộ, cứu nạn khẩn cấp trong trường hợp xảy ra thiên tai, sạt lở đất tại những vùng có nguy cơ cao.</w:t>
      </w:r>
    </w:p>
    <w:p>
      <w:r>
        <w:t>+ Sử dụng màu sắc cho công trình nhằm tạo sự đa dạng và ấn tượng riêng. Hạn chế sử dụng những gam màu quá sáng hoặc tối, ưu tiên sử dụng những gam màu mang sắc thái hài hòa.</w:t>
      </w:r>
    </w:p>
    <w:p>
      <w:r>
        <w:t>+ Khuyến khích phương án thiết kế để trống dành một phần hoặc toàn bộ tầng trệt để bố trí các không gian mở chức năng phục vụ công cộng, sân chơi, bãi tập, sảnh đón hoặc không gian tiếp cận công trình.</w:t>
      </w:r>
    </w:p>
    <w:p>
      <w:r>
        <w:t>+ Khuyến khích các giải pháp sử dụng các loại vật liệu, vỏ bao che công trình theo quy định của Quy chuẩn kỹ thuật quốc gia QCXDVN 09:2017/BXD ban hành kèm theo Thông tư số 15/2017/TT-BXD ngày 28 tháng 12 năm 2017 của Bộ trưởng Bộ Xây dựng về công trình xây dựng sử dụng năng lượng hiệu quả.</w:t>
      </w:r>
    </w:p>
    <w:p>
      <w:r>
        <w:t>+ Lối ra vào trường học cần có vịnh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Khoảng lùi:</w:t>
      </w:r>
    </w:p>
    <w:p>
      <w:r>
        <w:t>+ Đối với trường hợp đã có quy hoạch chi tiết, thiết kế đô thị được phê duyệt tuân thủ theo quy hoạch chi tiết hoặc thiết kế đô thị đã được phê duyệt.</w:t>
      </w:r>
    </w:p>
    <w:p>
      <w:r>
        <w:t>+ Đối với trường hợp chưa có quy hoạch chi tiết hoạch thiết kế đô thị được phê duyệt: tuân thủ các quy định tại Quy chuẩn kỹ thuật quốc gia QCVN  01:2021/BXD ban hành kèm theo Thông tư số 01/2021/TT-BXD ngày 19 tháng 5 năm 2021 của Bộ trưởng Bộ Xây dựng về quy hoạch xây dựng.</w:t>
      </w:r>
    </w:p>
    <w:p>
      <w:r>
        <w:t>- Cốt xây dựng:</w:t>
      </w:r>
    </w:p>
    <w:p>
      <w:r>
        <w:t>+ Cốt nền công trình hiện trạng được giữ nguyên.</w:t>
      </w:r>
    </w:p>
    <w:p>
      <w:r>
        <w:t>+ Trong trường hợp xây mới hoặc cải tạo, cốt nền nhà được xác định theo dự án, đảm bảo sự liên hệ với hè đường và không làm ảnh hưởng đến các công trình hạ tầng kỹ thuật khác.</w:t>
      </w:r>
    </w:p>
    <w:p>
      <w:r>
        <w:t>đ) Quy định cụ thể công trình y tế</w:t>
      </w:r>
    </w:p>
    <w:p>
      <w:r>
        <w:t>- Hình thức kiến trúc, kiểu mái, ban công, lô gia, màu sắc, vật liệu bên ngoài:</w:t>
      </w:r>
    </w:p>
    <w:p>
      <w:r>
        <w:t>+ Khuyến khích hình thức kiến trúc hiện đại, thông thoáng tự nhiên và thân thiện với môi trường; sử dụng các vật liệu, công nghệ xây dựng mới và thuận lợi cho công tác duy tu, bảo dưỡng định kỳ.</w:t>
      </w:r>
    </w:p>
    <w:p>
      <w:r>
        <w:t>+ Lưu ý đối với nhu cầu về không gian tâm linh, các không gian dành cho hoạt động phụ trợ (dành cho người chăm sóc bệnh nhân, căng tin) và có giải pháp thiết kế kiến trúc phù hợp.</w:t>
      </w:r>
    </w:p>
    <w:p>
      <w:r>
        <w:t>+ Tận dụng các khoảng trống trong khuôn viên công trình để tổ chức các không gian thư giãn, phục hồi sức khỏe cho bệnh nhân.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e) Quy định cụ thể công trình thể thao</w:t>
      </w:r>
    </w:p>
    <w:p>
      <w:r>
        <w:t>- Hình thức kiến trúc, kiểu mái, ban công, lô gia, màu sắc, vật liệu bên ngoài:</w:t>
      </w:r>
    </w:p>
    <w:p>
      <w:r>
        <w:t>+ 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 Các công trình thể thao quy mô lớn (cấp huyện đặt trên địa bàn thị trấn) cần có tính định hướng về không gian, có tầm ảnh hưởng đối với cảnh quan kiến trúc đô thị.</w:t>
      </w:r>
    </w:p>
    <w:p>
      <w:r>
        <w:t>+ Không gian kiến trúc thoáng đạt, thu hút hoạt động đô thị, dành nhiều không gian mở tầng trệt cho các hoạt động tập trung đông người, các sự kiện thể thao giải trí.</w:t>
      </w:r>
    </w:p>
    <w:p>
      <w:r>
        <w:t>+ Lưu ý các không gian thể thao ngoài trời có sự gắn kết, tương tác hợp lý với công trình; lưu ý các yếu tố về âm thanh (tiếng ồn), ánh sáng giữa các không gian trong và ngoài.</w:t>
      </w:r>
    </w:p>
    <w:p>
      <w:r>
        <w:t>+ Phương án thiết kế cần linh hoạt và có thể chuyển đổi thành Bệnh viện dã chiến điều trị người mắc bệnh truyền nhiễm gây dịch trên toàn quốc trong trường hợp cần thiết khi tận dụng, cải tạo các công trình có sẵn (theo Quyết định số 212/QĐ-BXD ngày 01 tháng 3 năm 2021 của Bộ Xây dựng hướng dẫn xây dựng bệnh viện dã chiến điều trị người mắc bệnh truyền nhiễm gây dịch).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g) Quy định cụ thể công trình văn hóa</w:t>
      </w:r>
    </w:p>
    <w:p>
      <w:r>
        <w:t>- Hình thức kiến trúc, kiểu mái, ban công, lô gia, màu sắc, vật liệu bên ngoài:</w:t>
      </w:r>
    </w:p>
    <w:p>
      <w:r>
        <w:t>+ Thiết kế công trình cần làm nổi bật được giá trị nghệ thuật của kiến trúc công trình, tầm nhìn phát triển, phù hợp với tính chất văn hóa Tây Bắc của thị trấn.</w:t>
      </w:r>
    </w:p>
    <w:p>
      <w:r>
        <w:t>+ Thiết kế công trình cần tạo được sự lôi cuốn về không gian, nâng cao tương tác giữa con người bên trong, bên ngoài công trình.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h) Quy định cụ thể công trình tôn giáo, tín ngưỡng áp dụng các quy định tại khoản 3 Điều 9 Quy chế này.</w:t>
      </w:r>
    </w:p>
    <w:p>
      <w:r>
        <w:t>i) Quy định cụ thể công trình thương mại và dịch vụ</w:t>
      </w:r>
    </w:p>
    <w:p>
      <w:r>
        <w:t>- Hình thức kiến trúc, kiểu mái, ban công, lô gia, màu sắc, vật liệu bên ngoài:</w:t>
      </w:r>
    </w:p>
    <w:p>
      <w:r>
        <w:t>+ Khuyến khích công trình lùi sâu so với chỉ giới đường đỏ và ranh giới đất, tạo không gian tiếp cận tập trung đông người.</w:t>
      </w:r>
    </w:p>
    <w:p>
      <w:r>
        <w:t>+ Tạo các không gian mở, có sự kết nối với không gian chung tuyến phố và các công trình chính lân cận.</w:t>
      </w:r>
    </w:p>
    <w:p>
      <w:r>
        <w:t>+ Kiến trúc công trình phải có tính thống nhất trên toàn tuyến, phải tạo được sức hấp dẫn để thu hút các đối tượng sử dụng.</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k) Quy định cụ thể công trình trụ sở, văn phòng làm việc</w:t>
      </w:r>
    </w:p>
    <w:p>
      <w:r>
        <w:t>- Hình thức kiến trúc, kiểu mái, ban công, lô gia, màu sắc, vật liệu bên ngoài:</w:t>
      </w:r>
    </w:p>
    <w:p>
      <w:r>
        <w:t>+ Kiến trúc nên hướng đến tính biểu tượng, nghiêm túc, trang trọng và trật tự; đảm bảo tính thuận tiện, an ninh, bảo mật khi vận hành.</w:t>
      </w:r>
    </w:p>
    <w:p>
      <w:r>
        <w:t>+ Hình thức kiến trúc gắn với đặc trưng lịch sử, văn hóa của thị trấn.</w:t>
      </w:r>
    </w:p>
    <w:p>
      <w:r>
        <w:t>+ Khuyến khích các không gian nâng cao tính tương tác với người dân.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2. Công trình nhà ở</w:t>
      </w:r>
    </w:p>
    <w:p>
      <w:r>
        <w:t>a) Quy định đối với công trình nhà ở riêng lẻ trong khu đô thị hiện hữu</w:t>
      </w:r>
    </w:p>
    <w:p>
      <w:r>
        <w:t>- Đối với công trình xây dựng trước thời điểm Quy chế này có hiệu lực được giữ nguyên hiện trạng. Đối với công trình cải tạo hoặc xây mới sau thời điểm Quy chế này có hiệu lực thì phải tuân thủ theo Quy chế này và các quy định pháp lý liên quan. Trừ trường hợp công trình thuộc khu vực có đồ án quy hoạch chi tiết hoặc đồ án thiết kế đô thị được duyệt mà các chỉ tiêu quy định chi tiết hơn thì được áp dụng theo đồ án riêng.</w:t>
      </w:r>
    </w:p>
    <w:p>
      <w:r>
        <w:t>- Để đáp ứng là trung tâm du lịch trọng điểm của tỉnh Lai Châu và hướng tới môi trường sống xanh, hiện đại, bảo vệ môi trường, căn cứ quy định hạn mức giao đất ở của tỉnh, khuyến khích hạn mức giao đất ở theo mức tối đa. Việc này sẽ tạo điều kiện cho việc thiết lập không gian xanh với sân vườn và tiểu cảnh, đồng thời bố trí các công trình nhà ở theo phong cách kiến trúc truyền thống của các dân tộc địa phương, từ đó tạo ra đặc trưng riêng biệt cho thị trấn.</w:t>
      </w:r>
    </w:p>
    <w:p>
      <w:r>
        <w:t>- Khi xây mới hoặc cải tạo nhà ở riêng lẻ xen kẽ dọc theo đường phố phải hài hòa với tổng thể kiến trúc tuyến phố và phải bảo đảm mỹ quan riêng của công trình; đảm bảo các quy định về an toàn phòng cháy, chữa cháy, môi trường, giao thông.</w:t>
      </w:r>
    </w:p>
    <w:p>
      <w:r>
        <w:t>- Các khu thôn/bản hiện hữu được cải tạo theo hướng bổ sung, cải tạo hạ tầng kỹ thuật, hạ tầng xã hội, tránh làm mất đi không gian cấu trúc truyền thống.</w:t>
      </w:r>
    </w:p>
    <w:p>
      <w:r>
        <w:t>- Khuyến khích áp dụng hình thức kiến trúc truyền thống, áp dụng các giải pháp kiến trúc xanh, thông minh phù hợp với điều kiện khí hậu của địa phương.</w:t>
      </w:r>
    </w:p>
    <w:p>
      <w:r>
        <w:t>- Quy định chi tiết công trình nhà ở riêng lẻ trong khu đô thị hiện hữu được quy định tại Phụ lục 3 Quy chế này.</w:t>
      </w:r>
    </w:p>
    <w:p>
      <w:r>
        <w:t>b) Quy định cụ thể nhà ở riêng lẻ dạng nhà sàn trong khu vực làng, bản</w:t>
      </w:r>
    </w:p>
    <w:p>
      <w:r>
        <w:t>- Phạm vi áp dụng: Bản Nậm Tường, bản Mường Cấu, bản Mường Mớ, bản Bình Luông; nhà sàn thuộc khu đất du lịch, dịch vụ theo mô hình làng văn hóa dân tộc (thuộc Ô3 Đồ án quy hoạch chung); nhà sàn thuộc khu đất ở mật độ thấp gắn với du lịch văn hóa. Xác định vị trí cụ thể tại Phụ lục 1.6 Quy chế này.</w:t>
      </w:r>
    </w:p>
    <w:p>
      <w:r>
        <w:t>- Hình thức kiến trúc, kiểu mái, ban công, lô gia, màu sắc, vật liệu bên ngoài:</w:t>
      </w:r>
    </w:p>
    <w:p>
      <w:r>
        <w:t>+ Duy trì các dạng nhà sàn có giá trị đặc trưng kiến trúc truyền thống, hạn chế chia tách các khu đất hiện hữu thành những khu đất nhỏ hơn.</w:t>
      </w:r>
    </w:p>
    <w:p>
      <w:r>
        <w:t>+ Khuyến khích sử dụng đa dạng vật liệu xây dựng từ vật liệu truyền thống, phổ biến đến các vật liệu đặc trưng, tiên tiến nhằm nâng cao thẩm mỹ kiến trúc và tính ứng dụng, bền vững của công trình.</w:t>
      </w:r>
    </w:p>
    <w:p>
      <w:r>
        <w:t>- Cây xanh, cảnh quan: Khuyến khích trồng cây xanh trong khuôn viên, bố trí cây xanh trên hàng rào, ban công, lô gia và sân thượng công trình.</w:t>
      </w:r>
    </w:p>
    <w:p>
      <w:r>
        <w:t>- Khoảng lùi xây dựng: Lùi vào tối thiểu 4 m tính từ mép đường hiện trạng; hoặc tính từ lộ giới đường xác định theo đồ án quy hoạch cấp trên hoặc các quy định khác.</w:t>
      </w:r>
    </w:p>
    <w:p>
      <w:r>
        <w:t>- Chiều cao, tầng cao, cốt nền công trình:</w:t>
      </w:r>
    </w:p>
    <w:p>
      <w:r>
        <w:t>+ Chiều cao phần chân cột ≤ 2,5m tính từ cốt nền công trình.</w:t>
      </w:r>
    </w:p>
    <w:p>
      <w:r>
        <w:t>+ Chiều cao tầng 1: 2,5÷3,6m, không tính chiều cao mái.</w:t>
      </w:r>
    </w:p>
    <w:p>
      <w:r>
        <w:t>+ Nhà ở riêng lẻ dạng nhà sàn chỉ được xây dựng 01 tầng, khuyến khích phần mái sử dụng vật liệu lợp và kết cấu truyền thống.</w:t>
      </w:r>
    </w:p>
    <w:p>
      <w:r>
        <w:t>+ Cốt nền nhà sàn bằng ≤ 0,45m so với cốt hiện trạng.</w:t>
      </w:r>
    </w:p>
    <w:p>
      <w:r>
        <w:t>Hình 4. Quy định nhà ở riêng lẻ dạng nhà sàn</w:t>
      </w:r>
    </w:p>
    <w:p>
      <w:r>
        <w:t>c) Quy định đối với công trình nhà ở riêng lẻ trong khu đô thị mới</w:t>
      </w:r>
    </w:p>
    <w:p>
      <w:r>
        <w:t>- Phạm vi áp dụng: Xác định vị trí cụ thể tại Phụ lục 1.8 Quy chế này.</w:t>
      </w:r>
    </w:p>
    <w:p>
      <w:r>
        <w:t>- Quy định quản lý kiến trúc công trình nhà ở riêng lẻ trong khu đô thị mới: Thực hiện theo “Quy định quản lý theo đồ án quy hoạch đô thị, thiết kế đô thị” quy định tại Luật Quy hoạch đô thị, Luật Xây dựng, Thông tư số 06/2013/TT-BXD ngày 13 tháng 5 năm 2013 của Bộ trưởng Bộ Xây dựng hướng dẫn về nội dung thiết kế đô thị và Thông tư số 16/2013/TT-BXD ngày 16 tháng 10 năm 2013 của Bộ trưởng Bộ Xây dựng sửa đổi, bổ sung một số điều của Thông tư 06/2013/TT-BXD và các văn bản pháp lý và tài liệu liên quan.</w:t>
      </w:r>
    </w:p>
    <w:p>
      <w:r>
        <w:t>- Hình thức kiến trúc, kiểu mái, ban công, lô gia, màu sắc, vật liệu bên ngoài:</w:t>
      </w:r>
    </w:p>
    <w:p>
      <w:r>
        <w:t>+ Khuyến khích áp dụng hình thức kiến trúc truyền thống, áp dụng các giải pháp kiến trúc xanh, thông minh phù hợp với điều kiện khí hậu của địa phương.</w:t>
      </w:r>
    </w:p>
    <w:p>
      <w:r>
        <w:t>+ Khu vực định hướng phát triển du lịch dịch vụ: Hình thức kiến trúc khuyến khích nhà mái dốc, không quá 2 tầng và áp dụng dạng nhà ở truyền thống, các chi tiết trang trí truyền thống đặc trưng của từng dân tộc.</w:t>
      </w:r>
    </w:p>
    <w:p>
      <w:r>
        <w:t>+ Khuyến khích thiết kế bảo đảm an toàn và mỹ quan khi lắp đặt các thiết bị như máy điều hòa, bồn nước mái, các thiết bị sử dụng năng lượng mặt trời.</w:t>
      </w:r>
    </w:p>
    <w:p>
      <w:r>
        <w:t>+ Khi xây dựng phải đảm bảo các quy định về an toàn phòng cháy, chữa cháy, môi trường, giao thông theo đúng quy định.</w:t>
      </w:r>
    </w:p>
    <w:p>
      <w:r>
        <w:t>- Cây xanh, cảnh quan: Khuyến khích trồng cây xanh trong khuôn viên, bố trí cây xanh trên hàng rào, ban công, lô gia và sân thượng công trình với các loại cây đặc trưng vùng miền.</w:t>
      </w:r>
    </w:p>
    <w:p>
      <w:r>
        <w:t>- Khoảng lùi: Tuân thủ theo đồ án quy hoạch được duyệt.</w:t>
      </w:r>
    </w:p>
    <w:p>
      <w:r>
        <w:t>- Cốt xây dựng: Tuân thủ theo đồ án quy hoạch được duyệt.</w:t>
      </w:r>
    </w:p>
    <w:p>
      <w:r>
        <w:t>d) Quy định đối với công trình nhà ở riêng lẻ trong khu vực quy hoạch chưa triển khai</w:t>
      </w:r>
    </w:p>
    <w:p>
      <w:r>
        <w:t>- Đối với công trình nhà ở riêng lẻ nằm trong khu có quy hoạch xây dựng được duyệt và đã có quyết định thu hồi đất của cơ quan có thẩm quyền: Thực hiện theo các quy định của pháp luật về đất đai, trên nguyên tắc không được xây dựng mới nhà ở; nếu người sử dụng đất có nhu cầu cải tạo, sửa chữa nhà ở, công trình hiện có thì phải được cơ quan nhà nước có thẩm quyền cho phép theo quy định của pháp luật .</w:t>
      </w:r>
    </w:p>
    <w:p>
      <w:r>
        <w:t>- Đối với công trình nhà ở riêng lẻ nằm trong khu có quy hoạch xây dựng được duyệt nhưng chưa triển khai, chưa có quyết định thu hồi đất của cơ quan có thẩm quyền: Được xem xét cấp Giấy phép xây dựng có thời hạn theo Luật Xây dựng; Nghị định số 15/2021/NĐ-CP ngày 03 tháng 3 năm 2021 của Chính phủ hướng dẫn một số nội dung quản lý dự án đầu tư xây dựng (sửa đổi, bổ sung bởi Nghị định 35/2023/NĐ-CP ngày 20 tháng 6 năm 2023).</w:t>
      </w:r>
    </w:p>
    <w:p>
      <w:r>
        <w:t>đ) Quy định đối với công trình nhà ở ven suối</w:t>
      </w:r>
    </w:p>
    <w:p>
      <w:r>
        <w:t>- Nhà ở ven suối thuộc thị trấn Tam Đường và vùng phụ cận ngoài tuân thủ theo các quy định tại Điều 9 Quy chế này còn phải tuân thủ theo quy định hành lang bảo vệ sông suối tại Luật Đê điều; Luật Tài nguyên nước; Nghị định số 53/2024/NĐ-CP ngày 16 tháng 5 năm 2024 của Chính phủ quy định chi tiết thi hành một số điều của Luật Tài nguyên nước và các quy định pháp luật khác có liên quan.</w:t>
      </w:r>
    </w:p>
    <w:p>
      <w:r>
        <w:t>- Nhà ở ven suối chưa có kế hoạch di dời, không ảnh hưởng đến dòng chảy và giao thông thủy thì được cải tạo, sửa chữa theo nguyên trạng.</w:t>
      </w:r>
    </w:p>
    <w:p>
      <w:r>
        <w:t>- Nhà, đất thuộc hành lang bảo vệ suối: Trường hợp nhà ở hiện hữu sẽ được cải tạo, sửa chữa theo quy định hiện hành. Nghiêm cấm các hành vi xâm lấn, xây dựng trong hành lang bảo vệ và các hoạt động làm thay đổi địa hình, cảnh quan tự nhiên trong các khu vực ven suối. Trường hợp đặc biệt cần phải được cơ quan có thẩm quyền cho phép.</w:t>
      </w:r>
    </w:p>
    <w:p>
      <w:r>
        <w:t>e)   Quy định đối với nhà thương mại liên kế (shophouse)</w:t>
      </w:r>
    </w:p>
    <w:p>
      <w:r>
        <w:t>Quy định quản lý đối với nhà thương mại liên kế (shophouse) tại thị trấn Tam Đường và vùng phụ cận phải tuân thủ theo đồ án quy hoạch chi tiết đã được phê duyệt, đồng thời tuân thủ theo Tiêu chuẩn quốc gia TCVN 12872:2020 Nhà ở thương mại liền kề yêu cầu chung về thiết kế.</w:t>
      </w:r>
    </w:p>
    <w:p>
      <w:r>
        <w:t>g) Quy định đối với nhà ở chung cư; hỗn hợp nhà ở - dịch vụ, đa chức năng</w:t>
      </w:r>
    </w:p>
    <w:p>
      <w:r>
        <w:t>- Quy định quản lý sử dụng nhà ở chung cư, nhà ở chung cư hỗn hợp thực hiện theo Thông tư số: 05/2024/TT-BXD ngày 31 tháng 7 năm 2024 của Bộ trưởng Bộ Xây dựng quy định chi tiết một số điều của Luật Nhà ở; Thông tư số 10/2018/TT-BXD ngày 26 tháng 12 năm 2018 của Bộ trưởng Bộ Xây dựng sửa đổi, bổ sung một số điều của thông tư số 10/2015/TT-BXD và Thông tư số 28/2016/TT-BXD ngày 15 tháng 12 năm 2016 sửa đổi, bổ sung một số quy định của Thông tư số 10/2015/TT-BXD (sửa đổi, bổ sung bởi các Thông tư: số 01/2019/TT-BXD ngày 28 tháng 6 năm 2019; số 05/2021/TT-BXD ngày 30 tháng 6 năm 2021; số 04/2024/TT-BXD ngày 30 tháng 7 năm 2024).</w:t>
      </w:r>
    </w:p>
    <w:p>
      <w:r>
        <w:t>- Thiết kế nhà chung cư tuân thủ theo dự án được duyệt và Quy chuẩn kỹ thuật quốc gia QCVN 01:2021/BXD ban hành kèm theo Thông tư số 01/2021/TT-BXD ngày 19 tháng 5 năm 2021 của Bộ trưởng Bộ Xây dựng về quy hoạch xây dựng; Quy chuẩn kỹ thuật quốc gia QCVN 04:2021/BXD ban hành kèm theo Thông tư số 03/2021/TT-BXD ngày 19 tháng 5 năm 2021 của Bộ trưởng Bộ Xây dựng về nhà chung cư.</w:t>
      </w:r>
    </w:p>
    <w:p>
      <w:r>
        <w:t>- Quy định về mật độ dân cư trong công trình: Mật độ dân cư trong công trình không được vượt quá mật độ và chỉ tiêu dân số được xác định trong quy hoạch chi tiết được duyệt. Mật độ dân cư được tính trên diện tích đất ở sau khi đã quy đổi đối với những dự án nhà ở có kết hợp các chức năng khác.</w:t>
      </w:r>
    </w:p>
    <w:p>
      <w:r>
        <w:t>- Hình thức kiến trúc: Khối nhà chung cư cao tầng cần được thiết kế định hướng song song với các trục đường chính, mặt đứng các hướng đều phải được nghiên cứu đồng bộ, có phương án giảm bức xạ mặt trời đối với hướng tây. Hình thức kiến trúc chung cư cao tầng cần đơn giản, khuyến khích theo phong cách kiến trúc hiện đại, không sử dụng các chi tiết trang trí rườm rà, chi tiết mô phỏng kiến trúc cổ điển Châu Âu, phù điêu, tượng, điêu khắc, mái chóp, mái vảy ngói bên trên các ban công, lô gia, sân thượng của công trình.</w:t>
      </w:r>
    </w:p>
    <w:p>
      <w:r>
        <w:t>- Các hệ thống kỹ thuật của công trình như máy lạnh, bể nước, máy năng lượng mặt trời, đường ống kỹ thuật cần được bố trí sao cho không được nhìn thấy từ các không gian công cộng.</w:t>
      </w:r>
    </w:p>
    <w:p>
      <w:r>
        <w:t>- Cây xanh, cảnh quan trong khuôn viên công trình: Khuyến khích tổ chức thảm cỏ, vườn hoa, hồ nước, tiểu cảnh, cây xanh tán thấp trong sân vườn, cây xanh theo tường rào, trên sân thượng, ban công, lô gia của chung cư cao tầng. Khuyến khích bố trí các tiện ích đô thị nhỏ trong khuôn viên chung cư cao tầng như ghế đá, sọt rác, vòi nước rửa tay tại sân vườn công cộng.</w:t>
      </w:r>
    </w:p>
    <w:p>
      <w:r>
        <w:t>3. Quy định đối với công trình tôn giáo, tín ngưỡng</w:t>
      </w:r>
    </w:p>
    <w:p>
      <w:r>
        <w:t>a) Các công trình đã được xếp hạng theo pháp luật về Di sản văn hóa và công trình kiến trúc có giá trị: Áp dụng quy định tại Điều 12, Điều 13 Quy chế này.</w:t>
      </w:r>
    </w:p>
    <w:p>
      <w:r>
        <w:t>b) Việc xây dựng các công trình tôn giáo, tín ngưỡng phải phù hợp với quy hoạch đô thị, được tổ chức hài hòa với không gian, cảnh quan của khu vực, tổ chức giao thông thuận lợi. Kiến trúc đẹp, hài hòa về tỷ lệ và phát huy truyền thống kiến trúc dân tộc, mang đặc trưng riêng về kiến trúc của từng tôn giáo, tín ngưỡng.</w:t>
      </w:r>
    </w:p>
    <w:p>
      <w:r>
        <w:t>c)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d) Đối với các công trình chưa xếp hạng di tích nhưng có ý nghĩa về mặt văn hóa, tôn giáo, tín ngưỡng cần lập hồ sơ công trình và đăng ký với cơ quan chính quyền địa phương.</w:t>
      </w:r>
    </w:p>
    <w:p>
      <w:r>
        <w:t>đ) Phạm vi bảo vệ là ranh giới khuôn viên đất xây dựng công trình. Nghiêm cấm xây dựng xen cấy các công trình không đúng chức năng và ảnh hưởng tới mỹ quan, cảnh quan của công trình.</w:t>
      </w:r>
    </w:p>
    <w:p>
      <w:r>
        <w:t>e) Bảo đảm giữ gìn tối đa các yếu tố nguyên gốc và các giá trị của công trình về các mặt: Vị trí, cấu trúc, chất liệu, kỹ thuật truyền thống, chức năng, nội thất, ngoại thất, cảnh quan liên quan và các yếu tố khác nhằm bảo vệ và phát huy các giá trị của công trình.</w:t>
      </w:r>
    </w:p>
    <w:p>
      <w:r>
        <w:t>4. Quy định đối với công trình tượng đài, công trình kỷ niệm, trang trí đô thị</w:t>
      </w:r>
    </w:p>
    <w:p>
      <w:r>
        <w:t>a) Vị trí các công trình tượng đài, công trình kỷ niệm, trang trí trên địa bàn thị trấn Tam Đường và vùng phụ cận bố trí tại các công viên, khu vực cửa ngõ, khu vực di tích lịch sử cần phù hợp với không gian kiến trúc cảnh quan xung quanh. Đảm bảo yếu tố thẩm mỹ, lôi cuốn, thu hút được người xem.</w:t>
      </w:r>
    </w:p>
    <w:p>
      <w:r>
        <w:t>b) Tuân thủ tiêu chuẩn, quy chuẩn hiện hành và phù hợp với quy hoạch tượng đài và tranh hoành tráng được phê duyệt.</w:t>
      </w:r>
    </w:p>
    <w:p>
      <w:r>
        <w:t>c) Các công trình tượng đài, cổng, tranh hoành tráng cần được kết hợp với các khu vực cây xanh cảnh quan, các trục đường đôi chính của đô thị, nhằm liên kết thành một hệ thống cảnh quan đậm bản sắc cho đô thị.</w:t>
      </w:r>
    </w:p>
    <w:p>
      <w:r>
        <w:t>d) Hình thức kiến trúc, mặt đứng, vật liệu, màu sắc phù hợp với kiến trúc cảnh quan vốn có của khu vực, tuân thủ các quy định pháp luật hiện hành về bảo tồn, cải tạo, xây dựng công trình tượng đài, công trình kỷ niệm.</w:t>
      </w:r>
    </w:p>
    <w:p>
      <w:r>
        <w:t>Điều 10. Quy định đối với kiến trúc công trình hạ tầng kỹ thuật đô thị</w:t>
      </w:r>
    </w:p>
    <w:p>
      <w:r>
        <w:t>1. Quy định chung</w:t>
      </w:r>
    </w:p>
    <w:p>
      <w:r>
        <w:t>a) Xây dựng các khu đầu mối và các công trình hạ tầng kỹ thuật phù hợp quy hoạch chung đô thị,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các công trình có kiến trúc đặc biệt (các công trình an ninh quốc phòng,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e) Xây dựng các công trình hạ tầng kỹ thuật đô thị cần phải phù hợp với chương trình, đề án phát triển đô thị của thị trấn và vùng phụ cận như: Chuyển đổi số; Ứng dụng quản lý hạ tầng đô thị, quy hoạch đô thị trên nền bản đồ số.</w:t>
      </w:r>
    </w:p>
    <w:p>
      <w:r>
        <w:t>2. Vỉa hè và vật trang trí</w:t>
      </w:r>
    </w:p>
    <w:p>
      <w:r>
        <w:t>a) Vỉa hè</w:t>
      </w:r>
    </w:p>
    <w:p>
      <w:r>
        <w:t>- Tuân thủ các quy định về quản lý và bảo vệ kết cấu hạ tầng giao thông đường bộ theo Quyết định số 05/2015/QĐ-UBND ngày 26 tháng 3 năm 2015 của Ủy ban nhân dân tỉnh Lai Châu ban hành quy định về quản lý và bảo vệ kế cấu hạ tầng giao thông đường bộ trên địa bàn tỉnh Lai Châu (sửa đổi, bổ sung tại Quyết định số 44/2018/QĐ-UBND ngày 21 tháng 12 năm 2018) và các quy định có liên quan.</w:t>
      </w:r>
    </w:p>
    <w:p>
      <w:r>
        <w:t>- Thiết kế vỉa hè phải tuân thủ Tiêu chuẩn quốc gia TCVN 13592:2022 Đường đô thị - Yêu cầu thiết kế ban hành kèm theo Quyết định số 2572/QĐ- BKHCN ngày 20 tháng 12 năm 2022 của Bộ trưởng Bộ Khoa học và Công nghệ về việc công bố Tiêu chuẩn quốc gia.</w:t>
      </w:r>
    </w:p>
    <w:p>
      <w:r>
        <w:t>- Quy định cụ thể:</w:t>
      </w:r>
    </w:p>
    <w:p>
      <w:r>
        <w:t>+ Đảm bảo tính thống nhất, đồng bộ trong sử dụng vật liệu (hình dạng, kích thước, màu sắc của bó vỉa, gạch lát vỉa hè trên một tuyến phố hoặc trên cùng một đoạn tuyến phố), bền vững, chịu lực tốt và mỹ quan đô thị.</w:t>
      </w:r>
    </w:p>
    <w:p>
      <w:r>
        <w:t>+ Thiết kế vỉa hè phải theo hướng ưu tiên cho người đi bộ và tăng mảng xanh, cây xanh với diện tích hợp lý, tiết kiệm. Tăng khả năng thu nước mưa nhằm góp phần bổ sung nguồn nước ngầm, thuận lợi sinh trưởng cây xanh đường phố.</w:t>
      </w:r>
    </w:p>
    <w:p>
      <w:r>
        <w:t>+ Tại khu vực nhà phố cần thiết kế bố trí chỗ để xe hai bánh hợp lý trên vỉa hè.</w:t>
      </w:r>
    </w:p>
    <w:p>
      <w:r>
        <w:t>+ Khi thiết kế xây dựng, cải tạo hè phố cần chú ý đến các cấu tạo tiện ích (lối lên xuống, chỗ dừng) dành riêng cho người già, người khuyết tật đi xe lăn, người khiếm thị.</w:t>
      </w:r>
    </w:p>
    <w:p>
      <w:r>
        <w:t>+ Vị trí các điểm qua đường cần nghiên cứu để tránh ảnh hưởng đến giao thông.</w:t>
      </w:r>
    </w:p>
    <w:p>
      <w:r>
        <w:t>+ Vật trang trí, quảng cáo, biển báo, biển hiệu không được cản trở giao thông trên vỉa hè hoặc làm khuất tầm nhìn.</w:t>
      </w:r>
    </w:p>
    <w:p>
      <w:r>
        <w:t>+ Chất liệu của vỉa hè: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 Màu sắc của vỉa hè hài hòa với không gian cảnh quan đô thị khu vực. Khuyến khích gạch lát vỉa hè có họa tiết mang đặc trưng văn hóa của từng khu vực, theo hướng hiện đại.</w:t>
      </w:r>
    </w:p>
    <w:p>
      <w:r>
        <w:t>+ Chiếu sáng vỉa hè: Chiếu sáng vỉa hè cần tập trung những khu vực đông người như công trình công cộng, công viên, công trình thương mại. Lưu ý chiếu sáng các khu vực có góc khuất, khu vực giao lộ bố trí vạch sơn băng qua đường, khu vực có ghế ngồi, biển hướng dẫn thông tin, vườn hoa, cây cảnh, lối ra vào xe cơ giới, vịnh đậu xe.</w:t>
      </w:r>
    </w:p>
    <w:p>
      <w:r>
        <w:t>Mẫu 1: Lát đá xẻ (đá granit bản lớn). Khuyến khích áp dụng tại khu vực trung tâm thị trấn, tạo điểm nhấn không gian đô thị. Ngoài ra khuyến khích dùng trước cổng các cơ quan, đường vào hẻm cho xe ôtô qua lại đối với vỉa hè lát đá, nhằm tăng khả năng chịu lực tại các vị trí này (lưu lượng xe cơ giới nhỏ hơn 10 xe/h).</w:t>
      </w:r>
    </w:p>
    <w:p>
      <w:r>
        <w:t>Mẫu 2: Gạch lát Terrazzo. Ứng dụng phổ biến lát vỉa hè. Gạch có nhiều kiểu khuôn họa tiết: mắt nai, trăng khuyết, vòng cung với các màu sắc như đỏ, xám, xanh, ghi, vàng.</w:t>
      </w:r>
    </w:p>
    <w:p>
      <w:r>
        <w:t>Mẫu 3: Gạch bê tông tự chèn, màu gạch toàn khối. Ưu tiên sử dụng, cần chú trọng khâu phối màu gạch nhằm tăng vẻ mỹ quan đô thị.</w:t>
      </w:r>
    </w:p>
    <w:p>
      <w:r>
        <w:t>Giải pháp trang trí trụ điện trên vỉa hè</w:t>
      </w:r>
    </w:p>
    <w:p>
      <w:r>
        <w:t>Hình 5. Hình ảnh minh họa không gian vỉa hè và trang thiết bị</w:t>
      </w:r>
    </w:p>
    <w:p>
      <w:r>
        <w:t>b) Chiếu sáng đô thị</w:t>
      </w:r>
    </w:p>
    <w:p>
      <w:r>
        <w:t>- Thiết kế chiếu sáng đô thị phải tuân thủ Tiêu chuẩn Quốc gia TCVN 13608:2023 Chiếu sáng nhân tạo bên ngoài các công trình công cộng và Hạ tầng kỹ thuật - Yêu cầu thiết kế ban hành kèm theo Quyết định số 2561/QĐ-BKHCN ngày 13 tháng 11 năm 2023 của Bộ trưởng Bộ Khoa học và Công nghệ về việc công bố Tiêu chuẩn Quốc gia.</w:t>
      </w:r>
    </w:p>
    <w:p>
      <w:r>
        <w:t>- Hệ thống chiếu sáng được thiết kế xây dựng, lắp đặt phù hợp quy mô, tính chất công trình, khu vực cần chiếu sáng, sử dụng thiết bị tiết kiệm điện, đồng bộ với công trình hạ tầng khác, đảm bảo tăng mỹ quan chung cho thị trấn, đáp ứng yêu cầu về tiêu chuẩn chiếu sáng phù hợp quy chuẩn xây dựng hiện hành và tiết kiệm năng lượng.</w:t>
      </w:r>
    </w:p>
    <w:p>
      <w:r>
        <w:t>- Hệ thống chiếu sáng công trình đặc biệt phải được thiết kế và thẩm định chuyên môn về thẩm mỹ kiến trúc, nghệ thuật chiếu sáng của Sở Văn hóa, Thể thao và Du lịch và các sở, ngành có liên quan.</w:t>
      </w:r>
    </w:p>
    <w:p>
      <w:r>
        <w:t>- Lưới điện chiếu sáng trong các khu dân cư được bố trí đi cùng với lưới điện hạ thế, phải đảm bảo mỹ quan đô thị.</w:t>
      </w:r>
    </w:p>
    <w:p>
      <w:r>
        <w:t>- Sử dụng các mẫu đèn chiếu sáng đẹp, hiện đại, phù hợp với tính chất chức năng của từng khu vực và từng loại hình chiếu sáng. Khu vực công viên, các công trình lớn sử dụng đèn có màu sắc đa dạng, phong phú để làm tôn thêm giá trị công trình, cảnh quan khu vực.</w:t>
      </w:r>
    </w:p>
    <w:p>
      <w:r>
        <w:t>- Hệ thống cột và công trình chiếu sáng đô thị, chiếu sáng công trình phải đảm bảo yêu cầu thẩm mỹ về kiến trúc, hình thức, kích thước, màu sắc, vận hành an toàn.</w:t>
      </w:r>
    </w:p>
    <w:p>
      <w:r>
        <w:t>- Bố trí, sử dụng đèn trang trí tại vỉa hè các khu vực công viên, khu vui chơi công cộng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3. Hệ thống cây xanh đường phố</w:t>
      </w:r>
    </w:p>
    <w:p>
      <w:r>
        <w:t>a) Việc quản lý cây xanh trên địa bàn thị trấn và vùng phụ cận phải tuân thủ Quyết định số 42/2018/QĐ-UBND ngày 10 tháng 12 năm 2018 của Ủy ban nhân dân tỉnh Lai Châu ban hành quy định cụ thể một số nội dung về quản lý cây xanh đô thị trên địa bàn tỉnh Lai Châu (sửa đổi, bổ sung tại Quyết định số 03/2022/QĐ- UBND ngày 14 tháng 02 năm 2022); Quyết định số 17/2020/QĐ-UBND ngày 15 tháng 5 năm 2020 của Ủy ban nhân dân tỉnh Lai Châu ban hành danh mục cây xanh trồng, hạn chế trồng và cấm trồng trên vỉa hè, trong dải phân cách đường phố, công viên, vườn hoa và khuôn viên các công trình công cộng trong các đô thị thuộc địa bàn tỉnh Lai Châu (sửa đổi, bổ sung bởi các Quyết định: số 06/2022/QĐ-UBND ngày 10 tháng 3 năm 2022; số 12/2023/QĐ-UBND ngày 23 tháng 6 năm 2023) và các văn bản pháp luật liên quan.</w:t>
      </w:r>
    </w:p>
    <w:p>
      <w:r>
        <w:t>b)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4. Bến bãi đường bộ</w:t>
      </w:r>
    </w:p>
    <w:p>
      <w:r>
        <w:t>a) Tuân thủ các quy định về quản lý bến bãi đường bộ theo Quyết định số 05/2015/QĐ-UBND ngày 26 tháng 3 năm 2015 của Ủy ban nhân dân tỉnh Lai Châu ban hành quy định về quản lý và bảo vệ kết cấu hạ tầng giao thông đường bộ trên địa bàn tỉnh Lai Châu (sửa đổi, bổ sung bởi Quyết định số 44/2018/QĐ- UBND ngày 21 tháng 12 năm 2018) và các văn bản pháp luật liên quan.</w:t>
      </w:r>
    </w:p>
    <w:p>
      <w:r>
        <w:t>b) Thiết kế bến bãi đường bộ phải tuân thủ Quy chuẩn kỹ thuật quốc gia QCVN 01:2021/BXD ban hành kèm theo Thông tư số 01/2021/TT-BXD ngày 19 tháng 5 năm 2021 của Bộ trưởng Bộ Xây dựng về quy hoạch xây dựng và hướng dẫn tại Tiêu chuẩn quốc gia TCVN 13592:2022 Đường đô thị - Yêu cầu thiết kế ban hành kèm theo Quyết định số 2572/QĐ-BKHCN ngày 20 tháng 12 năm 2022 của Bộ trưởng Bộ Khoa học và Công nghệ về việc công bố Tiêu chuẩn quốc gia.</w:t>
      </w:r>
    </w:p>
    <w:p>
      <w:r>
        <w:t>c) Bảo đảm kết nối với các loại phương tiện giao thông khác nhau, đặc biệt là giao thông công cộng, thuận tiện cho người đi bộ cũng như việc tiếp nhận, lưu giữ tạm thời và trung chuyển hàng hóa. Tổ chức không gian công cộng thuận tiện, an toàn, vệ sinh và thẩm mỹ.</w:t>
      </w:r>
    </w:p>
    <w:p>
      <w:r>
        <w:t>d)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đ)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e) Khuyến khích việc trồng cây xanh bóng mát, tăng cường mảng xanh xung quanh nhà chờ để tạo cảnh quan đẹp phục vụ hành khách và hài hòa với cảnh quan khu công viên xung quanh.</w:t>
      </w:r>
    </w:p>
    <w:p>
      <w:r>
        <w:t>5. Công trình đường dây, đường ống hạ tầng kỹ thuật</w:t>
      </w:r>
    </w:p>
    <w:p>
      <w:r>
        <w:t>a) Khu đô thị mới</w:t>
      </w:r>
    </w:p>
    <w:p>
      <w:r>
        <w:t>- Việc thiết kế và quản lý công trình đường dây, đường ống hạ tầng kỹ thuật trên địa bàn thị trấn và vùng phụ cận phải tuân thủ quy hoạch chung đô thị, quy chuẩn, tiêu chuẩn và các quy định liên quan khác.</w:t>
      </w:r>
    </w:p>
    <w:p>
      <w:r>
        <w:t>- 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r>
        <w:t>b) Khu đô thị cũ, đô thị cải tạo</w:t>
      </w:r>
    </w:p>
    <w:p>
      <w:r>
        <w:t>- Đối với khu đô thị hiện hữu từng bước ngầm hóa, xây dựng các công trình cống cáp, hào và tuy nen kỹ thuật để bố trí công trình đường dây, đường ống hạ tầng kỹ thuật khi đầu tư xây dựng mới, cải tạo nhưng đảm bảo tính kế thừa và có giải pháp kết nối đường dây, đường ống hạ tầng kỹ thuật phù hợp tại vị trí giao nhau giữa phần nổi trên mặt đất và phần ngầm.</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6. Công trình thông tin, viễn thông trong đô thị</w:t>
      </w:r>
    </w:p>
    <w:p>
      <w:r>
        <w:t>a) Thiết kế công trình thông tin, viễn thông đô thị phải phù hợp với Quyết định số 634/QĐ-UBND ngày 29 tháng 6 năm 2015 của Ủy ban nhân dân tỉnh Lai Châu phê duyệt Quy hoạch hạ tầng kỹ thuật viễn thông thụ động tỉnh Lai Châu đến năm 2020, định hướng đến năm 2025; Quyết định số 18/2017/QĐ- UBND ngày 12 tháng 7 năm 2017 của Ủy ban nhân dân tỉnh Lai Châu về việc quy định quản lý cáp treo viễn thông trên địa bàn tỉnh Lai Châu; Kế hoạch số 2533/KH-UBND ngày 07 tháng 7 năm 2023 của Ủy ban nhân dân tỉnh Lai Châu về phát triển hạ tầng viễn thông băng rộng đến năm 2025 trên địa bàn tỉnh Lai Châu và các tiêu chuẩn, quy chuẩn và pháp luật về thông tin đô thị.</w:t>
      </w:r>
    </w:p>
    <w:p>
      <w:r>
        <w:t>b) Các công trình viễn thông công cộng, hộp kỹ thuật thông tin, thùng thư, trạm điện thoại công cộng được lắp đặt trên vỉa hè, đường phố phải được bố trí theo quy hoạch, thiết kế đô thị được duyệt, phù hợp với kích thước hè phố, có kiểu dáng đẹp, màu sắc hài hòa, dễ sử dụng, không cản trở người đi bộ, lối ra vào nhà ở, văn phòng làm việc, cơ sở dịch vụ thương mại, đảm bảo tầm nhìn.</w:t>
      </w:r>
    </w:p>
    <w:p>
      <w:r>
        <w:t>c)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d) Ăng-ten thu, phát sóng thông tin, viễn thông phải lắp đặt đúng vị trí mà cơ quan quản lý đô thị cho phép và khuyến khích có giải pháp ánh sáng trang trí tại những khu vực ảnh hưởng đến thẩm mỹ, cảnh quan đô thị.</w:t>
      </w:r>
    </w:p>
    <w:p>
      <w:r>
        <w:t>7.   Công trình cấp, thoát nước, vệ sinh đô thị</w:t>
      </w:r>
    </w:p>
    <w:p>
      <w:r>
        <w:t>a)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các miệng thu xây mới phải lắp đặt thiết bị chống hôi ngay từ đầu để đảm bảo mỹ quan, giảm thiểu tác động đến môi trường xung quanh.</w:t>
      </w:r>
    </w:p>
    <w:p>
      <w:r>
        <w:t>b) Bờ hồ, bờ suối qua đô thị phải kè mái;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Thùng thu rác trên các tuyến phố phải được đặt đúng vị trí quy định, đảm bảo mỹ quan, có kích thước thích hợp với mọi đối tượng, sử dụng thuận tiện và dễ nhận biết.</w:t>
      </w:r>
    </w:p>
    <w:p>
      <w:r>
        <w:t>đ) Hệ thống thoát nước thải đô thị trong khu vực quy định phải được thu gom vào trạm xử lý trước khi xả ra suối (thực hiện sau khi xây dựng xong nhà máy xử lý nước thải) để đảm bảo giữ sạch các hồ chứa nước trong đô thị.</w:t>
      </w:r>
    </w:p>
    <w:p>
      <w:r>
        <w:t>8  .   Công trình cấp điện</w:t>
      </w:r>
    </w:p>
    <w:p>
      <w:r>
        <w:t>a) Thiết kế công trình cấp điện tuân thủ theo Quy chuẩn Kỹ thuật Quốc gia QCVN 07-5:2023/BXD “Các công trình hạ tầng kỹ thuật - Công trình cấp điện” Bộ Xây dựng ban hành theo Thông tư số 05/2023/TT-BXD ngày 29 tháng 12 năm 2023; Quy phạm trang bị điện 11TCN (18, 19, 20, 21) - 2006, ban hành kèm theo Quyết định số 19/2006/QĐ-BCN ngày 11 tháng 7 năm 2006 của Bộ trưởng Bộ Công nghiệp về việc ban hành quy phạm trang thiết bị điện.</w:t>
      </w:r>
    </w:p>
    <w:p>
      <w:r>
        <w:t>b) Đối với khu vực nội thành hiện hữu, có kế hoạch chỉnh trang hệ thống điện, từng bước ngầm hóa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c)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d) Về cảnh quan đô thị: Tận dụng các khoảng cách ly của các tuyến điện để tổ chức các mảng xanh đô thị. Nghiêm cấm mọi hình thức quảng cáo trên các công trình điện lực, trên hành lang an toàn điện.</w:t>
      </w:r>
    </w:p>
    <w:p>
      <w:r>
        <w:t>đ) Các công trình xây dựng, cây xanh đường phố phải đảm bảo khoảng cách an toàn theo quy định đối với hành lang bảo vệ an toàn đường dây dẫn điện, trạm biến áp.</w:t>
      </w:r>
    </w:p>
    <w:p>
      <w:r>
        <w:t>e) Khu vực thị trấn chưa có quy hoạch đô thị, vùng phụ cận hoặc khu chưa ổn định về quy hoạch có thể đi nổi.</w:t>
      </w:r>
    </w:p>
    <w:p>
      <w:r>
        <w:t>Điều 11. Các yêu cầu khác</w:t>
      </w:r>
    </w:p>
    <w:p>
      <w:r>
        <w:t>1. Đối với quảng cáo trên công trình kiến trúc</w:t>
      </w:r>
    </w:p>
    <w:p>
      <w:r>
        <w:t>a) Tuân thủ các quy định quản lý quảng cáo ngoài trời theo Quyết định số 1602/2015/QĐ-UBND ngày 29 tháng 12 năm 2015 của Ủy ban nhân dân tỉnh Lai Châu về việc phê duyệt quy hoạch quảng cáo ngoài trời trên địa bàn tỉnh Lai Châu giai đoạn 2015-2020, định hướng đến năm 2030 và các văn bản pháp luật liên quan khác.</w:t>
      </w:r>
    </w:p>
    <w:p>
      <w:r>
        <w:t>b) Thiết kế quảng cáo ngoài trời phải tuân thủ theo Quy chuẩn kỹ thuật Quốc gia QCVN 17:2018/BXD về xây dựng và lắp đặt phương tiện quảng cáo ngoài trời ban hành kèm theo Thông tư số 04/2018/TT-BXD ngày 20 tháng 5 năm 2018 của Bộ trưởng Bộ Xây dựng.</w:t>
      </w:r>
    </w:p>
    <w:p>
      <w:r>
        <w:t>c) Các bảng quảng cáo phải bảo đảm an toàn về kết cấu chịu lực, bảo đảm an toàn điện và phòng cháy, chữa cháy của bảng quảng cáo và của công trình kiến trúc.</w:t>
      </w:r>
    </w:p>
    <w:p>
      <w:r>
        <w:t>d) Đối với nhà ở riêng lẻ</w:t>
      </w:r>
    </w:p>
    <w:p>
      <w:r>
        <w:t>- Không cho phép quảng cáo trên hàng rào, trong khuôn viên và trên công trình.</w:t>
      </w:r>
    </w:p>
    <w:p>
      <w:r>
        <w:t>- Bảng quảng cáo không được che cửa đi, cửa sổ, phần trống của ban công, lô gia, lối thoát hiểm, lối phòng cháy, chữa cháy.</w:t>
      </w:r>
    </w:p>
    <w:p>
      <w:r>
        <w:t>đ) Đối với công trình bảo tồn, tôn giáo, tín ngưỡng</w:t>
      </w:r>
    </w:p>
    <w:p>
      <w:r>
        <w:t>Không cho phép mọi hình thức quảng cáo trên hàng rào và trên công trình kiến trúc tôn giáo, tín ngưỡng. Hình thức biển hiệu phải được thiết kế phù hợp với hình thức kiến trúc của công trình.</w:t>
      </w:r>
    </w:p>
    <w:p>
      <w:r>
        <w:t>e) Đối với công trình đang xây dựng: 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g) Quy định cấm</w:t>
      </w:r>
    </w:p>
    <w:p>
      <w:r>
        <w:t>- Quảng cáo trên hàng rào, trong khuôn viên và trên công trình kiến trúc hành chính, chính trị, quân sự, công trình kiến trúc bảo tồn; công trình giáo dục, y tế và các công trình hạ tầng kỹ thuật đô thị.</w:t>
      </w:r>
    </w:p>
    <w:p>
      <w:r>
        <w:t>- Bảng quảng cáo không được che cửa đi, cửa sổ, phần trống của ban công, lô gia, lối thoát hiểm, lối phòng cháy, chữa cháy.</w:t>
      </w:r>
    </w:p>
    <w:p>
      <w:r>
        <w:t>2. Hình thức kiến trúc cổng, hàng rào</w:t>
      </w:r>
    </w:p>
    <w:p>
      <w:r>
        <w:t>a) Quy định quản lý kiến trúc cổng, hàng rào là một bộ phận của công trình/cụm công trình nên được quản lý theo cơ sở pháp lý công trình/cụm công trình tương ứng.</w:t>
      </w:r>
    </w:p>
    <w:p>
      <w:r>
        <w:t>b) Thiết kế hình thức kiến trúc cổng, hàng rào</w:t>
      </w:r>
    </w:p>
    <w:p>
      <w:r>
        <w:t>- Cổng ra vào, hàng rào của các công trình dịch vụ - công cộng tuân thủ theo khoản 2.6.9 Mục 2.6 Quy chuẩn kỹ thuật quốc gia QCVN 01:2021/BXD ban hành kèm theo Thông tư số 01/2021/TT-BXD ngày 19 tháng 5 năm 2021 của Bộ trưởng Bộ Xây dựng về quy hoạch xây dựng.</w:t>
      </w:r>
    </w:p>
    <w:p>
      <w:r>
        <w:t>- Cổng ra vào, hàng rào của các công trình nhà ở liên kế tuân thủ theo tiểu mục 6.4.6 Mục 6 Tiêu chuẩn quốc gia TCVN 9411:2012 Nhà ở liên kế Tiêu chuẩn thiết kế ban hành kèm theo Quyết định số 3621/QĐ-BKHCN ngày 28 tháng 12 năm 2012 của Bộ trưởng Bộ Khoa học và Công nghệ về việc công bố Tiêu chuẩn quốc gia.</w:t>
      </w:r>
    </w:p>
    <w:p>
      <w:r>
        <w:t>c)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 m so với vỉa hè; trường hợp có bố trí bệ tường rào thì phần bệ tường cao không quá 1,0 m;</w:t>
      </w:r>
    </w:p>
    <w:p>
      <w:r>
        <w:t>-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Hàng rào chỉ được xây dựng trong ranh đất có quyền sử dụng đất hợp pháp được cơ quan có thẩm quyền cấp Giấy chứng nhận quyền sử dụng đất.</w:t>
      </w:r>
    </w:p>
    <w:p>
      <w:r>
        <w:t>d) Kiến trúc cổng công trình cần bảo đảm các quy định sau đây:</w:t>
      </w:r>
    </w:p>
    <w:p>
      <w:r>
        <w:t>- Đối với nhà ở, kiến trúc cổng không cao quá 1,5 lần chiều cao hàng rào. Kiến trúc cổng cần hài hòa với kiến trúc công trình, hàng rào và kiến trúc đô thị khu vực kế cận, tỷ lệ với chiều rộng hè phố;</w:t>
      </w:r>
    </w:p>
    <w:p>
      <w:r>
        <w:t>- Nhà cao tầng, thương mại khuyến khích không dùng cổng để tạo không gian liên kết với các yếu tố xung quanh;</w:t>
      </w:r>
    </w:p>
    <w:p>
      <w:r>
        <w:t>- Nhà ở riêng lẻ chỉ được phép mở một cổng chính đối với mỗi nhà. Việc mở thêm các cổng phụ, cổng thoát nạn phải căn cứ vào yêu cầu cụ thể của công trình;</w:t>
      </w:r>
    </w:p>
    <w:p>
      <w:r>
        <w:t>- Các công trình công cộng, dịch vụ được phép mở từ hai cổng. Đảm bảo giao thông đường phố tại khu vực cổng ra vào công trình được an toàn và thông suốt, có diện tích tập kết người và xe trước cổng (phần diện tích này tuân theo quy định cụ thể của từng công trình);</w:t>
      </w:r>
    </w:p>
    <w:p>
      <w:r>
        <w:t>- Cánh cổng không được phép mở ra ngoài chỉ giới đường đỏ, ranh giới ngõ hoặc ranh giới đất thuộc quyền sử dụng của người khác. Mép ngoài của trụ cổng không được vi phạm vào chỉ giới đường đỏ. Vật liệu cổng và hàng rào khuyến khích đồng bộ về kiến trúc, thẩm mỹ trong cùng một công trình và trên cả tuyến phố;</w:t>
      </w:r>
    </w:p>
    <w:p>
      <w:r>
        <w:t>- Các công trình an ninh quốc phòng,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Quy định quản lý chi tiết bên ngoài công trình kiến trúc tuân thủ theo phần thiết kế đô thị trong đồ án quy hoạch được duyệt hoặc đồ án thiết kế đô thị riêng.</w:t>
      </w:r>
    </w:p>
    <w:p>
      <w:r>
        <w:t>b) Thiết kế chi tiết bên ngoài công trình phải đảm bảo kỹ thuật và phòng cháy cho nhà và công trình.</w:t>
      </w:r>
    </w:p>
    <w:p>
      <w:r>
        <w:t>c)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 Hạn chế sử dụng màu sắc gây ảnh hưởng xấu đến tâm lý con người như màu đỏ, tím, xanh lam đậm, đen.</w:t>
      </w:r>
    </w:p>
    <w:p>
      <w:r>
        <w:t>Hình 6.Các màu bị hạn chế</w:t>
      </w:r>
    </w:p>
    <w:p>
      <w:r>
        <w:t>d)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Thiết kế chất liệu bên ngoài công trình kiến trúc thực hiện theo hướng dẫn tại TCVN 9377-1:2012 Công tác hoàn thiện trong xây dựng-Thi công và nghiệm thu-Phần 1: Công tác lát và láng trong xây dựng ; TCVN 9377-2:2012 Công tác hoàn thiện trong xây dựng-Thi công và nghiệm thu-Phần 2: Công tác trát trong xây dựng; TCVN 9377-3:2012 Công tác hoàn thiện trong xây dựng - Thi công và nghiệm thu - Phần 3: Công tác ốp trong xây dựng ban hành kèm theo Quyết định số 3560/QĐ-BKHCN ngày 27 tháng 12 năm 2012 của Bộ trưởng Bộ Khoa học và Công nghệ về việc công bố Tiêu chuẩn quốc gia và các quy định theo từng công trình tương ứng.</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 Cấm sử dụng vật liệu tạm bợ như tre, nứa, lá, tranh, nếu có yêu cầu đặc biệt về kiến trúc, cơ quan có thẩm quyền có thể xem xét quyết định cụ thể. Đối với các công trình nông thôn phục vụ cho mục đích du lịch thì khuyến khích sử dụng vật liệu truyền thống địa phương (tre, nứa, lá, tranh) nhưng phải đảm bảo được an toàn cả về kết cấu, phòng cháy, chữa cháy.</w:t>
      </w:r>
    </w:p>
    <w:p>
      <w:r>
        <w:t>- Khuyến khích sử dụng vật liệu xây dựng đẹp, bền, chất lượng cao, không bám bụi, phù hợp với điều kiện khí hậu mưa nắng nhiều như đá tự nhiên, sơn đá, đá nhân tạo có bề mặt nhám, kính, nhôm cao cấp, đặc biệt đối với tầng trệt, các khu vực đông người sử dụng.</w:t>
      </w:r>
    </w:p>
    <w:p>
      <w:r>
        <w:t>- Hạn chế sử dụng các vật liệu như: Các loại kính màu hoặc phản quang, gạch men sứ, đá rửa, đá mài ốp trên diện tích rộng mặt ngoài công trình.</w:t>
      </w:r>
    </w:p>
    <w:p>
      <w:r>
        <w:t>Hình 7. Các vật liệu bị hạn chế</w:t>
      </w:r>
    </w:p>
    <w:p>
      <w:r>
        <w:t>đ) Chi tiết bên ngoài công trình kiến trúc</w:t>
      </w:r>
    </w:p>
    <w:p>
      <w:r>
        <w:t>- Không được xây dựng thêm các hạng mục công trình chắp vá, bám vào kiến trúc chính như vẩy thêm mái, các kiến trúc tạm bợ trên sân thượng, ban công, lô gia.</w:t>
      </w:r>
    </w:p>
    <w:p>
      <w:r>
        <w:t>- Khuyến khích sử dụng hình thức kiến trúc hiện đại và đồng nhất cho một khu vực, tuyến phố với nhịp điệu kiến trúc theo phương ngang, phương đứng.</w:t>
      </w:r>
    </w:p>
    <w:p>
      <w:r>
        <w:t>- Hạn chế sử dụng các chi tiết rườm rà, uốn lượn và trang trí quá nặng nề như mô phỏng kiến trúc cổ điển, phù điêu, tượng, điêu khắc, mái chóp không phù hợp với mặt đứng công trình và cảnh quan toàn tuyến phố.</w:t>
      </w:r>
    </w:p>
    <w:p>
      <w:r>
        <w:t>- Không được phép mở cửa các loại nếu tường xây sát với ranh giới lô đất thuộc quyền sử dụng của người khác.</w:t>
      </w:r>
    </w:p>
    <w:p>
      <w:r>
        <w:t>- Trường hợp được mở cửa đối với tầng trệt là phải có tường rào ngăn giữa ranh đất; từ tầng hai (lầu 1) kể cả tầng lửng trở lên chỉ được phép mở cửa nếu khu đất kế cận chưa có công trình được xây dựng hoặc là công trình thấp tầng thì được phép mở các loại cửa thông gió hoặc cửa kính cố định lấy ánh sáng. Cạnh dưới của các loại cửa này phải cách mặt sàn tối thiểu là 2,0 m. Tất cả các cửa này phải chấp nhận không được sử dụng khi công trình kế cận được xây dựng.</w:t>
      </w:r>
    </w:p>
    <w:p>
      <w:r>
        <w:t>- Hình thức mái có thể sử dụng mái bằng hoặc mái dốc nhưng không được phép khác biệt với phong cách và hình thức kiến trúc chung của công trình.</w:t>
      </w:r>
    </w:p>
    <w:p>
      <w:r>
        <w:t>- Các phần nhô lên khỏi mái (bể chứa nước, khung thang máy) cần phải được bố trí khuất tầm nhìn từ các khu vực công cộng, hoặc phải được bố trí kín vào một tầng.</w:t>
      </w:r>
    </w:p>
    <w:p>
      <w:r>
        <w:t>4. Đối với dự án, công trình chưa triển khai và đang triển khai xây dựng</w:t>
      </w:r>
    </w:p>
    <w:p>
      <w:r>
        <w:t>a) Tất cả công trình, dự án trong quá trình chuẩn bị và triển khai phải bảo đảm vệ sinh môi trường, giao thông, mỹ quan, trật tự đô thị khu vực.</w:t>
      </w:r>
    </w:p>
    <w:p>
      <w:r>
        <w:t>b) Đối với các công trình thi công trong phạm vi đất dành cho đường bộ: Thực hiện theo quy định về mẫu rào chắn dùng cho các công trình thi công có rào chắn nằm trong phạm vi đất dành cho đường bộ trên địa bàn thị trấn và vùng phụ cận theo hướng dẫn của các sở, ngành.</w:t>
      </w:r>
    </w:p>
    <w:p>
      <w:r>
        <w:t>c) Công trình, dự án chuẩn bị triển khai</w:t>
      </w:r>
    </w:p>
    <w:p>
      <w:r>
        <w:t>- Quy định quản lý áp dụng theo Quyết định số 51/2022/QĐ-UBND ngày 30 tháng 12 năm 2022 của Ủy ban nhân dân tỉnh Lai Châu ban hành quy định phân cấp trách nhiệm quản lý chất lượng, bảo trì công trình xây dựng và quản lý an toàn lao động trong thi công xây dựng công trình trên địa bàn tỉnh Lai Châu và các quy định liên quan khác.</w:t>
      </w:r>
    </w:p>
    <w:p>
      <w:r>
        <w:t>- Phải có hàng rào chắn đất trống. Khuyến khích hàng rào thoáng kết hợp với cây xanh, nếu sử dụng hàng rào đặc phải có những hình ảnh minh họa về dự án hoặc tranh ảnh cảnh vật trên bề mặt hàng rào tạm.</w:t>
      </w:r>
    </w:p>
    <w:p>
      <w:r>
        <w:t>- Nghiêm cấm quảng cáo trên tường rào tạm.</w:t>
      </w:r>
    </w:p>
    <w:p>
      <w:r>
        <w:t>- Hàng rào cao tối thiểu 2,5 m, xây dựng đúng chỉ giới đường đỏ.</w:t>
      </w:r>
    </w:p>
    <w:p>
      <w:r>
        <w:t>- Bảo đảm tầm nhìn của phương tiện lưu thông tại ngã giao nhau, an toàn giao thông, chiếu sáng vỉa hè cho người đi bộ.</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d)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c) Giải pháp chiếu sáng</w:t>
      </w:r>
    </w:p>
    <w:p>
      <w:r>
        <w:t>- Đối với các tòa nhà có chiều cao ≥ 9 tầng nằm ở các vị trí quan trọng, lân cận các khu vực tập trung đông người, sử dụng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Quy định quản lý các công trình đã được xếp hạng theo pháp luật về Di sản văn hóa</w:t>
      </w:r>
    </w:p>
    <w:p>
      <w:r>
        <w:t>Thực hiện theo quy định của Luật Di sản văn hóa năm 2001 (được sửa đổi, bổ sung năm 2009); Luật Bảo vệ môi trường năm 2020; Quyết định số 36/2020/QĐ-UBND ngày 17 tháng 9 năm 2020 của Ủy ban nhân dân tỉnh Lai Châu ban hành Quy chế quản lý, bảo vệ và phát huy giá trị di tích trên địa bàn tỉnh Lai Châu; các quy định về quản lý đô thị, các quy định pháp luật khác có liên quan và Quy chế này.</w:t>
      </w:r>
    </w:p>
    <w:p>
      <w:r>
        <w:t>Điều 13. Các quy định quản lý công trình kiến trúc có giá trị đã được phê duyệt</w:t>
      </w:r>
    </w:p>
    <w:p>
      <w:r>
        <w:t>1. Quy định về việc tu bổ, sửa chữa, cải tạo xây mới công trình, tường rào, các hệ thống kỹ thuật của công trình</w:t>
      </w:r>
    </w:p>
    <w:p>
      <w:r>
        <w:t>a) Chủ sở hữu, người sử dụng công trình có trách nhiệm bảo vệ, gìn giữ, tu bổ các giá trị kiến trúc của công trình; đảm bảo tính nguyên gốc và toàn vẹn về phong cách kiến trúc, kỹ thuật, công nghệ xây dựng, vật liệu xây dựng; an toàn của công trình trong quá trình khai thác, sử dụng.</w:t>
      </w:r>
    </w:p>
    <w:p>
      <w:r>
        <w:t>b) Khi phát hiện công trình có biểu hiện xuống cấp về chất lượng; có kết cấu kém an toàn, cần thông báo kịp thời cho Ủy ban nhân dân thị trấn, xã nơi có công trình. Trường hợp hư hỏng nặng, có nguy cơ sập đổ theo kết luận của cơ quan chức năng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của công trình.</w:t>
      </w:r>
    </w:p>
    <w:p>
      <w:r>
        <w:t>d) Nếu nội thất vẫn còn giá trị thì chủ sở hữu được khuyến khích cố gắng bảo tồn nội thất nguyên gốc.</w:t>
      </w:r>
    </w:p>
    <w:p>
      <w:r>
        <w:t>đ)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e) Hệ thống tường rào, hệ thống kỹ thuật công trình cần đảm bảo tính bền vững, tính toàn vẹn của kết cấu chính và không ảnh hưởng đến hình thức, thẩm mỹ bên ngoài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hình thức cây xanh, sân vườn</w:t>
      </w:r>
    </w:p>
    <w:p>
      <w:r>
        <w:t>a) Cảnh quan công trình cần có liên hệ, đóng góp vào cảnh quan chung đô thị, danh lam thắng cảnh, cảnh quan thiên nhiên khu vực (nếu có).</w:t>
      </w:r>
    </w:p>
    <w:p>
      <w:r>
        <w:t>b) Khuyến khích trồng cây xanh, thảm cỏ sân vườn, tháo dỡ các bộ phận kết cấu hiện trạng xây/lắp chắp vá vào công trình, khuyến khích cải tạo trở lại kiến trúc cảnh quan nguyên gốc bên trong khuôn viên công trình chính.</w:t>
      </w:r>
    </w:p>
    <w:p>
      <w:r>
        <w:t>c)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b) Quy định quản lý công trình kiến trúc có giá trị loại I: phải giữ nguyên hình dáng kiến trúc bên ngoài, cấu trúc bên trong, mật độ xây dựng, số tầng và chiều cao. Không được phép xây dựng bổ sung, xây dựng mới trong khuôn viên công trình chính.</w:t>
      </w:r>
    </w:p>
    <w:p>
      <w:r>
        <w:t>c) Quy định quản lý công trình kiến trúc có giá trị loại II và loại III: phải giữ nguyên kiến trúc bên ngoài. Được phép xây dựng bổ sung, xây dựng mới trong khuôn viên công trình chính. Tuy nhiên, cần đảm bảo hệ số sử dụng đất, mật độ xây dựng phù hợp quy hoạch được duyệt. Đồng thời, hài hòa với công trình chính, không che chắn mặt đứng chính của công trình.</w:t>
      </w:r>
    </w:p>
    <w:p>
      <w:r>
        <w:t>4. Các hành vi bị cấm</w:t>
      </w:r>
    </w:p>
    <w:p>
      <w:r>
        <w:t>a) Lấn chiếm, tự ý xây dựng, phá dỡ trong khu vực công trình kiến trúc có giá trị.</w:t>
      </w:r>
    </w:p>
    <w:p>
      <w:r>
        <w:t>b) Các hoạt động kinh doanh trong khu vực công trình (trừ những khu vực dịch vụ phục vụ khách tham quan được cơ quan có thẩm quyền cho phép).</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này, cơ quan có thẩm quyền căn cứ Quy chế này, quy hoạch đô thị đã được duyệt để cấp giấy phép xây dựng theo quy định hiện hành.</w:t>
      </w:r>
    </w:p>
    <w:p>
      <w:r>
        <w:t>b) Công trình chưa được quy định chi tiết trong Quy chế này, cơ quan có thẩm quyền cấp giấy phép xây dựng căn cứ theo quy định hiện hành để xem xét giải quyết.</w:t>
      </w:r>
    </w:p>
    <w:p>
      <w:r>
        <w:t>c) Công trình và dự án đầu tư xây dựng có đề xuất khác với Quy chế này, Sở Xây dựng chủ trì, phối hợp với các cơ quan, đơn vị, địa phương liên quan xem xét, đánh giá tính hợp lý, phù hợp thực tiễn của địa phương trình Ủy ban nhân dân tỉnh quyết định.</w:t>
      </w:r>
    </w:p>
    <w:p>
      <w:r>
        <w:t>d)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đ) Đối với các công trình đã được xây dựng hợp pháp trước ngày Quy chế này có hiệu lực thi hành nhưng không phù hợp với Quy chế này thì được tiếp tục giữ nguyên theo hiện trạng. Trường hợp có nhu cầu xây dựng mới thì phải tuân thủ theo quy định tại Quy chế này.</w:t>
      </w:r>
    </w:p>
    <w:p>
      <w:r>
        <w:t>2. Về triển khai các quy chế ở khu vực đặc thù: Ủy ban nhân dân huyện Tam Đường, Ủy ban nhân dân thị trấn Tam Đường, Ủy ban nhân dân xã Bình Lư căn cứ vào ranh giới, vị trí, danh mục các khu vực đã được xác định yêu cầu quản lý đặc thù trong Quy chế này để triển khai thực hiện.</w:t>
      </w:r>
    </w:p>
    <w:p>
      <w:r>
        <w:t>3. Về nghiên cứu, bổ sung các quy định cụ thể: Ủy ban nhân dân huyện Tam Đường rà soát các quy định cụ thể trong Quy chế; tiếp nhận thông tin kiến nghị, vướng mắc của cơ quan, tổ chức, cá nhân để rà soát, đánh giá điều kiện, yêu cầu chỉnh sửa, bổ sung để làm cơ sở đề xuất điều chỉnh cho phù hợp với tình hình phát triển của đô thị và trình Ủy ban nhân dân tỉnh phê duyệt theo quy định.</w:t>
      </w:r>
    </w:p>
    <w:p>
      <w:r>
        <w:t>Điều 15. Trách nhiệm của cơ quan, tổ chức, cá nhân</w:t>
      </w:r>
    </w:p>
    <w:p>
      <w:r>
        <w:t>1. Trách nhiệm của Hội đồng tư vấn về kiến trúc</w:t>
      </w:r>
    </w:p>
    <w:p>
      <w:r>
        <w:t>a) Tham gia tư vấn, góp ý đối với các đề xuất định hướng về công tác quản lý kiến trúc, xây dựng bản sắc văn hóa dân tộc trong kiến trúc, các chương trình về bảo tồn và phát triển cảnh quan kiến trúc của thị trấn và kiến nghị của Sở Xây dựng.</w:t>
      </w:r>
    </w:p>
    <w:p>
      <w:r>
        <w:t>b) Tham gia tư vấn, góp ý đối với các đề xuất về các khu vực đô thị có yêu cầu quản lý đặc thù, các yêu cầu quản lý công trình kiến trúc chưa có trong Quy chế này.</w:t>
      </w:r>
    </w:p>
    <w:p>
      <w:r>
        <w:t>c) Tư vấn, góp ý phương án, chọn giải pháp tối ưu cho các công trình kiến trúc quan trọng được quy định tại Điều 5 Quy chế này theo yêu cầu của Chủ tịch Ủy ban nhân dân tỉnh Lai Châu.</w:t>
      </w:r>
    </w:p>
    <w:p>
      <w:r>
        <w:t>d) Tham gia tư vấn, góp ý trong quá trình lập danh mục công trình kiến trúc có giá trị của thị trấn.</w:t>
      </w:r>
    </w:p>
    <w:p>
      <w:r>
        <w:t>2. Trách nhiệm của tổ chức, cá nhân tư vấn thiết kế</w:t>
      </w:r>
    </w:p>
    <w:p>
      <w:r>
        <w:t>a) Các hồ sơ thiết kế phải đảm bảo tuân thủ các quy định tại Quy chế này.</w:t>
      </w:r>
    </w:p>
    <w:p>
      <w:r>
        <w:t>b) Trong quá trình áp dụng Quy chế này, phát hiện các nội dung chưa phù hợp với điều kiện thực tế cần phản hồi bằng văn bản đến Ủy ban nhân dân huyện Tam Đường.</w:t>
      </w:r>
    </w:p>
    <w:p>
      <w:r>
        <w:t>3. Trách nhiệm của nhà thầu xây dựng</w:t>
      </w:r>
    </w:p>
    <w:p>
      <w:r>
        <w:t>a) Tuân thủ các quy định quản lý có liên quan tại Quy chế này.</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Trong quá trình áp dụng Quy chế này, phát hiện các nội dung chưa phù hợp với điều kiện thực tế cần phản hồi bằng văn bản đến Ủy ban nhân dân huyện Tam Đường.</w:t>
      </w:r>
    </w:p>
    <w:p>
      <w:r>
        <w:t>4. Trách nhiệm của chủ sở hữu, chủ đầu tư, người sử dụng</w:t>
      </w:r>
    </w:p>
    <w:p>
      <w:r>
        <w:t>a) Tuân thủ các quy định quản lý có liên quan tại Quy chế này.</w:t>
      </w:r>
    </w:p>
    <w:p>
      <w:r>
        <w:t>b) Trong quá trình áp dụng Quy chế này, phát hiện các nội dung chưa phù hợp với điều kiện thực tế cần phản hồi bằng văn bản đến Ủy ban nhân dân huyện Tam Đường.</w:t>
      </w:r>
    </w:p>
    <w:p>
      <w:r>
        <w:t>5. Trách nhiệm của các tổ chức chính trị - xã hội và nghề nghiệp</w:t>
      </w:r>
    </w:p>
    <w:p>
      <w:r>
        <w:t>a) Tuân thủ các quy định quản lý có liên quan tại Quy chế này.</w:t>
      </w:r>
    </w:p>
    <w:p>
      <w:r>
        <w:t>b) Thực hiện các chức năng tư vấn giám định và phản biện xã hội trong công tác quản lý nhà nước về kiến trúc đô thị; thiết kế cảnh quan đô thị; bảo vệ môi trường sinh thái; thiết kế công trình kiến trúc có ý nghĩa quan trọng của thị trấn Tam Đường theo quy định của pháp luật.</w:t>
      </w:r>
    </w:p>
    <w:p>
      <w:r>
        <w:t>c) Nghiên cứu, lý luận và phê bình về kiến trúc, nâng cao trình độ chuyên môn cho hội viên và những người tham gia hoạt động trong các lĩnh vực có liên quan về kiến trúc.</w:t>
      </w:r>
    </w:p>
    <w:p>
      <w:r>
        <w:t>d) Tuyên truyền phổ biến chính sách, luật pháp, những kiến thức, kinh nghiệm về lĩnh vực kiến trúc và quản lý phát triển đô thị, xây dựng đô thị mang tính hiện đại và giữ gìn bản sắc văn hóa dân tộc.</w:t>
      </w:r>
    </w:p>
    <w:p>
      <w:r>
        <w:t>đ) Trong quá trình áp dụng Quy chế này, phát hiện các nội dung chưa phù hợp với điều kiện thực tế cần phản hồi bằng văn bản đến Ủy ban nhân dân huyện Tam Đường.</w:t>
      </w:r>
    </w:p>
    <w:p>
      <w:r>
        <w:t>6. Trách nhiệm của Sở Xây dựng</w:t>
      </w:r>
    </w:p>
    <w:p>
      <w:r>
        <w:t>a) Hướng dẫn Ủy ban nhân dân huyện Tam Đường thực hiện Quy chế quản lý kiến trúc thị trấn Tam Đường và vùng phụ cận.</w:t>
      </w:r>
    </w:p>
    <w:p>
      <w:r>
        <w:t>b) Thực hiện cấp giấy phép xây dựng đối với công trình thuộc thẩm quyền theo Quy chế này và các quy định của pháp luật về cấp giấy phép xây dựng.</w:t>
      </w:r>
    </w:p>
    <w:p>
      <w:r>
        <w:t>c) Có trách nhiệm kiểm tra, thanh tra tình hình thực hiện Quy chế này; phát hiện và xử lý các vi phạm theo thẩm quyền hoặc kiến nghị cấp có thẩm quyền xử lý theo quy định.</w:t>
      </w:r>
    </w:p>
    <w:p>
      <w:r>
        <w:t>d) Là đầu mối tổng hợp, tham mưu Ủy ban nhân dân tỉnh điều chỉnh, bổ sung, sửa đổi Quy chế cho phù hợp với các quy định và yêu cầu quản lý thực tiễn.</w:t>
      </w:r>
    </w:p>
    <w:p>
      <w:r>
        <w:t>7. Trách nhiệm của sở, ngành và tổ chức liên quan</w:t>
      </w:r>
    </w:p>
    <w:p>
      <w:r>
        <w:t>Căn cứ chức năng, nhiệm vụ thuộc lĩnh vực quản lý chuyên ngành, có trách nhiệm phối hợp tổ chức triển khai thực hiện tốt nội dung Quy chế này.</w:t>
      </w:r>
    </w:p>
    <w:p>
      <w:r>
        <w:t>8. Trách nhiệm của Ủy ban nhân dân huyện Tam Đường</w:t>
      </w:r>
    </w:p>
    <w:p>
      <w:r>
        <w:t>a) Quán triệt, phổ biến công khai quy chế đến các tổ chức, cá nhân có liên quan biết để thực hiện, tuân thủ Quy chế được duyệt.</w:t>
      </w:r>
    </w:p>
    <w:p>
      <w:r>
        <w:t>b) Chịu trách nhiệm toàn diện về quản lý không gian, kiến trúc, cảnh quan thị trấn Tam Đường và vùng phụ cận theo Quy chế này.</w:t>
      </w:r>
    </w:p>
    <w:p>
      <w:r>
        <w:t>c) Thực hiện cấp giấy phép xây dựng đối với công trình thuộc thẩm quyền theo Quy chế này và các quy định của pháp luật về cấp giấy phép xây dựng.</w:t>
      </w:r>
    </w:p>
    <w:p>
      <w:r>
        <w:t>d) Chỉ đạo Ủy ban nhân dân các xã Bình Lư, Hồ Thầu và thị trấn Tam Đường thường xuyên kiểm tra các tổ chức, các nhân trong việc thực hiện các quy định tại Quy chế này; xử lý vi phạm theo thẩm quyền.</w:t>
      </w:r>
    </w:p>
    <w:p>
      <w:r>
        <w:t>9. Trách nhiệm của Ủy ban nhân dân thị trấn Tam Đường, Ủy ban nhân dân xã Bình Lư, Ủy ban nhân dân xã Hồ Thầu</w:t>
      </w:r>
    </w:p>
    <w:p>
      <w:r>
        <w:t>a) Tuyên truyền, phổ biến nội dung Quy chế này đến các cơ quan, đơn vị, đoàn thể, tổ dân phố và các hộ gia đình trên địa bàn.</w:t>
      </w:r>
    </w:p>
    <w:p>
      <w:r>
        <w:t>b) Kiểm tra, theo dõi việc thực hiện Quy chế này, ngăn chặn và xử lý kịp thời các hành vi vi phạm theo thẩm quyền.</w:t>
      </w:r>
    </w:p>
    <w:p>
      <w:r>
        <w:t>c) Phối hợp với cơ quan có thẩm quyền trong việc xử lý các hành vi vi phạm.</w:t>
      </w:r>
    </w:p>
    <w:p>
      <w:r>
        <w:t>d) Xử lý vi phạm hành chính theo quy định; tham mưu đề xuất xử lý đối với trường hợp vượt thẩm quyền trình Ủy ban nhân dân huyện quyết định. Tổ chức thực hiện quyết định xử phạt, cưỡng chế của cấp có thẩm quyền.</w:t>
      </w:r>
    </w:p>
    <w:p>
      <w:r>
        <w:t>Điều 16. Kiểm tra, thanh tra, báo cáo và xử lý vi phạm</w:t>
      </w:r>
    </w:p>
    <w:p>
      <w:r>
        <w:t>1. Thanh tra tỉnh, Sở Xây dựng, Ủy ban nhân dân huyện Tam Đường, Ủy ban nhân dân thị trấn Tam Đường, Ủy ban nhân dân xã Bình Lư, Ủy ban nhân dân xã Hồ Thầu theo thẩm quyền được giao có trách nhiệm kiểm tra, thanh tra tình hình thực hiện Quy chế này; phát hiện và xử lý các vi phạm theo thẩm quyền hoặc kiến nghị cấp có thẩm quyền xử lý theo quy định.</w:t>
      </w:r>
    </w:p>
    <w:p>
      <w:r>
        <w:t>2. Trong trường hợp công trình xây dựng vi phạm quy định hành chính, áp dụng theo Nghị định số 16/2022/NĐ-CP ngày 28 tháng 01 năm 2022 của Chính phủ quy định xử phạt vi phạm hành chính về xây dựng và các văn bản pháp luật liên quan.</w:t>
      </w:r>
    </w:p>
    <w:p>
      <w:r>
        <w:t>3. Tổ chức, cá nhân vi phạm các quy định của Quy chế này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các quy định trong Quy chế này có sự khác nhau với các quy định khác thì áp dụng quy định tại văn bản có hiệu lực pháp lý cao hơn.</w:t>
      </w:r>
    </w:p>
    <w:p>
      <w:r>
        <w:t>b) Trường hợp các quy định tại các văn bản được dẫn chiếu trong Quy chế này thay đổi thì áp dụng theo văn bản quy định mới.</w:t>
      </w:r>
    </w:p>
    <w:p>
      <w:r>
        <w:t>2. Điều chỉnh, sửa đổi, bổ sung</w:t>
      </w:r>
    </w:p>
    <w:p>
      <w:r>
        <w:t>a) Ủy ban nhân dân huyện Tam Đường xem xét, tổ chức rà soát, đánh giá quá trình thực hiện Quy chế quản lý kiến trúc đô thị định kỳ 05 năm hoặc đột xuất để trình cấp có thẩm quyền xem xét điều chỉnh Quy chế quản lý kiến trúc để phù hợp với quy định hiện hành và tình hình thực tế tại địa phương.</w:t>
      </w:r>
    </w:p>
    <w:p>
      <w:r>
        <w:t>b) Trong quá trình thực hiện Quy chế này nếu có khó khăn, vướng mắc thì các cơ quan, đơn vị, các tổ chức, cá nhân có liên quan phản ánh bằng văn bản về Ủy ban nhân dân huyện Tam Đường để tổng hợp, báo cáo Sở Xây dựng. Trên cơ sở báo cáo của Ủy ban nhân dân huyện Tam Đường, Sở Xây dựng có trách nhiệm nghiên cứu, trình Ủy ban nhân dân tỉnh xem xét, bổ sung, sửa đổi Quy chế./.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