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54/2024/QĐ-UBND sửa đổi Quy chế quản lý, vận hành và khai thác Trung tâm Dữ liệu tỉnh Thái Nguyên kèm theo Quyết định 28/2020/QĐ-UBND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09/12/2024</w:t>
            </w:r>
          </w:p>
        </w:tc>
      </w:tr>
      <w:tr>
        <w:tc>
          <w:tcPr>
            <w:tcW w:type="dxa" w:w="4320"/>
          </w:tcPr>
          <w:p>
            <w:r>
              <w:t>Ngày hiệu lực</w:t>
            </w:r>
          </w:p>
        </w:tc>
        <w:tc>
          <w:tcPr>
            <w:tcW w:type="dxa" w:w="4320"/>
          </w:tcPr>
          <w:p>
            <w:r>
              <w:t>25/12/2024</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54/2024/QĐ-UBND</w:t>
      </w:r>
    </w:p>
    <w:p>
      <w:r>
        <w:t>Thái Nguyên, ngày 09 tháng 12 năm 2024</w:t>
      </w:r>
    </w:p>
    <w:p>
      <w:r>
        <w:t>QUYẾT ĐỊNH</w:t>
      </w:r>
    </w:p>
    <w:p>
      <w:r>
        <w:t>SỬA ĐỔI, BỔ SUNG MỘT SỐ ĐIỀU CỦA QUY CHẾ QUẢN LÝ, VẬN HÀNH VÀ KHAI THÁC TRUNG TÂM DỮ LIỆU TỈNH THÁI NGUYÊN BAN HÀNH KÈM THEO QUYẾT ĐỊNH SỐ 28/2020/QĐ-UBND NGÀY 01/12/2020 CỦA ỦY BAN NHÂN DÂN TỈNH THÁI NGUYÊN</w:t>
      </w:r>
    </w:p>
    <w:p>
      <w:r>
        <w:t>ỦY BAN NHÂN DÂN TỈNH THÁI NGUYÊN</w:t>
      </w:r>
    </w:p>
    <w:p>
      <w:r>
        <w:t>Căn cứ Luật Tổ chức chính quyền địa phương năm 2015; Luật sửa đổi, bổ sung một số điều của Luật Tổ chức Chính phủ và Luật Tổ chức chính quyền địa phương năm 2019;</w:t>
      </w:r>
    </w:p>
    <w:p>
      <w:r>
        <w:t>Căn cứ Luật Công nghệ thông tin năm 2006;</w:t>
      </w:r>
    </w:p>
    <w:p>
      <w:r>
        <w:t>Căn cứ Luật An toàn thông tin mạng năm 2015;</w:t>
      </w:r>
    </w:p>
    <w:p>
      <w:r>
        <w:t>Căn cứ Luật An ninh mạng năm 2018;</w:t>
      </w:r>
    </w:p>
    <w:p>
      <w:r>
        <w:t>Căn cứ Luật Bảo vệ bí mật nhà nước năm 2018;</w:t>
      </w:r>
    </w:p>
    <w:p>
      <w:r>
        <w:t>Căn cứ Luật Giao dịch điện tử năm 2023;</w:t>
      </w:r>
    </w:p>
    <w:p>
      <w:r>
        <w:t>Căn cứ Nghị định số 85/2016/NĐ-CP ngày 01/7/2016 của Chính phủ về bảo đảm an toàn hệ thống thông tin theo cấp độ;</w:t>
      </w:r>
    </w:p>
    <w:p>
      <w:r>
        <w:t>Căn cứ Nghị định số 47/2020/NĐ-CP ngày 09/4/2020 của Chính phủ quản lý, kết nối và chia sẻ dữ liệu số của cơ quan nhà nước;</w:t>
      </w:r>
    </w:p>
    <w:p>
      <w:r>
        <w:t>Căn cứ Thông tư số 12/2022/TT-BTTTT ngày 12/8/2022 của Bộ trưởng Bộ Thông tin và Truyền thông quy định chi tiết và hướng dẫn một số điều của Nghị định số 85/2016/NĐ-CP ngày 01/7/2016 của Chính phủ về bảo đảm an toàn hệ thống thông tin theo cấp độ;</w:t>
      </w:r>
    </w:p>
    <w:p>
      <w:r>
        <w:t>Căn cứ Thông tư số 23/2022/TT-BTTTT ngày 30/11/2022 của Bộ trưởng Bộ Thông tin và Truyền thông sửa đổi, bổ sung một số điều của Thông tư số 03/2013/TT-BTTTT ngày 22/01/2013 của Bộ trưởng Bộ Thông tin và Truyền thông quy định áp dụng tiêu chuẩn, quy chuẩn kỹ thuật đối với trung tâm dữ liệu;</w:t>
      </w:r>
    </w:p>
    <w:p>
      <w:r>
        <w:t>Theo đề nghị của Giám đốc Sở Thông tin và Truyền thông tại Tờ trình số 155/TTr-STTTT ngày 05/12/2024.</w:t>
      </w:r>
    </w:p>
    <w:p>
      <w:r>
        <w:t>QUYẾT ĐỊNH:</w:t>
      </w:r>
    </w:p>
    <w:p>
      <w:r>
        <w:t>Điều 1.  Sửa đổi, bổ sung một số điều của Quy chế quản lý, vận hành và khai thác Trung tâm Dữ liệu tỉnh Thái Nguyên ban hành kèm theo Quyết định số 28/2020/QĐ-UBND ngày 01/12/2020 của Ủy ban nhân dân tỉnh Thái Nguyên, như sau:</w:t>
      </w:r>
    </w:p>
    <w:p>
      <w:r>
        <w:t>1. Bổ sung điểm g vào khoản 1 Điều 4 như sau:</w:t>
      </w:r>
    </w:p>
    <w:p>
      <w:r>
        <w:t>“g) Hệ thống phần mềm: Bao gồm hệ thống ứng dụng dùng chung, ứng dụng chuyên ngành và các hệ thống phần mềm khác được triển khai tại Trung tâm Dữ liệu phục vụ công tác chỉ đạo, điều hành, tác nghiệp của các cơ quan, đơn vị, địa phương và người dân, tổ chức theo thiết kế được phê duyệt và đảm bảo yêu cầu trước khi đưa vào sử dụng.”</w:t>
      </w:r>
    </w:p>
    <w:p>
      <w:r>
        <w:t>2. Sửa đổi, bổ sung điểm a khoản 2 Điều 4 như sau:</w:t>
      </w:r>
    </w:p>
    <w:p>
      <w:r>
        <w:t>“a) Các ứng dụng dùng chung phục vụ cho việc triển khai các ứng dụng công nghệ thông tin cho các cơ quan Nhà nước, tổ chức chính trị, chính trị - xã hội bao gồm: Hệ thống Thư điện tử dùng chung tỉnh Thái Nguyên, Hệ thống phần mềm quản lý văn bản và điều hành liên thông trên địa bàn tỉnh Thái Nguyên; Hệ thống thông tin giải quyết thủ tục hành chính tỉnh Thái Nguyên; Cổng Thông tin điện tử Đảng bộ tỉnh Thái Nguyên; Phần mềm điều hành tác nghiệp của Tỉnh ủy Thái Nguyên.”</w:t>
      </w:r>
    </w:p>
    <w:p>
      <w:r>
        <w:t>3. Sửa đổi, bổ sung khoản 4 Điều 5 như sau:</w:t>
      </w:r>
    </w:p>
    <w:p>
      <w:r>
        <w:t>“4. Việc duy trì, vận hành, nâng cấp Trung tâm Dữ liệu phải tuân thủ các tiêu chuẩn, quy chuẩn kỹ thuật theo: Thông tư số 03/2013/TT-BTTTT ngày 22/01/2013 của Bộ trưởng Bộ Thông tin và Truyền thông quy định áp dụng tiêu chuẩn, quy chuẩn kỹ thuật đối với Trung tâm Dữ liệu; Thông tư số 23/2022/TT- BTTTT ngày 30/11/2022 của Bộ trưởng Bộ Thông tin và Truyền thông sửa đổi, bổ sung một số điều của Thông tư số 03/2013/TT-BTTTT ngày 22/01/2013 của Bộ trưởng Bộ Thông tin và Truyền thông quy định áp dụng tiêu chuẩn, quy chuẩn kỹ thuật đối với trung tâm dữ liệu; phù hợp với Kiến trúc Chính quyền điện tử tỉnh Thái Nguyên.”</w:t>
      </w:r>
    </w:p>
    <w:p>
      <w:r>
        <w:t>4. Sửa đổi, bổ sung điểm b khoản 3 Điều 7 như sau:</w:t>
      </w:r>
    </w:p>
    <w:p>
      <w:r>
        <w:t>“b) Thủ tục: Các tổ chức, cá nhân đến đăng ký tham quan cần tuân thủ theo các quy định của đơn vị quản lý Trung tâm Dữ liệu như: Cung cấp giấy giới thiệu của cơ quan, đơn vị hoặc đơn đề nghị tham quan tại Trung tâm Dữ liệu; danh sách những người tham quan (có thông tin về số Căn cước công dân hoặc Hộ chiếu kèm theo).”</w:t>
      </w:r>
    </w:p>
    <w:p>
      <w:r>
        <w:t>5. Sửa đổi, bổ sung khoản 2 Điều 10 như sau:</w:t>
      </w:r>
    </w:p>
    <w:p>
      <w:r>
        <w:t>“2. Các đơn vị sử dụng mạng truyền số liệu chuyên dùng kết nối và các ứng dụng của Trung tâm Dữ liệu phải tuân thủ các quy định theo Thông tư số 19/2023/TT-BTTTT ngày 25/12/2023 của Bộ trưởng Bộ Thông tin và Truyền thông Quy định chi tiết và hướng dẫn một số điều của Quyết định số 08/2023/QĐ-TTg ngày 05/4/2023 của Thủ tướng Chính phủ về Mạng truyền số liệu chuyên dùng phục vụ cơ quan Đảng, Nhà nước và các quy định mới, sửa đổi sau này.”</w:t>
      </w:r>
    </w:p>
    <w:p>
      <w:r>
        <w:t>6. Sửa đổi, bổ sung khoản 1 Điều 11 như sau:</w:t>
      </w:r>
    </w:p>
    <w:p>
      <w:r>
        <w:t>“1. Các hệ thống thông tin tại Trung tâm Dữ liệu phải đáp ứng các yêu cầu trong tiêu chuẩn, quy chuẩn kỹ thuật về đảm bảo an toàn thông tin cấp độ 3 theo Thông tư số 12/2022/TT-BTTTT ngày 12/8/2022 của Bộ trưởng Bộ thông tin và Truyền thông quy định chi tiết và hướng dẫn một số điều Nghị định số 85/2016/NĐ-CP ngày 01/7/2016 của Chính phủ về bảo đảm an toàn hệ thống thông tin theo cấp độ và Quyết định phê duyệt cấp độ an toàn thông tin đối với Trung tâm Dữ liệu của cơ quan nhà nước có thẩm quyền.”</w:t>
      </w:r>
    </w:p>
    <w:p>
      <w:r>
        <w:t>7. Sửa đổi, bổ sung khoản 2 Điều 24 như sau:</w:t>
      </w:r>
    </w:p>
    <w:p>
      <w:r>
        <w:t>“2. Bảo đảm an toàn thông tin mạng trong hoạt động ứng dụng công nghệ thông tin của cơ quan nhà nước tỉnh Thái Nguyên, các quy định về an toàn bảo mật thông tin trong quản lý, vận hành và khai thác Trung tâm Dữ liệu.”</w:t>
      </w:r>
    </w:p>
    <w:p>
      <w:r>
        <w:t>Điều 2.  Quyết định này có hiệu lực kể từ ngày 25 tháng 12 năm 2024.</w:t>
      </w:r>
    </w:p>
    <w:p>
      <w:r>
        <w:t>Điều 3.  Chánh Văn phòng UBND tỉnh; Thủ trưởng các sở, ban, ngành, đoàn thể thuộc tỉnh; Chủ tịch UBND các huyện, thành phố và các tổ chức, cá nhân có liên quan chịu trách nhiệm thi hành Quyết định này./.</w:t>
      </w:r>
    </w:p>
    <w:p>
      <w:r>
        <w:t>Nơi nhận:</w:t>
      </w:r>
    </w:p>
    <w:p>
      <w:r>
        <w:t>- Văn phòng Chính phủ;</w:t>
      </w:r>
    </w:p>
    <w:p>
      <w:r>
        <w:t>- Bộ Thông tin và Truyền thông;</w:t>
      </w:r>
    </w:p>
    <w:p>
      <w:r>
        <w:t>- Cục Kiểm tra văn bản QPPL, Bộ Tư pháp</w:t>
      </w:r>
    </w:p>
    <w:p>
      <w:r>
        <w:t>- Thường trực Tỉnh ủy;</w:t>
      </w:r>
    </w:p>
    <w:p>
      <w:r>
        <w:t>- Thường trực HĐND tỉnh;</w:t>
      </w:r>
    </w:p>
    <w:p>
      <w:r>
        <w:t>- Đoàn Đại biểu Quốc hội tỉnh;</w:t>
      </w:r>
    </w:p>
    <w:p>
      <w:r>
        <w:t>- Ủy ban Mặt trận Tổ quốc tỉnh;</w:t>
      </w:r>
    </w:p>
    <w:p>
      <w:r>
        <w:t>- Chủ tịch, các Phó Chủ tịch UBND tỉnh;</w:t>
      </w:r>
    </w:p>
    <w:p>
      <w:r>
        <w:t>- Các sở, ban, ngành, đoàn thể của tỉnh;</w:t>
      </w:r>
    </w:p>
    <w:p>
      <w:r>
        <w:t>- UBND các huyện, thành phố;</w:t>
      </w:r>
    </w:p>
    <w:p>
      <w:r>
        <w:t>- Trung tâm Thông tin tỉnh;</w:t>
      </w:r>
    </w:p>
    <w:p>
      <w:r>
        <w:t>- Lưu: VT, KGVX, TH.</w:t>
      </w:r>
    </w:p>
    <w:p>
      <w:r>
        <w:t>Thaidh/QĐ46.T12</w:t>
      </w:r>
    </w:p>
    <w:p>
      <w:r>
        <w:t>TM. ỦY BAN NHÂN DÂN</w:t>
      </w:r>
    </w:p>
    <w:p>
      <w:r>
        <w:t>KT. CHỦ TỊCH</w:t>
      </w:r>
    </w:p>
    <w:p>
      <w:r>
        <w:t>PHÓ CHỦ TỊCH</w:t>
      </w:r>
    </w:p>
    <w:p>
      <w:r>
        <w:t>Lê Quang Tiến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