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54/2024/QĐ-UBND quy định về điều kiện, tiêu chí, quy mô, tỷ lệ để tách khu đất thành dự án độc lập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54/2024/QĐ-UBND</w:t>
      </w:r>
    </w:p>
    <w:p>
      <w:r>
        <w:t>Tiền Giang, ngày 15 tháng 10 năm 2024</w:t>
      </w:r>
    </w:p>
    <w:p>
      <w:r>
        <w:t>QUYẾT ĐỊNH</w:t>
      </w:r>
    </w:p>
    <w:p>
      <w:r>
        <w:t>QUY ĐỊNH VỀ ĐIỀU KIỆN, TIÊU CHÍ, QUY MÔ, TỶ LỆ ĐỂ TÁCH KHU ĐẤT THÀNH DỰ ÁN ĐỘC LẬP TRÊN ĐỊA BÀN TỈNH TIỀN GIANG</w:t>
      </w:r>
    </w:p>
    <w:p>
      <w:r>
        <w:t>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Đầu tư ngày 17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Theo đề nghị của Giám đốc Sở Tài nguyên và Môi trường.</w:t>
      </w:r>
    </w:p>
    <w:p>
      <w:r>
        <w:t>QUYẾT ĐỊNH:</w:t>
      </w:r>
    </w:p>
    <w:p>
      <w:r>
        <w:t>Điều 1. Phạm vi điều chỉnh, đối tượng áp dụng</w:t>
      </w:r>
    </w:p>
    <w:p>
      <w:r>
        <w:t>1. Phạm vi điều chỉnh</w:t>
      </w:r>
    </w:p>
    <w:p>
      <w:r>
        <w:t>Quyết định này quy định về điều kiện, tiêu chí, quy mô, tỷ lệ để tách khu đất thành dự án độc lập đối với diện tích đất do cơ quan, tổ chức Nhà nước quản lý trên địa bàn tỉnh Tiền Giang.</w:t>
      </w:r>
    </w:p>
    <w:p>
      <w:r>
        <w:t>2. Đối tượng áp dụng</w:t>
      </w:r>
    </w:p>
    <w:p>
      <w:r>
        <w:t>a) Các nhà đầu tư dự án có sử dụng đất;</w:t>
      </w:r>
    </w:p>
    <w:p>
      <w:r>
        <w:t>b) Các cơ quan nhà nước có thẩm quyền; các tổ chức, cá nhân khác có liên quan đến việc quản lý, sử dụng, tách khu đất thành dự án độc lập.</w:t>
      </w:r>
    </w:p>
    <w:p>
      <w:r>
        <w:t>Điều 2. Giải thích từ ngữ</w:t>
      </w:r>
    </w:p>
    <w:p>
      <w:r>
        <w:t>Trong Quyết định này, các từ ngữ dưới đây được hiểu như sau:</w:t>
      </w:r>
    </w:p>
    <w:p>
      <w:r>
        <w:t>1. Khu đất là phần diện tích đất do cơ quan, tổ chức Nhà nước quản lý được quy định tại Điều 7 Luật Đất đai ngày 18 tháng 01 năm 2024.</w:t>
      </w:r>
    </w:p>
    <w:p>
      <w:r>
        <w:t>2. Dự án độc lập là dự án mà khi thực hiện hay không thực hiện đều không ảnh hưởng đến dự án khác.</w:t>
      </w:r>
    </w:p>
    <w:p>
      <w:r>
        <w:t>Điều 3. Điều kiện, tiêu chí, quy mô và tỷ lệ để khu đất thành dự án độc lập</w:t>
      </w:r>
    </w:p>
    <w:p>
      <w:r>
        <w:t>1. Các điều kiện, tiêu chí để tách khu đất thành dự án độc lập</w:t>
      </w:r>
    </w:p>
    <w:p>
      <w:r>
        <w:t>a) Phù hợp với quy hoạch, kế hoạch sử dụng đất và các quy hoạch khác có liên quan đã được cơ quan có thẩm quyền phê duyệt;</w:t>
      </w:r>
    </w:p>
    <w:p>
      <w:r>
        <w:t>b) Khu đất tách thành dự án độc lập bao gồm một hoặc nhiều thửa liền nhau, không bị chia cắt bởi thửa đất khác;</w:t>
      </w:r>
    </w:p>
    <w:p>
      <w:r>
        <w:t>c) Có ít nhất một mặt tiếp giáp với đường giao thông hiện hữu (là đường cấp VI trở lên); kênh giáp đường giao thông hoặc đường giao thông đã được quy hoạch và sẽ được thực hiện đồng thời với dự án, chiều dài tối thiểu tiếp giáp với đường giao thông hoặc kênh là 10 m, chiều sâu từ mốc lộ giới của đường giao thông hoặc phạm vi hành lang bảo vệ kênh (nếu có) vào tối thiểu 20 m;</w:t>
      </w:r>
    </w:p>
    <w:p>
      <w:r>
        <w:t>d) Khu đất không có tranh chấp, khiếu nại, vi phạm hoặc có tranh chấp, khiếu nại, vi phạm nhưng đã có văn bản giải quyết của cơ quan có thẩm quyền có hiệu lực pháp luật.</w:t>
      </w:r>
    </w:p>
    <w:p>
      <w:r>
        <w:t>2. Quy mô, tỷ lệ để tách khu đất thành dự án độc lập:</w:t>
      </w:r>
    </w:p>
    <w:p>
      <w:r>
        <w:t>a) Đối với thành phố Mỹ Tho, thành phố Gò Công, thị xã Cai Lậy, các thị trấn thuộc huyện, thì khu đất có diện tích tối thiểu 500 m 2 , khu đất chiếm tỷ lệ tối thiểu 20% tổng diện tích của dự án;</w:t>
      </w:r>
    </w:p>
    <w:p>
      <w:r>
        <w:t>b) Đối với các khu vực còn lại thì khu đất có diện tích tối thiểu 1.000 m 2 , khu đất chiếm tỷ lệ tối thiểu 20% tổng diện tích của dự án.</w:t>
      </w:r>
    </w:p>
    <w:p>
      <w:r>
        <w:t>3. Trường hợp khu đất có đủ điều kiện, tiêu chí, quy mô, tỷ lệ để tách khu đất thành dự án độc lập nhưng có hình dạng đặc biệt, Sở Tài nguyên và Môi trường, Sở Kế hoạch và Đầu tư phối hợp với các sở, ngành liên quan, Ủy ban nhân dân cấp huyện báo cáo, đề xuất Ủy ban nhân dân tỉnh chỉ đạo cụ thể từng trường hợp.</w:t>
      </w:r>
    </w:p>
    <w:p>
      <w:r>
        <w:t>Điều 4. Trách nhiệm của các sở, ngành, Ủy ban nhân dân cấp huyện</w:t>
      </w:r>
    </w:p>
    <w:p>
      <w:r>
        <w:t>1. Sở Tài nguyên và Môi trường</w:t>
      </w:r>
    </w:p>
    <w:p>
      <w:r>
        <w:t>a) Chủ trì, phối hợp các cơ quan liên quan hướng dẫn, tổ chức thực hiện Quyết định này;</w:t>
      </w:r>
    </w:p>
    <w:p>
      <w:r>
        <w:t>b) Chủ trì, phối hợp với các đơn vị có liên quan thanh tra, kiểm tra việc quản lý, sử dụng quỹ đất của các địa phương, đơn vị để kịp thời phát hiện, chấn chỉnh các vi phạm;</w:t>
      </w:r>
    </w:p>
    <w:p>
      <w:r>
        <w:t>c) Chủ trì, phối hợp với các cơ quan liên quan rà soát, tham mưu Ủy ban nhân dân tỉnh tách khu đất (nếu có) thành dự án độc lập.</w:t>
      </w:r>
    </w:p>
    <w:p>
      <w:r>
        <w:t>2. Sở Kế hoạch và Đầu tư</w:t>
      </w:r>
    </w:p>
    <w:p>
      <w:r>
        <w:t>Chủ trì, phối hợp với các cơ quan tham mưu Ủy ban nhân dân tỉnh chấp thuận chủ trương đầu tư đối với các dự án đầu tư theo quy định.</w:t>
      </w:r>
    </w:p>
    <w:p>
      <w:r>
        <w:t>3. Trách nhiệm của các sở, ngành có liên quan</w:t>
      </w:r>
    </w:p>
    <w:p>
      <w:r>
        <w:t>Phối hợp với Sở Tài nguyên và Môi trường, Sở Kế hoạch và Đầu tư có ý kiến về các nội dung liên quan theo chức năng, nhiệm vụ của ngành khi nhận được văn bản đề nghị.</w:t>
      </w:r>
    </w:p>
    <w:p>
      <w:r>
        <w:t>4. Trách nhiệm của Ủy ban nhân dân cấp huyện</w:t>
      </w:r>
    </w:p>
    <w:p>
      <w:r>
        <w:t>a) Rà soát, xác định nguồn gốc đất, tài sản trên đất trong quá trình tham gia thẩm định các hồ sơ đề nghị chấp thuận chủ trương đầu tư;</w:t>
      </w:r>
    </w:p>
    <w:p>
      <w:r>
        <w:t>b) Phối hợp với các sở, ngành rà soát điều kiện, tiêu chí, quy mô, tỷ lệ khu đất để tách thành dự án độc lập.</w:t>
      </w:r>
    </w:p>
    <w:p>
      <w:r>
        <w:t>Điều 5. Quy định chuyển tiếp</w:t>
      </w:r>
    </w:p>
    <w:p>
      <w:r>
        <w:t>Các dự án đầu tư có sử dụng khu đất quy định tại Quyết định này đã được chấp thuận chủ trương đầu tư trước ngày Quyết định này có hiệu lực thi hành mà chưa được Nhà nước giao đất, cho thuê đất thì thực hiện như sau:</w:t>
      </w:r>
    </w:p>
    <w:p>
      <w:r>
        <w:t>1. Đối với các dự án có khu đất đủ điều kiện để tách thành dự án độc lập thì thực hiện theo quy định tại Quyết định này.</w:t>
      </w:r>
    </w:p>
    <w:p>
      <w:r>
        <w:t>2. Đối với các dự án không thuộc trường hợp quy định tại khoản 1 Điều này thì thực hiện thu hồi đất, giao đất hoặc cho thuê đất thực hiện dự án đầu tư không thông qua đấu giá quyền sử dụng đất, không thông qua đấu thầu dự án có sử dụng đất.</w:t>
      </w:r>
    </w:p>
    <w:p>
      <w:r>
        <w:t>Điều 6. Hiệu lực thi hành</w:t>
      </w:r>
    </w:p>
    <w:p>
      <w:r>
        <w:t>Quyết định này có hiệu lực thi hành từ ngày 01 tháng 11 năm 2024.</w:t>
      </w:r>
    </w:p>
    <w:p>
      <w:r>
        <w:t>Bãi bỏ Quyết định số 26/2023/QĐ-UBND ngày 20 tháng 11 năm 2023 của Ủy ban nhân dân tỉnh quy định về điều kiện, tiêu chí, quy mô, tỷ lệ để tách khu đất thành dự án độc lập trên địa bàn tỉnh Tiền Giang.</w:t>
      </w:r>
    </w:p>
    <w:p>
      <w:r>
        <w:t>Điều 7. Tổ chức thực hiện</w:t>
      </w:r>
    </w:p>
    <w:p>
      <w:r>
        <w:t>Chánh Văn phòng Ủy ban nhân dân tỉnh; Giám đốc Sở Tài nguyên và Môi trường; Giám đốc Sở Kế hoạch và Đầu tư,Thủ trưởng các sở, ngành liên quan; Chủ tịch Ủy ban nhân dân cấp huyện và các tổ chức, cá nhân có liên quan chịu trách nhiệm thi hành Quyết định này.</w:t>
      </w:r>
    </w:p>
    <w:p>
      <w:r>
        <w:t>Trong quá trình thực hiện, nếu có vướng mắc, phát sinh thì các cơ quan, tổ chức, cá nhân có ý kiến bằng văn bản gửi Sở Tài nguyên và Môi trường và Sở Kế hoạch và Đầu tư để tổng hợp, báo cáo Ủy ban nhân dân tỉnh xem xét sửa đổi, bổ sung cho phù hợp./.</w:t>
      </w:r>
    </w:p>
    <w:p>
      <w:r>
        <w:t>Nơi nhận:</w:t>
      </w:r>
    </w:p>
    <w:p>
      <w:r>
        <w:t>- Như Điều 7;</w:t>
      </w:r>
    </w:p>
    <w:p>
      <w:r>
        <w:t>- Văn phòng Chính phủ;</w:t>
      </w:r>
    </w:p>
    <w:p>
      <w:r>
        <w:t>- Bộ Tài nguyên và Môi trường;</w:t>
      </w:r>
    </w:p>
    <w:p>
      <w:r>
        <w:t>- Cục KTVBQPPL (Bộ Tư pháp);</w:t>
      </w:r>
    </w:p>
    <w:p>
      <w:r>
        <w:t>- Cổng TTĐT Chính phủ;</w:t>
      </w:r>
    </w:p>
    <w:p>
      <w:r>
        <w:t>- Thường trực Tỉnh ủy;</w:t>
      </w:r>
    </w:p>
    <w:p>
      <w:r>
        <w:t>- Thường trực HĐND tỉnh;</w:t>
      </w:r>
    </w:p>
    <w:p>
      <w:r>
        <w:t>- CT, các PCT UBND tỉnh;</w:t>
      </w:r>
    </w:p>
    <w:p>
      <w:r>
        <w:t>- Ủy ban MTTQVN tỉnh;</w:t>
      </w:r>
    </w:p>
    <w:p>
      <w:r>
        <w:t>- Các Ban: KTNS, PC, VHXH-HĐND tỉnh;</w:t>
      </w:r>
    </w:p>
    <w:p>
      <w:r>
        <w:t>- VPUBND: CVP, các PCVP;</w:t>
      </w:r>
    </w:p>
    <w:p>
      <w:r>
        <w:t>- Cổng Thông tin điện tử tỉnh;</w:t>
      </w:r>
    </w:p>
    <w:p>
      <w:r>
        <w:t>- Công báo tỉnh;</w:t>
      </w:r>
    </w:p>
    <w:p>
      <w:r>
        <w:t>- Lưu: VT, P.KT(Lực).</w:t>
      </w:r>
    </w:p>
    <w:p>
      <w:r>
        <w:t>TM. ỦY BAN NHÂN DÂN</w:t>
      </w:r>
    </w:p>
    <w:p>
      <w:r>
        <w:t>KT. CHỦ TỊCH</w:t>
      </w:r>
    </w:p>
    <w:p>
      <w:r>
        <w:t>PHÓ CHỦ TỊCH</w:t>
      </w:r>
    </w:p>
    <w:p>
      <w:r>
        <w:t>Phạm Văn Trọng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