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bãi bỏ Quyết định 26/2009/QĐ-UBND quy định mức phụ cấp đối với lực lượng bảo vệ dân phố tại các phường, thị trấn trong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54/2024/QĐ-UBND</w:t>
      </w:r>
    </w:p>
    <w:p>
      <w:r>
        <w:t>Bạc Liêu, ngày 11 tháng 11 năm 2024</w:t>
      </w:r>
    </w:p>
    <w:p>
      <w:r>
        <w:t>QUYẾT ĐỊNH</w:t>
      </w:r>
    </w:p>
    <w:p>
      <w:r>
        <w:t>BÃI BỎ QUYẾT ĐỊNH SỐ 26/2009/QĐ-UBND NGÀY 28 THÁNG 12 NĂM 2009 CỦA ỦY BAN NHÂN DÂN TỈNH BẠC LIÊU VỀ VIỆC QUY ĐỊNH MỨC PHỤ CẤP ĐỐI VỚI LỰC LƯỢNG BẢO VỆ DÂN PHỐ TẠI CÁC PHƯỜNG, THỊ TRẤN TRONG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Nghị quyết số 06/2024/NQ-HĐND ngày 12 tháng 6 năm 2024 của Hội đồng nhân dân tỉnh Bạc Liêu quy định mức chi và mức hỗ trợ, bồi dưỡng cho thành viên Tổ bảo vệ an ninh, trật tự trên địa bàn tỉnh Bạc Liêu;</w:t>
      </w:r>
    </w:p>
    <w:p>
      <w:r>
        <w:t>Theo đề nghị của Giám đốc Sở Tài chính tại Tờ trình số 579/TTr-STC ngày 04 tháng 11 năm 2024.</w:t>
      </w:r>
    </w:p>
    <w:p>
      <w:r>
        <w:t>QUYẾT ĐỊNH:</w:t>
      </w:r>
    </w:p>
    <w:p>
      <w:r>
        <w:t>Điều 1. Bãi bỏ toàn bộ Quyết định số 26/2009/QĐ-UBND ngày 28 tháng 12 năm 2009 của Ủy ban nhân dân tỉnh Bạc Liêu về việc quy định mức phụ cấp đối với lực lượng bảo vệ dân phố tại các phường, thị trấn trong tỉnh Bạc Liêu.</w:t>
      </w:r>
    </w:p>
    <w:p>
      <w:r>
        <w:t>Điều 2. Tổ chức thực hiện</w:t>
      </w:r>
    </w:p>
    <w:p>
      <w:r>
        <w:t>1. Giao Giám đốc Sở Tài chính chủ trì, phối hợp với các cơ quan, đơn vị có liên quan, Ủy ban nhân dân các huyện, thị xã, thành phố tổ chức triển khai thực hiện nội dung Quyết định này.</w:t>
      </w:r>
    </w:p>
    <w:p>
      <w:r>
        <w:t>2. Chánh Văn phòng Ủy ban nhân dân tỉnh, Giám đốc Sở Tài chính, Giám đốc Công an tỉnh, Thủ trưởng các Sở, Ban, Ngành cấp tỉnh, các cơ quan, đơn vị có liên quan, Chủ tịch Ủy ban nhân dân các huyện, thị xã, thành phố chịu trách nhiệm thi hành Quyết định này.</w:t>
      </w:r>
    </w:p>
    <w:p>
      <w:r>
        <w:t>Điều 3. Điều khoản thi hành</w:t>
      </w:r>
    </w:p>
    <w:p>
      <w:r>
        <w:t>Quyết định này có hiệu lực kể từ ngày 21 tháng 11 năm 2024.</w:t>
      </w:r>
    </w:p>
    <w:p>
      <w:r>
        <w:t>Nơi nhận:</w:t>
      </w:r>
    </w:p>
    <w:p>
      <w:r>
        <w:t>- Như Điều 2;</w:t>
      </w:r>
    </w:p>
    <w:p>
      <w:r>
        <w:t>- Văn phòng Chính phủ ( báo cáo );</w:t>
      </w:r>
    </w:p>
    <w:p>
      <w:r>
        <w:t>- Vụ Pháp chế - Bộ Tài chính ( báo cáo );</w:t>
      </w:r>
    </w:p>
    <w:p>
      <w:r>
        <w:t>- Cục Kiểm tra VBQPPL - Bộ Tư pháp;</w:t>
      </w:r>
    </w:p>
    <w:p>
      <w:r>
        <w:t>- Thường trực: Tỉnh ủy, HĐND tỉnh;</w:t>
      </w:r>
    </w:p>
    <w:p>
      <w:r>
        <w:t>- UBMTTQVN tỉnh ;</w:t>
      </w:r>
    </w:p>
    <w:p>
      <w:r>
        <w:t>- CT, các PCT UBND tỉnh;</w:t>
      </w:r>
    </w:p>
    <w:p>
      <w:r>
        <w:t>- Các PCVP UBND tỉnh;</w:t>
      </w:r>
    </w:p>
    <w:p>
      <w:r>
        <w:t>- Sở Tư pháp  (tự kiểm tra);</w:t>
      </w:r>
    </w:p>
    <w:p>
      <w:r>
        <w:t>- Trung tâm Công báo - Tin học;</w:t>
      </w:r>
    </w:p>
    <w:p>
      <w:r>
        <w:t>- Tr.P Nội chính;</w:t>
      </w:r>
    </w:p>
    <w:p>
      <w:r>
        <w:t>- Lưu: VT, (KH559).</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