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5397/QĐ-UBND năm 2023 phê duyệt, bãi bỏ quy trình nội bộ giải quyết thủ tục hành chính lĩnh vực Nông nghiệp và Phát triển nông thôn, Bảo hiểm Nông nghiệp thuộc phạm vi chức năng quản lý Nhà nước của Sở Nông nghiệp và Phát triển nông thôn Thành phố Hà Nội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5397/QĐ-UBND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24/10/2023</w:t>
            </w:r>
          </w:p>
        </w:tc>
      </w:tr>
      <w:tr>
        <w:tc>
          <w:tcPr>
            <w:tcW w:type="dxa" w:w="4320"/>
          </w:tcPr>
          <w:p>
            <w:r>
              <w:t>Ngày hiệu lực</w:t>
            </w:r>
          </w:p>
        </w:tc>
        <w:tc>
          <w:tcPr>
            <w:tcW w:type="dxa" w:w="4320"/>
          </w:tcPr>
          <w:p>
            <w:r>
              <w:t>24/10/2023</w:t>
            </w:r>
          </w:p>
        </w:tc>
      </w:tr>
      <w:tr>
        <w:tc>
          <w:tcPr>
            <w:tcW w:type="dxa" w:w="4320"/>
          </w:tcPr>
          <w:p>
            <w:r>
              <w:t>Tình trạng</w:t>
            </w:r>
          </w:p>
        </w:tc>
        <w:tc>
          <w:tcPr>
            <w:tcW w:type="dxa" w:w="4320"/>
          </w:tcPr>
          <w:p>
            <w:r>
              <w:t>Chưa xác định</w:t>
            </w:r>
          </w:p>
        </w:tc>
      </w:tr>
    </w:tbl>
    <w:p/>
    <w:p>
      <w:r>
        <w:t>ỦY BAN NHÂN DÂN</w:t>
      </w:r>
    </w:p>
    <w:p>
      <w:r>
        <w:t>THÀNH PHỐ HÀ NỘI</w:t>
      </w:r>
    </w:p>
    <w:p>
      <w:r>
        <w:t>-------</w:t>
      </w:r>
    </w:p>
    <w:p>
      <w:r>
        <w:t>CỘNG HÒA XÃ HỘI CHỦ NGHĨA VIỆT NAM</w:t>
      </w:r>
    </w:p>
    <w:p>
      <w:r>
        <w:t>Độc lập - Tự do - Hạnh phúc</w:t>
      </w:r>
    </w:p>
    <w:p>
      <w:r>
        <w:t>---------------</w:t>
      </w:r>
    </w:p>
    <w:p>
      <w:r>
        <w:t>Số:  5397 /QĐ-UBND</w:t>
      </w:r>
    </w:p>
    <w:p>
      <w:r>
        <w:t>Hà Nội, ngày  24  tháng  10   năm 202  3</w:t>
      </w:r>
    </w:p>
    <w:p>
      <w:r>
        <w:t>QUYẾT ĐỊNH</w:t>
      </w:r>
    </w:p>
    <w:p>
      <w:r>
        <w:t>VỀ VIỆC PHÊ DUYỆT, BÃI BỎ QUY TRÌNH NỘI BỘ GIẢI QUYẾT THỦ TỤC HÀNH CHÍNH LĨNH VỰC NÔNG NGHIỆP VÀ PHÁT TRIỂN NÔNG THÔN, BẢO HIỂM NÔNG NGHIỆP THUỘC PHẠM VI CHỨC NĂNG QUẢN LÝ NHÀ NƯỚC CỦA SỞ NÔNG NGHIỆP VÀ PHÁT TRIỂN NÔNG THÔN THÀNH PHỐ HÀ NỘI</w:t>
      </w:r>
    </w:p>
    <w:p>
      <w:r>
        <w:t>CHỦ TỊCH ỦY BAN NHÂN DÂN THÀNH PHỐ HÀ NỘI</w:t>
      </w:r>
    </w:p>
    <w:p>
      <w:r>
        <w:t>Căn cứ Luật Tổ chức chính quyền địa phương ngày  1 9/6/2015; Luật sửa đổi, bổ sung một s ố  điều của Luật Tổ chức ch í nh ph ủ  và Luật Tổ chức chính quyền địa phương ngày 22/ 1 1/2019;</w:t>
      </w:r>
    </w:p>
    <w:p>
      <w:r>
        <w:t>Căn cứ Nghị định số 61/2018/NĐ-CP ngày 23/4/2018 của Chính phủ về thực hiện  cơ  ch ế  một cửa, một cửa liên thông trong giải quyết thủ tục hành chính; Nghị định số 107/202 1 /NĐ-CP ngày 06/12/2021 về sửa đ ổi,  bổ sung một số điều của Nghị đ ị nh s ố  6 1 /2018/NĐ-CP ngày 23/4/2018 của Chính phủ về thực hiện cơ ch ế  một cửa, một c ử a liên thông trong giải quyết thủ tục hành chính;</w:t>
      </w:r>
    </w:p>
    <w:p>
      <w:r>
        <w:t>Căn cứ Thông tư số 01/2018/TT-VPCP ngày 23/11/2018 của Văn phòng Chính phủ hướng d ẫ n thi hành một số quy định của Nghị định số 61/2018/NĐ-CP ngày 23/4/2018 của Chính phủ về thực hiện cơ chế một cửa, một cửa liên thông trong giải quyết thủ tục hành chính;</w:t>
      </w:r>
    </w:p>
    <w:p>
      <w:r>
        <w:t>Căn cứ  Q uy ế t định số 4202/QĐ-UBND ngày 23/8/2023 của Chủ tịch UBND Thành phố v ề  việc thông qua phương án đơn giản hóa thủ tục hành chính thuộc thẩm quyền giải quyết của Sở Nông nghiệp và Phát triển nông thôn;</w:t>
      </w:r>
    </w:p>
    <w:p>
      <w:r>
        <w:t>Căn cứ Quyết định số 4807/QĐ-UBND ngày 25/9/2023 của Chủ tịch UBND thành phố Hà Nội v ề  việc công b ố  danh mục thủ tục hành chính. thủ tục hành chính bị bãi bỏ lĩnh vực Nông nghiệp và Phát triển nông thôn; Điều chỉnh thời gian giải quyết thủ tục hành chính lĩnh vực Bảo  hiể m nông nghiệp thuộc thẩm quyền gi ả i quyết của Sở Nông nghiệp và Phát triển nông thôn thành phố Hà Nội;</w:t>
      </w:r>
    </w:p>
    <w:p>
      <w:r>
        <w:t>Theo đề nghị của Giám đốc Sở Nông nghiệp và Phát triển nông thôn thành phố Hà Nội tại T ờ  trình s ố  296/TTr-SNN ngày 29/9/2023.</w:t>
      </w:r>
    </w:p>
    <w:p>
      <w:r>
        <w:t>QUYẾT ĐỊNH:</w:t>
      </w:r>
    </w:p>
    <w:p>
      <w:r>
        <w:t>Điều 1.  Phê duyệt kèm theo Quyết định này 15 quy trình nội bộ giải quyết thủ tục hành chính lĩnh vực Nông nghiệp và Phát triển nông thôn, Bảo hi ể m nông nghiệp thuộc phạm vi chức năng quản lý nhà nước của Sở Nông nghiệp và Phát triển nông thôn thành phố Hà Nội.</w:t>
      </w:r>
    </w:p>
    <w:p>
      <w:r>
        <w:t>Bãi bỏ 15 quy trình nội bộ giải quyết thủ tục hành chính lĩnh vực Nông nghiệp và Phát triển nông thôn, Bảo hiểm nông nghiệp thuộc phạm vi chức năng quản lý nhà nước của Sở Nông nghiệp và Phát triển nông thôn thành phố Hà Nội.</w:t>
      </w:r>
    </w:p>
    <w:p>
      <w:r>
        <w:t>(Chi tiết tại các phụ lục kèm theo)</w:t>
      </w:r>
    </w:p>
    <w:p>
      <w:r>
        <w:t>Điều 2.  Giao Sở Nông nghiệp và Phát triển nông thôn thành phố Hà Nội chủ trì, phối hợp với các cơ quan liên quan căn cứ Quyết định này xây dựng quy trình điện tử giải quyết thủ tục hành chính để phục vụ việc cung cấp dịch vụ công trực tuyến theo quy định.</w:t>
      </w:r>
    </w:p>
    <w:p>
      <w:r>
        <w:t>Điều 3.  Quyết định này có hiệu lực thi hành kể từ ngày ký.</w:t>
      </w:r>
    </w:p>
    <w:p>
      <w:r>
        <w:t>Các quy trình nội bộ số 22, 23, 24, 27, 28, 31, 35, 38 tại phụ lục I, II kèm theo Quyết định số 593/QĐ-UBND ngày 30/01/2023; số 31, 74, 75, 76, 78, 91, 92 phụ lục I, II kèm theo Quyết định số 1730/QĐ-UBND ngày 23/05/2022 của Chủ tịch Ủy ban nhân dân thành phố Hà Nội h ế t hiệu lực.</w:t>
      </w:r>
    </w:p>
    <w:p>
      <w:r>
        <w:t>Điều 4.  Chánh Văn phòng Ủy ban nhân dân Thành phố; Giám đốc các Sở; Thủ trưởng các Ban, ngành Thành phố; Chủ tịch Ủy ban nhân dân các quận, huyện, thị xã và các tổ chức, cá nhân có liên quan chịu trách nhiệm thi hành Quyết định này./.</w:t>
      </w:r>
    </w:p>
    <w:p>
      <w:r>
        <w:t>Nơi nhận:</w:t>
      </w:r>
    </w:p>
    <w:p>
      <w:r>
        <w:t>- Như Điều 4;</w:t>
      </w:r>
    </w:p>
    <w:p>
      <w:r>
        <w:t>- Văn phòng Chính phủ;</w:t>
      </w:r>
    </w:p>
    <w:p>
      <w:r>
        <w:t>- Bí thư Thành ủy, các PBT Thành ủy;</w:t>
      </w:r>
    </w:p>
    <w:p>
      <w:r>
        <w:t>- Chủ tịch, các PCT HĐND Thành phố;</w:t>
      </w:r>
    </w:p>
    <w:p>
      <w:r>
        <w:t>- Chủ tịch, các PCT UBND Thành phố;</w:t>
      </w:r>
    </w:p>
    <w:p>
      <w:r>
        <w:t>- Sở Thông tin và Truyền thông;</w:t>
      </w:r>
    </w:p>
    <w:p>
      <w:r>
        <w:t>- UBND các quận, huyện, thị xã;</w:t>
      </w:r>
    </w:p>
    <w:p>
      <w:r>
        <w:t>- VPUBTP: CVP ,  PCVP: C.N.Trang,</w:t>
      </w:r>
    </w:p>
    <w:p>
      <w:r>
        <w:t>các phòng :  KSTTHC, KTN, HCTC, THCB;</w:t>
      </w:r>
    </w:p>
    <w:p>
      <w:r>
        <w:t>- Trung tâm báo chí Thủ đô Hà Nội;</w:t>
      </w:r>
    </w:p>
    <w:p>
      <w:r>
        <w:t>- Lưu: VT, KSTTHC.</w:t>
      </w:r>
    </w:p>
    <w:p>
      <w:r>
        <w:t>KT. CHỦ TỊCH</w:t>
      </w:r>
    </w:p>
    <w:p>
      <w:r>
        <w:t>PHÓ CHỦ TỊCH</w:t>
      </w:r>
    </w:p>
    <w:p>
      <w:r>
        <w:t>Lê Hồng Sơn</w:t>
      </w:r>
    </w:p>
    <w:p>
      <w:r>
        <w:t>PHỤ LỤC 1</w:t>
      </w:r>
    </w:p>
    <w:p>
      <w:r>
        <w:t>DANH MỤC QUY TRÌNH NỘI BỘ GIẢI QUYẾT THỦ TỤC HÀNH CHÍNH THUỘC PHẠM VI CHỨC NĂNG QUẢN LÝ NHÀ NƯỚC CỦA SỞ NÔNG NGHIỆP VÀ PHÁT TRIỂN NÔNG THÔN THÀNH PHỐ HÀ NỘI</w:t>
      </w:r>
    </w:p>
    <w:p>
      <w:r>
        <w:t>(Kèm theo Quyết định số 53 97 /QĐ-UBND ngày  24  tháng  10  năm 2023 của Chủ tịch Ủy ban nhân dân thành phố Hà Nội)</w:t>
      </w:r>
    </w:p>
    <w:p>
      <w:r>
        <w:t>STT</w:t>
      </w:r>
    </w:p>
    <w:p>
      <w:r>
        <w:t>Tên Quy trình nội bộ</w:t>
      </w:r>
    </w:p>
    <w:p>
      <w:r>
        <w:t>Ký hiệu</w:t>
      </w:r>
    </w:p>
    <w:p>
      <w:r>
        <w:t>I</w:t>
      </w:r>
    </w:p>
    <w:p>
      <w:r>
        <w:t>LĨNH VỰC NÔNG NGHIỆP</w:t>
      </w:r>
    </w:p>
    <w:p>
      <w:r>
        <w:t>1</w:t>
      </w:r>
    </w:p>
    <w:p>
      <w:r>
        <w:t>Phê duyệt Kế hoạch khuyến nông địa phương</w:t>
      </w:r>
    </w:p>
    <w:p>
      <w:r>
        <w:t>QT-01</w:t>
      </w:r>
    </w:p>
    <w:p>
      <w:r>
        <w:t>II</w:t>
      </w:r>
    </w:p>
    <w:p>
      <w:r>
        <w:t>LĨNH VỰC BẢO HIỂM NÔNG NGHIỆP</w:t>
      </w:r>
    </w:p>
    <w:p>
      <w:r>
        <w:t>2</w:t>
      </w:r>
    </w:p>
    <w:p>
      <w:r>
        <w:t>Chi trả phí Bảo hiểm nông nghiệp được hỗ trợ từ ngân sách nhà nước.</w:t>
      </w:r>
    </w:p>
    <w:p>
      <w:r>
        <w:t>QT-02</w:t>
      </w:r>
    </w:p>
    <w:p>
      <w:r>
        <w:t>3</w:t>
      </w:r>
    </w:p>
    <w:p>
      <w:r>
        <w:t>Chấm dứt hỗ trợ phí Bảo hiểm nông nghiệp và hoãn phí Bảo hiểm Nông nghiệp</w:t>
      </w:r>
    </w:p>
    <w:p>
      <w:r>
        <w:t>QT-03</w:t>
      </w:r>
    </w:p>
    <w:p>
      <w:r>
        <w:t>III</w:t>
      </w:r>
    </w:p>
    <w:p>
      <w:r>
        <w:t>LĨNH VỰC KHOA HỌC, CÔNG NGHỆ, MÔI TRƯỜNG</w:t>
      </w:r>
    </w:p>
    <w:p>
      <w:r>
        <w:t>4</w:t>
      </w:r>
    </w:p>
    <w:p>
      <w:r>
        <w:t>Công nhận doanh nghiệp nông nghiệp ứng dụng công nghệ cao</w:t>
      </w:r>
    </w:p>
    <w:p>
      <w:r>
        <w:t>QT-04</w:t>
      </w:r>
    </w:p>
    <w:p>
      <w:r>
        <w:t>5</w:t>
      </w:r>
    </w:p>
    <w:p>
      <w:r>
        <w:t>Công nhận lại doanh nghiệp nông nghiệp ứng dụng công nghệ cao</w:t>
      </w:r>
    </w:p>
    <w:p>
      <w:r>
        <w:t>QT-05</w:t>
      </w:r>
    </w:p>
    <w:p>
      <w:r>
        <w:t>IV</w:t>
      </w:r>
    </w:p>
    <w:p>
      <w:r>
        <w:t>LĨNH VỰC BẢO VỆ THỰC VẬT</w:t>
      </w:r>
    </w:p>
    <w:p>
      <w:r>
        <w:t>6</w:t>
      </w:r>
    </w:p>
    <w:p>
      <w:r>
        <w:t>Cấp Giấy chứng nhận đủ điều kiện buôn bán thuốc Bảo vệ thực vật</w:t>
      </w:r>
    </w:p>
    <w:p>
      <w:r>
        <w:t>QT-06</w:t>
      </w:r>
    </w:p>
    <w:p>
      <w:r>
        <w:t>7</w:t>
      </w:r>
    </w:p>
    <w:p>
      <w:r>
        <w:t>Cấp lại Giấy chứng nhận đủ điều kiện buôn bán thuốc Bảo vệ thực vật</w:t>
      </w:r>
    </w:p>
    <w:p>
      <w:r>
        <w:t>QT-07</w:t>
      </w:r>
    </w:p>
    <w:p>
      <w:r>
        <w:t>V</w:t>
      </w:r>
    </w:p>
    <w:p>
      <w:r>
        <w:t>LĨNH VỰC THÚ Y</w:t>
      </w:r>
    </w:p>
    <w:p>
      <w:r>
        <w:t>8</w:t>
      </w:r>
    </w:p>
    <w:p>
      <w:r>
        <w:t>Cấp, cấp lại giấy chứng nhận đủ điều kiện vệ sinh thú y (cấp tỉnh)</w:t>
      </w:r>
    </w:p>
    <w:p>
      <w:r>
        <w:t>QT-08</w:t>
      </w:r>
    </w:p>
    <w:p>
      <w:r>
        <w:t>9</w:t>
      </w:r>
    </w:p>
    <w:p>
      <w:r>
        <w:t>Cấp giấy xác nhận nội dung quảng cáo thuốc thú y</w:t>
      </w:r>
    </w:p>
    <w:p>
      <w:r>
        <w:t>QT-09</w:t>
      </w:r>
    </w:p>
    <w:p>
      <w:r>
        <w:t>VI</w:t>
      </w:r>
    </w:p>
    <w:p>
      <w:r>
        <w:t>LĨNH VỰC THỦY SẢN</w:t>
      </w:r>
    </w:p>
    <w:p>
      <w:r>
        <w:t>10</w:t>
      </w:r>
    </w:p>
    <w:p>
      <w:r>
        <w:t>Cấp, cấp lại giấy chứng nhận cơ sở đủ điều kiện sản xuất, ương dưỡng gi ố ng thủy sản (trừ gi ố ng thủy sản b ố  mẹ)</w:t>
      </w:r>
    </w:p>
    <w:p>
      <w:r>
        <w:t>QT-10</w:t>
      </w:r>
    </w:p>
    <w:p>
      <w:r>
        <w:t>VII</w:t>
      </w:r>
    </w:p>
    <w:p>
      <w:r>
        <w:t>LĨNH VỰC LÂM NGHIỆP</w:t>
      </w:r>
    </w:p>
    <w:p>
      <w:r>
        <w:t>11</w:t>
      </w:r>
    </w:p>
    <w:p>
      <w:r>
        <w:t>Phê duyệt, điều chỉnh, thiết kế dự toán công trình lâm sinh (Đối với công trình lâm sinh thuộc dự án do Chủ tịch UBND cấp tỉnh quyết định đầu tư).</w:t>
      </w:r>
    </w:p>
    <w:p>
      <w:r>
        <w:t>QT-11</w:t>
      </w:r>
    </w:p>
    <w:p>
      <w:r>
        <w:t>12</w:t>
      </w:r>
    </w:p>
    <w:p>
      <w:r>
        <w:t>Phê duyệt đề án du lịch sinh thái, nghỉ dư ỡ ng, giải trí trong rừng đặc dụng đối với khu rừng đặc dụng thuộc địa phương quản lý</w:t>
      </w:r>
    </w:p>
    <w:p>
      <w:r>
        <w:t>QT-12</w:t>
      </w:r>
    </w:p>
    <w:p>
      <w:r>
        <w:t>13</w:t>
      </w:r>
    </w:p>
    <w:p>
      <w:r>
        <w:t>Phê duyệt đề án du lịch sinh thái, nghỉ dưỡng, giải trí trong rừng phòng hộ đối với khu rừng phòng hộ thuộc địa phương quản lý</w:t>
      </w:r>
    </w:p>
    <w:p>
      <w:r>
        <w:t>QT-13</w:t>
      </w:r>
    </w:p>
    <w:p>
      <w:r>
        <w:t>14</w:t>
      </w:r>
    </w:p>
    <w:p>
      <w:r>
        <w:t>Chuy ể n loại rừng đối với khu rừng do Ủy ban nhân dân cấp tỉnh quyết định thành lập</w:t>
      </w:r>
    </w:p>
    <w:p>
      <w:r>
        <w:t>QT-14</w:t>
      </w:r>
    </w:p>
    <w:p>
      <w:r>
        <w:t>15</w:t>
      </w:r>
    </w:p>
    <w:p>
      <w:r>
        <w:t>Phê duyệt phương án quản lý rừng bền vững của chủ rừng là tổ chức</w:t>
      </w:r>
    </w:p>
    <w:p>
      <w:r>
        <w:t>QT-15</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