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539/QĐ-UBND về Kế hoạch thực hiện rà soát, đánh giá thủ tục hành chính năm 2024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539/QĐ-UBND</w:t>
      </w:r>
    </w:p>
    <w:p>
      <w:r>
        <w:t>Bà Rịa - Vũng Tàu, ngày 29 tháng 2 năm 2024</w:t>
      </w:r>
    </w:p>
    <w:p>
      <w:r>
        <w:t>QUYẾT ĐỊNH</w:t>
      </w:r>
    </w:p>
    <w:p>
      <w:r>
        <w:t>BAN HÀNH KẾ HOẠCH THỰC HIỆN RÀ SOÁT, ĐÁNH GIÁ THỦ TỤC HÀNH CHÍNH NĂM 2024 TRÊN ĐỊA BÀN TỈNH BÀ RỊA–VŨNG TÀU</w:t>
      </w:r>
    </w:p>
    <w:p>
      <w:r>
        <w:t>CHỦ TỊCH ỦY BAN NHÂN DÂN TỈNH BÀ RỊA–VŨNG TÀU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3833/QĐ-UBND ngày 29 tháng 12 năm 2023 của Chủ tịch Ủy ban nhân dân tỉnh Bà Rịa-Vũng Tàu về việc ban hành Kế hoạch hoạt động kiểm soát thủ tục hành chính năm 2024 trên địa bàn tỉnh Bà Rịa-Vũng Tàu;</w:t>
      </w:r>
    </w:p>
    <w:p>
      <w:r>
        <w:t>Theo đề nghị của Chánh văn phòng Ủy ban nhân dân tỉnh tại Tờ trình số 392/TTr-VP ngày 29 tháng 2 năm 2024.</w:t>
      </w:r>
    </w:p>
    <w:p>
      <w:r>
        <w:t>QUYẾT ĐỊNH:</w:t>
      </w:r>
    </w:p>
    <w:p>
      <w:r>
        <w:t>Điều 1.  Ban hành Kế hoạch thực hiện rà soát, đánh giá thủ tục hành chính năm 2024 trên địa bàn tỉnh Bà Rịa–Vũng Tàu kèm theo Quyết định này.</w:t>
      </w:r>
    </w:p>
    <w:p>
      <w:r>
        <w:t>Điều 2.  Mục tiêu, sản phẩm và tiến độ thực hiện của Kế hoạch</w:t>
      </w:r>
    </w:p>
    <w:p>
      <w:r>
        <w:t>1. Mục tiêu:</w:t>
      </w:r>
    </w:p>
    <w:p>
      <w:r>
        <w:t>Rà soát, đánh giá các thủ tục hành chính, nhóm thủ tục hành chính theo Kế hoạch rà soát, đánh giá thủ tục hành chính kèm theo Quyết định này để kịp thời phát</w:t>
      </w:r>
    </w:p>
    <w:p>
      <w:r>
        <w:t>hiện, tham mưu Chủ tịch Ủy ban nhân dân tỉnh báo cáo Chính phủ, Thủ tướng Chính phủ, Văn phòng Chính phủ, Bộ, ngành Trung ương xem xét sửa đổi, bổ sung, thay thế, bãi bỏ hoặc hủy bỏ quy định, thủ tục hành chính không cần thiết, không phù hợp, không đáp ứng được các nguyên tắc về quy định và thực hiện thủ tục hành chính; bảo đảm cắt giảm thủ tục hành chính tương ứng với cắt giảm chi phí tuân thủ thủ tục hành chính.</w:t>
      </w:r>
    </w:p>
    <w:p>
      <w:r>
        <w:t>2. Sản phẩm:</w:t>
      </w:r>
    </w:p>
    <w:p>
      <w:r>
        <w:t>- Quyết định thông qua phương án đơn giản hóa thủ tục hành chính của Chủ tịch Ủy ban nhân dân tỉnh.</w:t>
      </w:r>
    </w:p>
    <w:p>
      <w:r>
        <w:t>- Báo cáo về phương án đơn giản hóa thủ tục hành chính thuộc phạm vi chức năng quản lý, giải quyết của từng cơ quan chủ trì, phối hợp theo phân công tại Kế hoạch.</w:t>
      </w:r>
    </w:p>
    <w:p>
      <w:r>
        <w:t>Điều 3 . Trách nhiệm thực hiện Kế hoạch</w:t>
      </w:r>
    </w:p>
    <w:p>
      <w:r>
        <w:t>1. Các Sở, Ban, ngành thuộc Ủy ban nhân dân tỉnh; Ủy ban nhân nhân dân các huyện, thị xã, thành phố theo chức năng, nhiệm vụ được phân công triển khai thực hiện Kế hoạch kèm theo Quyết định này; hoàn thành việc rà soát, đánh giá các thủ tục hành chính đáp ứng được mục tiêu đề ra và có văn bản gửi  Văn phòng Ủy ban nhân dân tỉnh  tổng hợp, báo cáo Chủ tịch Ủy ban nhân dân dân tỉnh kết quả rà soát, đánh giá đối với các thủ tục hành chính  trước ngày 31 tháng 7 năm 2024 .</w:t>
      </w:r>
    </w:p>
    <w:p>
      <w:r>
        <w:t>2. Trong quá trình thực hiện Kế hoạch, các sở, Ban, ngành thuộc Ủy ban nhân dân tỉnh; Ủy ban nhân nhân dân các huyện, thị xã, thành phố nếu phát hiện thủ tục hành chính, quy định hành chính nào đang thực hiện có mâu thuẫn, chồng chéo, có nhiều ý kiến phản ánh, kiến nghị của người dân, doanh nghiệp thì kịp thời báo cáo Chủ tịch Ủy ban nhân dân tỉnh xem xét, bổ sung vào Kế hoạch này.</w:t>
      </w:r>
    </w:p>
    <w:p>
      <w:r>
        <w:t>3. Giao Văn phòng Ủy ban nhân dân tỉnh:</w:t>
      </w:r>
    </w:p>
    <w:p>
      <w:r>
        <w:t>a) Đôn đốc, hướng dẫn, kiểm tra các Sở, Ban, ngành thuộc Ủy Ban nhân dân tỉnh; Ủy ban nhân nhân dân các huyện, thị xã, thành phố trong quá trình triển khai thực hiện rà soát, đánh giá các thủ tục hành chính kèm theo Kế hoạch này; yêu cầu các cơ quan, đơn vị rà soát lại nếu kết quả không đạt mục tiêu đề ra, đồng thời báo cáo Chủ tịch Ủy ban nhân dân tỉnh những cơ quan, đơn vị, địa phương không thực hiện nghiêm túc Kế hoạch này.</w:t>
      </w:r>
    </w:p>
    <w:p>
      <w:r>
        <w:t>b) Chủ trì, phối hợp với các Sở, Ban, ngành thuộc Ủy ban nhân dân tỉnh; Ủy ban nhân nhân dân các huyện, thị xã, thành phố xem xét kết quả rà soát, đánh giá thủ tục hành chính để tham mưu Chủ tịch Ủy ban nhân dân tỉnh báo cáo Thủ tướng Chính phủ, Văn phòng Chính phủ, Bộ, ngành Trung ương xem xét, quyết định các phương án đơn giản hóa, sáng kiến cải cách thủ tục hành chính trong tháng 8 năm 2024.</w:t>
      </w:r>
    </w:p>
    <w:p>
      <w:r>
        <w:t>Điều 4.  Quyết định này có hiệu lực thi hành kể từ ngày ký.</w:t>
      </w:r>
    </w:p>
    <w:p>
      <w:r>
        <w:t>Quyết định và Kế hoạch kèm theo Quyết định này được đăng tải trên Cổng Thông tin điện tử tỉnh Bà Rịa-Vũng Tàu tại địa chỉ: www.baria-vungtau.gov.vn.</w:t>
      </w:r>
    </w:p>
    <w:p>
      <w:r>
        <w:t>Điều 5.  Chánh Văn phòng Ủy ban nhân dân tỉnh, Giám đốc các Sở, Thủ trưởng các Ban, ngành thuộc Ủy ban nhân dân tỉnh; Chủ tịch Ủy ban nhân dân các huyện, thị xã, thành phố và Thủ trưởng các cơ quan, đơn vị có liên quan chịu trách nhiệm thi hành Quyết định này./.</w:t>
      </w:r>
    </w:p>
    <w:p>
      <w:r>
        <w:t>Nơi nhận:</w:t>
      </w:r>
    </w:p>
    <w:p>
      <w:r>
        <w:t>- Văn phòng Chính phủ (Cục KSTTHC) (b/c);</w:t>
      </w:r>
    </w:p>
    <w:p>
      <w:r>
        <w:t>- TTr Tỉnh ủy; TTr HĐND tỉnh (b/c);</w:t>
      </w:r>
    </w:p>
    <w:p>
      <w:r>
        <w:t>- Chủ tịch, các Phó Chủ tịch UBND tỉnh;</w:t>
      </w:r>
    </w:p>
    <w:p>
      <w:r>
        <w:t>- Như Điều 5 (để thực hiện);</w:t>
      </w:r>
    </w:p>
    <w:p>
      <w:r>
        <w:t>- Báo BR-VT; Đài PT-TH tỉnh;</w:t>
      </w:r>
    </w:p>
    <w:p>
      <w:r>
        <w:t>- Trung tâm công báo – tin học;</w:t>
      </w:r>
    </w:p>
    <w:p>
      <w:r>
        <w:t>- Lưu: VT, NC7.</w:t>
      </w:r>
    </w:p>
    <w:p>
      <w:r>
        <w:t>KT. CHỦ TỊCH</w:t>
      </w:r>
    </w:p>
    <w:p>
      <w:r>
        <w:t>PHÓ CHỦ TỊCH</w:t>
      </w:r>
    </w:p>
    <w:p>
      <w:r>
        <w:t>Đặng Minh Thông</w:t>
      </w:r>
    </w:p>
    <w:p>
      <w:r>
        <w:t>KẾ HOẠCH</w:t>
      </w:r>
    </w:p>
    <w:p>
      <w:r>
        <w:t>RÀ SOÁT, ĐÁNH GIÁ THỦ TỤC HÀNH CHÍNH NĂM 2024 TRÊN ĐỊA BÀN TỈNH BÀ RỊA – VŨNG TÀU</w:t>
      </w:r>
    </w:p>
    <w:p>
      <w:r>
        <w:t>(Ban hành kèm theo Quyết định số 539/QĐ-UBND ngày 29 tháng 2 năm 2024 của Chủ tịch Ủy ban nhân dân tỉnh Bà Rịa – Vǜng Tàu)</w:t>
      </w:r>
    </w:p>
    <w:p>
      <w:r>
        <w:t>STT</w:t>
      </w:r>
    </w:p>
    <w:p>
      <w:r>
        <w:t>TÊN/ NHÓM   THỦ TỤC HÀNH CHÍNH</w:t>
      </w:r>
    </w:p>
    <w:p>
      <w:r>
        <w:t>LĨNH VỰC</w:t>
      </w:r>
    </w:p>
    <w:p>
      <w:r>
        <w:t>CƠ QUAN   THỰC HIỆN RÀ SOÁT</w:t>
      </w:r>
    </w:p>
    <w:p>
      <w:r>
        <w:t>THỜI GIAN THỰC HIỆN RÀ SOÁT</w:t>
      </w:r>
    </w:p>
    <w:p>
      <w:r>
        <w:t>CHỦ TRÌ</w:t>
      </w:r>
    </w:p>
    <w:p>
      <w:r>
        <w:t>PHỐI HỢP</w:t>
      </w:r>
    </w:p>
    <w:p>
      <w:r>
        <w:t>BẮT ĐẦU</w:t>
      </w:r>
    </w:p>
    <w:p>
      <w:r>
        <w:t>HOÀN THÀNH</w:t>
      </w:r>
    </w:p>
    <w:p>
      <w:r>
        <w:t>I</w:t>
      </w:r>
    </w:p>
    <w:p>
      <w:r>
        <w:t>Các thủ tục hành chính thuộc phạm vi, thẩm quyền giải quyết của Sở Văn hóa và Thể thao</w:t>
      </w:r>
    </w:p>
    <w:p>
      <w:r>
        <w:t>1</w:t>
      </w:r>
    </w:p>
    <w:p>
      <w:r>
        <w:t>Cấp giấy chứng nhận đủ điều kiện kinh doanh hoạt động thể thao đối với môn Cầu lông</w:t>
      </w:r>
    </w:p>
    <w:p>
      <w:r>
        <w:t>Thể dục thể thao</w:t>
      </w:r>
    </w:p>
    <w:p>
      <w:r>
        <w:t>Sở Văn hóa và Thể thao</w:t>
      </w:r>
    </w:p>
    <w:p>
      <w:r>
        <w:t>Văn phòng UBND tỉnh; các cơ quan, đơn vị có liên quan</w:t>
      </w:r>
    </w:p>
    <w:p>
      <w:r>
        <w:t>Tháng 3/2024</w:t>
      </w:r>
    </w:p>
    <w:p>
      <w:r>
        <w:t>Tháng 7/2024</w:t>
      </w:r>
    </w:p>
    <w:p>
      <w:r>
        <w:t>II</w:t>
      </w:r>
    </w:p>
    <w:p>
      <w:r>
        <w:t>Các thủ tục hành chính thuộc phạm vi, thẩm quyền giải quyết của Sở Giáo dục và Đào Tạo</w:t>
      </w:r>
    </w:p>
    <w:p>
      <w:r>
        <w:t>1</w:t>
      </w:r>
    </w:p>
    <w:p>
      <w:r>
        <w:t>Cho phép trường trung học phổ thông hoạt động giáo dục</w:t>
      </w:r>
    </w:p>
    <w:p>
      <w:r>
        <w:t>Giáo dục và đào tạo thuộc hệ thống giáo dục quốc dân và cơ sở giáo dục khác</w:t>
      </w:r>
    </w:p>
    <w:p>
      <w:r>
        <w:t>Sở Giáo dục và Đào tạo</w:t>
      </w:r>
    </w:p>
    <w:p>
      <w:r>
        <w:t>Văn phòng UBND tỉnh; các cơ quan, đơn vị có liên quan</w:t>
      </w:r>
    </w:p>
    <w:p>
      <w:r>
        <w:t>Tháng 3/2024</w:t>
      </w:r>
    </w:p>
    <w:p>
      <w:r>
        <w:t>Tháng 7/2024</w:t>
      </w:r>
    </w:p>
    <w:p>
      <w:r>
        <w:t>III</w:t>
      </w:r>
    </w:p>
    <w:p>
      <w:r>
        <w:t>Các thủ tục hành chính thuộc phạm vi, thẩm quyền giải quyết của Sở Lao động-Thương binh và Xã hội</w:t>
      </w:r>
    </w:p>
    <w:p>
      <w:r>
        <w:t>1</w:t>
      </w:r>
    </w:p>
    <w:p>
      <w:r>
        <w:t>Vay vốn hỗ trợ tạo việc làm, duy trì và mở rộng việc làm từ Quỹ quốc gia về việc làm đối với người lao động</w:t>
      </w:r>
    </w:p>
    <w:p>
      <w:r>
        <w:t>Việc làm</w:t>
      </w:r>
    </w:p>
    <w:p>
      <w:r>
        <w:t>Sở Lao động- Thương binh và Xã hội</w:t>
      </w:r>
    </w:p>
    <w:p>
      <w:r>
        <w:t>Văn phòng UBND tỉnh; các cơ quan, đơn vị có liên quan</w:t>
      </w:r>
    </w:p>
    <w:p>
      <w:r>
        <w:t>Tháng 3/2024</w:t>
      </w:r>
    </w:p>
    <w:p>
      <w:r>
        <w:t>Tháng 7/2024</w:t>
      </w:r>
    </w:p>
    <w:p>
      <w:r>
        <w:t>IV</w:t>
      </w:r>
    </w:p>
    <w:p>
      <w:r>
        <w:t>Các thủ tục hành chính thuộc phạm vi, thẩm quyền giải quyết của Sở Giao thông vận tải</w:t>
      </w:r>
    </w:p>
    <w:p>
      <w:r>
        <w:t>1</w:t>
      </w:r>
    </w:p>
    <w:p>
      <w:r>
        <w:t>Cấp giấy chứng nhận, tem kiểm định an toàn kỹ thuật và bảo vệ môi trường đối với xe cơ giới</w:t>
      </w:r>
    </w:p>
    <w:p>
      <w:r>
        <w:t>Đăng kiểm</w:t>
      </w:r>
    </w:p>
    <w:p>
      <w:r>
        <w:t>Sở Giao thông vận tải</w:t>
      </w:r>
    </w:p>
    <w:p>
      <w:r>
        <w:t>Văn phòng UBND tỉnh; các cơ quan, đơn vị có liên quan</w:t>
      </w:r>
    </w:p>
    <w:p>
      <w:r>
        <w:t>Tháng 3/2024</w:t>
      </w:r>
    </w:p>
    <w:p>
      <w:r>
        <w:t>Tháng 7/2024</w:t>
      </w:r>
    </w:p>
    <w:p>
      <w:r>
        <w:t>2</w:t>
      </w:r>
    </w:p>
    <w:p>
      <w:r>
        <w:t>Cấp giấy chứng nhận, tem kiểm định an toàn kỹ thuật và bảo vệ môi trường đối với xe cơ giới</w:t>
      </w:r>
    </w:p>
    <w:p>
      <w:r>
        <w:t>Đăng kiểm</w:t>
      </w:r>
    </w:p>
    <w:p>
      <w:r>
        <w:t>Sở Giao thông vận tải</w:t>
      </w:r>
    </w:p>
    <w:p>
      <w:r>
        <w:t>Văn phòng UBND tỉnh; các cơ quan, đơn vị có liên quan</w:t>
      </w:r>
    </w:p>
    <w:p>
      <w:r>
        <w:t>Tháng 3/2024</w:t>
      </w:r>
    </w:p>
    <w:p>
      <w:r>
        <w:t>Tháng 7/2024</w:t>
      </w:r>
    </w:p>
    <w:p>
      <w:r>
        <w:t>V</w:t>
      </w:r>
    </w:p>
    <w:p>
      <w:r>
        <w:t>Các Thủ tục hành chính thuộc phạm vi, thẩm quyền giải quyết của Sở Tư pháp</w:t>
      </w:r>
    </w:p>
    <w:p>
      <w:r>
        <w:t>1</w:t>
      </w:r>
    </w:p>
    <w:p>
      <w:r>
        <w:t>Cấp phiếu lý lịch tư pháp cho công dân Việt Nam, người nước ngoài đang cư trú tại Việt Nam</w:t>
      </w:r>
    </w:p>
    <w:p>
      <w:r>
        <w:t>Lý lịch tư pháp</w:t>
      </w:r>
    </w:p>
    <w:p>
      <w:r>
        <w:t>Sở Tư pháp</w:t>
      </w:r>
    </w:p>
    <w:p>
      <w:r>
        <w:t>Văn phòng UBND tỉnh; các cơ quan, đơn vị có liên quan</w:t>
      </w:r>
    </w:p>
    <w:p>
      <w:r>
        <w:t>Tháng 3/2024</w:t>
      </w:r>
    </w:p>
    <w:p>
      <w:r>
        <w:t>Tháng 7/2024</w:t>
      </w:r>
    </w:p>
    <w:p>
      <w:r>
        <w:t>2</w:t>
      </w:r>
    </w:p>
    <w:p>
      <w:r>
        <w:t>Bổ nhiệm và cấp thẻ giám định viên tư pháp cấp tỉnh</w:t>
      </w:r>
    </w:p>
    <w:p>
      <w:r>
        <w:t>Giám định tư pháp</w:t>
      </w:r>
    </w:p>
    <w:p>
      <w:r>
        <w:t>Sở Tư pháp</w:t>
      </w:r>
    </w:p>
    <w:p>
      <w:r>
        <w:t>Văn phòng UBND tỉnh; các cơ quan, đơn vị có liên quan</w:t>
      </w:r>
    </w:p>
    <w:p>
      <w:r>
        <w:t>Tháng 3/2024</w:t>
      </w:r>
    </w:p>
    <w:p>
      <w:r>
        <w:t>Tháng 7/2024</w:t>
      </w:r>
    </w:p>
    <w:p>
      <w:r>
        <w:t>3</w:t>
      </w:r>
    </w:p>
    <w:p>
      <w:r>
        <w:t>Miễn nhiệm giám định viên tư pháp cấp tỉnh</w:t>
      </w:r>
    </w:p>
    <w:p>
      <w:r>
        <w:t>Giám định tư pháp</w:t>
      </w:r>
    </w:p>
    <w:p>
      <w:r>
        <w:t>Sở Tư pháp</w:t>
      </w:r>
    </w:p>
    <w:p>
      <w:r>
        <w:t>Văn phòng UBND tỉnh; các cơ quan, đơn vị có liên quan</w:t>
      </w:r>
    </w:p>
    <w:p>
      <w:r>
        <w:t>Tháng 3/2024</w:t>
      </w:r>
    </w:p>
    <w:p>
      <w:r>
        <w:t>Tháng 7/2024</w:t>
      </w:r>
    </w:p>
    <w:p>
      <w:r>
        <w:t>VI</w:t>
      </w:r>
    </w:p>
    <w:p>
      <w:r>
        <w:t>Các Thủ tục hành chính thuộc phạm vi, thẩm quyền giải quyết của Sở Công Thương</w:t>
      </w:r>
    </w:p>
    <w:p>
      <w:r>
        <w:t>1</w:t>
      </w:r>
    </w:p>
    <w:p>
      <w:r>
        <w:t>Cấp Giấy chứng nhận huấn luyện kỹ thuật an toàn vật liệu nổ công nghiệp thuộc thẩm quyền giải quyết của Sở Công Thương</w:t>
      </w:r>
    </w:p>
    <w:p>
      <w:r>
        <w:t>Vật liệu nổ công nghiệp, tiền chất thuốc nổ</w:t>
      </w:r>
    </w:p>
    <w:p>
      <w:r>
        <w:t>Sở Công Thương</w:t>
      </w:r>
    </w:p>
    <w:p>
      <w:r>
        <w:t>Văn phòng UBND tỉnh; các cơ quan, đơn vị có liên quan</w:t>
      </w:r>
    </w:p>
    <w:p>
      <w:r>
        <w:t>Tháng 3/2024</w:t>
      </w:r>
    </w:p>
    <w:p>
      <w:r>
        <w:t>Tháng 7/2024</w:t>
      </w:r>
    </w:p>
    <w:p>
      <w:r>
        <w:t>VII</w:t>
      </w:r>
    </w:p>
    <w:p>
      <w:r>
        <w:t>Các Thủ tục hành chính thuộc phạm vi, thẩm quyền giải quyết của Sở Khoa học và Công nghệ</w:t>
      </w:r>
    </w:p>
    <w:p>
      <w:r>
        <w:t>1</w:t>
      </w:r>
    </w:p>
    <w:p>
      <w:r>
        <w:t>Thủ tục cấp Giấy chứng nhận doanh nghiệp khoa học và công nghệ (cấp tỉnh)</w:t>
      </w:r>
    </w:p>
    <w:p>
      <w:r>
        <w:t>Hoạt động khoa học và công nghệ</w:t>
      </w:r>
    </w:p>
    <w:p>
      <w:r>
        <w:t>Sở Khoa học và Công nghệ</w:t>
      </w:r>
    </w:p>
    <w:p>
      <w:r>
        <w:t>Văn phòng UBND tỉnh; các cơ quan, đơn vị có liên quan</w:t>
      </w:r>
    </w:p>
    <w:p>
      <w:r>
        <w:t>Tháng 3/2024</w:t>
      </w:r>
    </w:p>
    <w:p>
      <w:r>
        <w:t>Tháng 7/2024</w:t>
      </w:r>
    </w:p>
    <w:p>
      <w:r>
        <w:t>VIII</w:t>
      </w:r>
    </w:p>
    <w:p>
      <w:r>
        <w:t>Các Thủ tục hành chính thuộc phạm vi, thẩm quyền giải quyết của Sở Nông nghiệp và Phát triển nông thôn</w:t>
      </w:r>
    </w:p>
    <w:p>
      <w:r>
        <w:t>1</w:t>
      </w:r>
    </w:p>
    <w:p>
      <w:r>
        <w:t>Chấp thuận nộp tiền trồng rừng thay thế đối với trường hợp chủ dự án không tự trồng rừng thay thế</w:t>
      </w:r>
    </w:p>
    <w:p>
      <w:r>
        <w:t>Lâm nghiệp</w:t>
      </w:r>
    </w:p>
    <w:p>
      <w:r>
        <w:t>Sở Nông nghiệp và Phát triển nông thôn</w:t>
      </w:r>
    </w:p>
    <w:p>
      <w:r>
        <w:t>Văn phòng UBND tỉnh; các cơ quan, đơn vị có liên quan</w:t>
      </w:r>
    </w:p>
    <w:p>
      <w:r>
        <w:t>Tháng 3/2024</w:t>
      </w:r>
    </w:p>
    <w:p>
      <w:r>
        <w:t>Tháng 7/2024</w:t>
      </w:r>
    </w:p>
    <w:p>
      <w:r>
        <w:t>2</w:t>
      </w:r>
    </w:p>
    <w:p>
      <w:r>
        <w:t>Cấp, cấp lại giấy phép khai thác thủy sản</w:t>
      </w:r>
    </w:p>
    <w:p>
      <w:r>
        <w:t>Thủy sản</w:t>
      </w:r>
    </w:p>
    <w:p>
      <w:r>
        <w:t>Sở Nông nghiệp và Phát triển nông thôn</w:t>
      </w:r>
    </w:p>
    <w:p>
      <w:r>
        <w:t>Văn phòng UBND tỉnh; các cơ quan, đơn vị có liên quan</w:t>
      </w:r>
    </w:p>
    <w:p>
      <w:r>
        <w:t>Tháng 3/2024</w:t>
      </w:r>
    </w:p>
    <w:p>
      <w:r>
        <w:t>Tháng 7/2024</w:t>
      </w:r>
    </w:p>
    <w:p>
      <w:r>
        <w:t>3</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Quản lý Chất lượng Nông lâm sản và Thủy sản</w:t>
      </w:r>
    </w:p>
    <w:p>
      <w:r>
        <w:t>Sở Nông nghiệp và Phát triển nông thôn</w:t>
      </w:r>
    </w:p>
    <w:p>
      <w:r>
        <w:t>Văn phòng UBND tỉnh; các cơ quan, đơn vị có liên quan</w:t>
      </w:r>
    </w:p>
    <w:p>
      <w:r>
        <w:t>Tháng 3/2024</w:t>
      </w:r>
    </w:p>
    <w:p>
      <w:r>
        <w:t>Tháng 7/2024</w:t>
      </w:r>
    </w:p>
    <w:p>
      <w:r>
        <w:t>IX</w:t>
      </w:r>
    </w:p>
    <w:p>
      <w:r>
        <w:t>Các Thủ tục hành chính thuộc phạm vi, thẩm quyền giải quyết của Sở Tài nguyên và Môi trường</w:t>
      </w:r>
    </w:p>
    <w:p>
      <w:r>
        <w:t>1</w:t>
      </w:r>
    </w:p>
    <w:p>
      <w:r>
        <w:t>Đăng ký khai thác sử dụng nước mặt, nước biển (cấp tỉnh)</w:t>
      </w:r>
    </w:p>
    <w:p>
      <w:r>
        <w:t>Tài nguyên nước</w:t>
      </w:r>
    </w:p>
    <w:p>
      <w:r>
        <w:t>Sở Tài nguyên và Môi trường</w:t>
      </w:r>
    </w:p>
    <w:p>
      <w:r>
        <w:t>Văn phòng UBND tỉnh; các cơ quan, đơn vị có liên quan</w:t>
      </w:r>
    </w:p>
    <w:p>
      <w:r>
        <w:t>Tháng 3/2024</w:t>
      </w:r>
    </w:p>
    <w:p>
      <w:r>
        <w:t>Tháng 7/2024</w:t>
      </w:r>
    </w:p>
    <w:p>
      <w:r>
        <w:t>2</w:t>
      </w:r>
    </w:p>
    <w:p>
      <w:r>
        <w:t>Đăng ký khai thác nước dưới đất (cấp tỉnh)</w:t>
      </w:r>
    </w:p>
    <w:p>
      <w:r>
        <w:t>Tài nguyên nước</w:t>
      </w:r>
    </w:p>
    <w:p>
      <w:r>
        <w:t>Sở Tài nguyên và Môi trường</w:t>
      </w:r>
    </w:p>
    <w:p>
      <w:r>
        <w:t>Văn phòng UBND tỉnh; các cơ quan, đơn vị có liên quan</w:t>
      </w:r>
    </w:p>
    <w:p>
      <w:r>
        <w:t>Tháng 3/2024</w:t>
      </w:r>
    </w:p>
    <w:p>
      <w:r>
        <w:t>Tháng 7/2024</w:t>
      </w:r>
    </w:p>
    <w:p>
      <w:r>
        <w:t>3</w:t>
      </w:r>
    </w:p>
    <w:p>
      <w:r>
        <w:t>Đăng ký khai thác sử dụng nước dưới đất (cấp huyện)</w:t>
      </w:r>
    </w:p>
    <w:p>
      <w:r>
        <w:t>Tài nguyên nước</w:t>
      </w:r>
    </w:p>
    <w:p>
      <w:r>
        <w:t>Sở Tài nguyên và Môi trường</w:t>
      </w:r>
    </w:p>
    <w:p>
      <w:r>
        <w:t>Văn phòng UBND tỉnh; các cơ quan, đơn vị có liên quan</w:t>
      </w:r>
    </w:p>
    <w:p>
      <w:r>
        <w:t>Tháng 3/2024</w:t>
      </w:r>
    </w:p>
    <w:p>
      <w:r>
        <w:t>Tháng 7/2024</w:t>
      </w:r>
    </w:p>
    <w:p>
      <w:r>
        <w:t>4</w:t>
      </w:r>
    </w:p>
    <w:p>
      <w:r>
        <w:t>Cấp đổi Giấy chứng nhận quyền sử dụng đất, quyền sở hữu nhà ở và tài sản khác gắn liền với đất (Cấp tỉnh - trường hợp đã thành lập VP đăng ký đất đai)</w:t>
      </w:r>
    </w:p>
    <w:p>
      <w:r>
        <w:t>Đất đai</w:t>
      </w:r>
    </w:p>
    <w:p>
      <w:r>
        <w:t>Sở Tài nguyên và Môi trường</w:t>
      </w:r>
    </w:p>
    <w:p>
      <w:r>
        <w:t>Văn phòng UBND tỉnh; các cơ quan, đơn vị có liên quan</w:t>
      </w:r>
    </w:p>
    <w:p>
      <w:r>
        <w:t>Tháng 3/2024</w:t>
      </w:r>
    </w:p>
    <w:p>
      <w:r>
        <w:t>Tháng 7/2024</w:t>
      </w:r>
    </w:p>
    <w:p>
      <w:r>
        <w:t>5</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 (cấp tỉnh - trường hợp đã thành lập VP đăng ký đất đai)</w:t>
      </w:r>
    </w:p>
    <w:p>
      <w:r>
        <w:t>Đất đai</w:t>
      </w:r>
    </w:p>
    <w:p>
      <w:r>
        <w:t>Sở Tài nguyên và Môi trường</w:t>
      </w:r>
    </w:p>
    <w:p>
      <w:r>
        <w:t>Văn phòng UBND tỉnh; các cơ quan, đơn vị có liên quan</w:t>
      </w:r>
    </w:p>
    <w:p>
      <w:r>
        <w:t>Tháng 3/2024</w:t>
      </w:r>
    </w:p>
    <w:p>
      <w:r>
        <w:t>Tháng 7/2024</w:t>
      </w:r>
    </w:p>
    <w:p>
      <w:r>
        <w:t>6</w:t>
      </w:r>
    </w:p>
    <w:p>
      <w:r>
        <w:t>Thủ tục cung cấp dữ liệu đất đai (cấp tỉnh)</w:t>
      </w:r>
    </w:p>
    <w:p>
      <w:r>
        <w:t>Đất đai</w:t>
      </w:r>
    </w:p>
    <w:p>
      <w:r>
        <w:t>Sở Tài nguyên và Môi trường</w:t>
      </w:r>
    </w:p>
    <w:p>
      <w:r>
        <w:t>Văn phòng UBND tỉnh; các cơ quan, đơn vị có liên quan</w:t>
      </w:r>
    </w:p>
    <w:p>
      <w:r>
        <w:t>Tháng 3/2024</w:t>
      </w:r>
    </w:p>
    <w:p>
      <w:r>
        <w:t>Tháng 7/2024</w:t>
      </w:r>
    </w:p>
    <w:p>
      <w:r>
        <w:t>7</w:t>
      </w:r>
    </w:p>
    <w:p>
      <w:r>
        <w:t>Đăng ký biện pháp bảo đảm bằng quyền sử dụng đất, tài sản gắn liền với đất</w:t>
      </w:r>
    </w:p>
    <w:p>
      <w:r>
        <w:t>Đất đai</w:t>
      </w:r>
    </w:p>
    <w:p>
      <w:r>
        <w:t>Sở Tài nguyên và Môi trường</w:t>
      </w:r>
    </w:p>
    <w:p>
      <w:r>
        <w:t>Văn phòng UBND tỉnh; các cơ quan, đơn vị có liên quan</w:t>
      </w:r>
    </w:p>
    <w:p>
      <w:r>
        <w:t>Tháng 3/2024</w:t>
      </w:r>
    </w:p>
    <w:p>
      <w:r>
        <w:t>Tháng 7/2024</w:t>
      </w:r>
    </w:p>
    <w:p>
      <w:r>
        <w:t>X</w:t>
      </w:r>
    </w:p>
    <w:p>
      <w:r>
        <w:t>Các Thủ tục hành chính thuộc phạm vi, thẩm quyền giải quyết của Sở Nội vụ</w:t>
      </w:r>
    </w:p>
    <w:p>
      <w:r>
        <w:t>1</w:t>
      </w:r>
    </w:p>
    <w:p>
      <w:r>
        <w:t>Thủ tục thành lập tổ chức hành chính</w:t>
      </w:r>
    </w:p>
    <w:p>
      <w:r>
        <w:t>Tổ chức phi chính phủ</w:t>
      </w:r>
    </w:p>
    <w:p>
      <w:r>
        <w:t>Sở Nội vụ</w:t>
      </w:r>
    </w:p>
    <w:p>
      <w:r>
        <w:t>Văn phòng UBND tỉnh; các cơ quan, đơn vị có liên quan</w:t>
      </w:r>
    </w:p>
    <w:p>
      <w:r>
        <w:t>Tháng 3/2024</w:t>
      </w:r>
    </w:p>
    <w:p>
      <w:r>
        <w:t>Tháng 7/2024</w:t>
      </w:r>
    </w:p>
    <w:p>
      <w:r>
        <w:t>2</w:t>
      </w:r>
    </w:p>
    <w:p>
      <w:r>
        <w:t>Thủ tục tổ chức lại tổ chức hành chính</w:t>
      </w:r>
    </w:p>
    <w:p>
      <w:r>
        <w:t>Tổ chức phi chính phủ</w:t>
      </w:r>
    </w:p>
    <w:p>
      <w:r>
        <w:t>Sở Nội vụ</w:t>
      </w:r>
    </w:p>
    <w:p>
      <w:r>
        <w:t>Văn phòng UBND tỉnh; các cơ quan, đơn vị có liên quan</w:t>
      </w:r>
    </w:p>
    <w:p>
      <w:r>
        <w:t>Tháng 3/2024</w:t>
      </w:r>
    </w:p>
    <w:p>
      <w:r>
        <w:t>Tháng 7/2024</w:t>
      </w:r>
    </w:p>
    <w:p>
      <w:r>
        <w:t>3</w:t>
      </w:r>
    </w:p>
    <w:p>
      <w:r>
        <w:t>Thủ tục giải thể tổ chức hành chính</w:t>
      </w:r>
    </w:p>
    <w:p>
      <w:r>
        <w:t>Tổ chức phi chính phủ</w:t>
      </w:r>
    </w:p>
    <w:p>
      <w:r>
        <w:t>Sở Nội vụ</w:t>
      </w:r>
    </w:p>
    <w:p>
      <w:r>
        <w:t>Văn phòng UBND tỉnh; các cơ quan, đơn vị có liên quan</w:t>
      </w:r>
    </w:p>
    <w:p>
      <w:r>
        <w:t>Tháng 3/2024</w:t>
      </w:r>
    </w:p>
    <w:p>
      <w:r>
        <w:t>Tháng 7/2024</w:t>
      </w:r>
    </w:p>
    <w:p>
      <w:r>
        <w:t>XI</w:t>
      </w:r>
    </w:p>
    <w:p>
      <w:r>
        <w:t>Các Thủ tục hành chính thuộc phạm vi, thẩm quyền giải quyết của Sở Du lịch</w:t>
      </w:r>
    </w:p>
    <w:p>
      <w:r>
        <w:t>1</w:t>
      </w:r>
    </w:p>
    <w:p>
      <w:r>
        <w:t>Thủ tục công nhận điểm du lịch</w:t>
      </w:r>
    </w:p>
    <w:p>
      <w:r>
        <w:t>Du lịch</w:t>
      </w:r>
    </w:p>
    <w:p>
      <w:r>
        <w:t>Sở Du lịch</w:t>
      </w:r>
    </w:p>
    <w:p>
      <w:r>
        <w:t>Văn phòng UBND tỉnh; các cơ quan, đơn vị có liên quan</w:t>
      </w:r>
    </w:p>
    <w:p>
      <w:r>
        <w:t>Tháng 3/2024</w:t>
      </w:r>
    </w:p>
    <w:p>
      <w:r>
        <w:t>Tháng 7/2024</w:t>
      </w:r>
    </w:p>
    <w:p>
      <w:r>
        <w:t>2</w:t>
      </w:r>
    </w:p>
    <w:p>
      <w:r>
        <w:t>Thủ tục công nhận khu du lịch cấp tỉnh</w:t>
      </w:r>
    </w:p>
    <w:p>
      <w:r>
        <w:t>Du lịch</w:t>
      </w:r>
    </w:p>
    <w:p>
      <w:r>
        <w:t>Sở Du lịch</w:t>
      </w:r>
    </w:p>
    <w:p>
      <w:r>
        <w:t>Văn phòng UBND tỉnh; các cơ quan, đơn vị có liên quan</w:t>
      </w:r>
    </w:p>
    <w:p>
      <w:r>
        <w:t>Tháng 3/2024</w:t>
      </w:r>
    </w:p>
    <w:p>
      <w:r>
        <w:t>Tháng 7/2024</w:t>
      </w:r>
    </w:p>
    <w:p>
      <w:r>
        <w:t>XII</w:t>
      </w:r>
    </w:p>
    <w:p>
      <w:r>
        <w:t>Các Thủ tục hành chính thuộc phạm vi, thẩm quyền giải quyết của Sở Y tế</w:t>
      </w:r>
    </w:p>
    <w:p>
      <w:r>
        <w:t>1</w:t>
      </w:r>
    </w:p>
    <w:p>
      <w:r>
        <w:t>Thủ tục cấp lại chứng chỉ hành nghề Dược</w:t>
      </w:r>
    </w:p>
    <w:p>
      <w:r>
        <w:t>Dược</w:t>
      </w:r>
    </w:p>
    <w:p>
      <w:r>
        <w:t>Sở Y tế</w:t>
      </w:r>
    </w:p>
    <w:p>
      <w:r>
        <w:t>Văn phòng UBND tỉnh; các cơ quan, đơn vị có liên quan</w:t>
      </w:r>
    </w:p>
    <w:p>
      <w:r>
        <w:t>Tháng 3/2024</w:t>
      </w:r>
    </w:p>
    <w:p>
      <w:r>
        <w:t>Tháng 7/2024</w:t>
      </w:r>
    </w:p>
    <w:p>
      <w:r>
        <w:t>XIII</w:t>
      </w:r>
    </w:p>
    <w:p>
      <w:r>
        <w:t>Các Thủ tục hành chính thuộc phạm vi, thẩm quyền giải quyết của Sở Xây dựng</w:t>
      </w:r>
    </w:p>
    <w:p>
      <w:r>
        <w:t>1</w:t>
      </w:r>
    </w:p>
    <w:p>
      <w:r>
        <w:t>Thủ tục 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Hoạt động xây dựng</w:t>
      </w:r>
    </w:p>
    <w:p>
      <w:r>
        <w:t>Xây dựng</w:t>
      </w:r>
    </w:p>
    <w:p>
      <w:r>
        <w:t>Văn phòng UBND tỉnh; các cơ quan, đơn vị có liên quan</w:t>
      </w:r>
    </w:p>
    <w:p>
      <w:r>
        <w:t>Tháng 3/2024</w:t>
      </w:r>
    </w:p>
    <w:p>
      <w:r>
        <w:t>Tháng 7/2024</w:t>
      </w:r>
    </w:p>
    <w:p>
      <w:r>
        <w:t>XIV</w:t>
      </w:r>
    </w:p>
    <w:p>
      <w:r>
        <w:t>Các Thủ tục hành chính thuộc phạm vi, thẩm quyền giải quyết của Thanh tra tỉnh</w:t>
      </w:r>
    </w:p>
    <w:p>
      <w:r>
        <w:t>1</w:t>
      </w:r>
    </w:p>
    <w:p>
      <w:r>
        <w:t>Thủ tục giải quyết khiếu nại lần đầu</w:t>
      </w:r>
    </w:p>
    <w:p>
      <w:r>
        <w:t>Giải quyết khiếu nại, tố cáo</w:t>
      </w:r>
    </w:p>
    <w:p>
      <w:r>
        <w:t>Thanh tra tỉnh</w:t>
      </w:r>
    </w:p>
    <w:p>
      <w:r>
        <w:t>Văn phòng UBND tỉnh; các cơ quan, đơn vị có liên quan</w:t>
      </w:r>
    </w:p>
    <w:p>
      <w:r>
        <w:t>Tháng 3/2024</w:t>
      </w:r>
    </w:p>
    <w:p>
      <w:r>
        <w:t>Tháng 7/2024</w:t>
      </w:r>
    </w:p>
    <w:p>
      <w:r>
        <w:t>2</w:t>
      </w:r>
    </w:p>
    <w:p>
      <w:r>
        <w:t>Thủ tục giải quyết khiếu nại lần hai</w:t>
      </w:r>
    </w:p>
    <w:p>
      <w:r>
        <w:t>Giải quyết khiếu nại, tố cáo</w:t>
      </w:r>
    </w:p>
    <w:p>
      <w:r>
        <w:t>Thanh tra tỉnh</w:t>
      </w:r>
    </w:p>
    <w:p>
      <w:r>
        <w:t>Văn phòng UBND tỉnh; các cơ quan, đơn vị có liên quan</w:t>
      </w:r>
    </w:p>
    <w:p>
      <w:r>
        <w:t>Tháng 3/2024</w:t>
      </w:r>
    </w:p>
    <w:p>
      <w:r>
        <w:t>Tháng 7/2024</w:t>
      </w:r>
    </w:p>
    <w:p>
      <w:r>
        <w:t>3</w:t>
      </w:r>
    </w:p>
    <w:p>
      <w:r>
        <w:t>Thủ tục xử lý đơn</w:t>
      </w:r>
    </w:p>
    <w:p>
      <w:r>
        <w:t>Giải quyết khiếu nại, tố cáo</w:t>
      </w:r>
    </w:p>
    <w:p>
      <w:r>
        <w:t>Thanh tra tỉnh</w:t>
      </w:r>
    </w:p>
    <w:p>
      <w:r>
        <w:t>Văn phòng UBND tỉnh; các cơ quan, đơn vị có liên quan</w:t>
      </w:r>
    </w:p>
    <w:p>
      <w:r>
        <w:t>Tháng 3/2024</w:t>
      </w:r>
    </w:p>
    <w:p>
      <w:r>
        <w:t>Tháng 7/2024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