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538/QĐ-UBND năm 2024 phê duyệt Danh mục dịch vụ công trực tuyến trong thực hiện thủ tục hành chính trên môi trường điện tử thuộc phạm vi chức năng quản lý của Sở Nội vụ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538/QĐ-UBND</w:t>
      </w:r>
    </w:p>
    <w:p>
      <w:r>
        <w:t>Lai Châu, ngày 12 tháng 4 năm 2024</w:t>
      </w:r>
    </w:p>
    <w:p>
      <w:r>
        <w:t>QUYẾT ĐỊNH</w:t>
      </w:r>
    </w:p>
    <w:p>
      <w:r>
        <w:t>PHÊ DUYỆT DANH MỤC DỊCH VỤ CÔNG TRỰC TUYẾN TRONG THỰC HIỆN THỦ TỤC HÀNH CHÍNH TRÊN MÔI TRƯỜNG ĐIỆN TỬ THUỘC PHẠM VI CHỨC NĂNG QUẢN LÝ CỦA SỞ NỘI VỤ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Nghị định số 45/2020/NĐ-CP ngày 08/4/2020 của Văn phòng Chính phủ về thực hiện thủ tục hành chính trên môi trường điện tử;</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179/QĐ-BNV ngày 15/3/2024 của Bộ Nội vụ công bố danh mục thủ tục hành chính cấp địa phương thuộc phạm vi quản lý nhà nước của Bộ Nội vụ đủ điều kiện thực hiện dịch vụ công trực tuyến toàn trình;</w:t>
      </w:r>
    </w:p>
    <w:p>
      <w:r>
        <w:t>Theo đề nghị của Giám đốc Sở Nội vụ tại Tờ trình số 502/TTr-SNV ngày 21/3/2024.</w:t>
      </w:r>
    </w:p>
    <w:p>
      <w:r>
        <w:t>QUYẾT ĐỊNH:</w:t>
      </w:r>
    </w:p>
    <w:p>
      <w:r>
        <w:t>Điều 1.  Phê duyệt kèm theo Quyết định này Danh mục dịch vụ công trực tuyến trong thực hiện thủ tục hành chính trên môi trường điện tử thuộc phạm vi chức năng quản lý của Sở Nội vụ tỉnh Lai Châu.</w:t>
      </w:r>
    </w:p>
    <w:p>
      <w:r>
        <w:t>(Có Phụ lục I, II, III kèm theo)</w:t>
      </w:r>
    </w:p>
    <w:p>
      <w:r>
        <w:t>Điều 2.  Trách nhiệm của các cơ quan, đơn vị</w:t>
      </w:r>
    </w:p>
    <w:p>
      <w:r>
        <w:t>1. UBND huyện, thành phố; UBND các xã, phường, thị trấn</w:t>
      </w:r>
    </w:p>
    <w:p>
      <w:r>
        <w:t>a) Tổ chức triển khai thực hiện dịch vụ công trực tuyến trên Hệ thống Thông tin giải quyết thủ tục hành chính của tỉnh Lai Châu theo Danh mục tại Phụ lục I và Phụ lục III được phê duyệt tại Điều 1 Quyết định này.</w:t>
      </w:r>
    </w:p>
    <w:p>
      <w:r>
        <w:t>b) Thực hiện rà soát, đánh giá và tái cấu trúc quy trình, cung cấp dịch vụ công trực tuyến theo quy định.</w:t>
      </w:r>
    </w:p>
    <w:p>
      <w:r>
        <w:t>Đối với UBND các xã, phường, thị trấn: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thẩm quyền giải quyết gửi UBND cấp huyện để tổng hợp.</w:t>
      </w:r>
    </w:p>
    <w:p>
      <w:r>
        <w:t>Đối với UBND các huyện, thành phố: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của UBND cấp xã để báo cáo các Sở quản lý chuyên ngành theo quy định.</w:t>
      </w:r>
    </w:p>
    <w:p>
      <w:r>
        <w:t>c) Đẩy mạnh công tác tuyên truyền, phổ biến, khuyến khích, thúc đẩy doanh nghiệp và người dân nộp hồ sơ trực tuyến, thanh toán trực tuyến trên Cổng Dịch vụ công quốc gia và Hệ thống Thông tin giải quyết thủ tục hành chính tỉnh Lai Châu.</w:t>
      </w:r>
    </w:p>
    <w:p>
      <w:r>
        <w:t>2. Sở Nội vụ</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của UBND cấp huyện trình Chủ tịch Ủy ban nhân dân tỉnh phê duyệt Danh mục dịch vụ công trực tuyến theo quy định.</w:t>
      </w:r>
    </w:p>
    <w:p>
      <w:r>
        <w:t>c) Đẩy mạnh công tác tuyên truyền, phổ biến, khuyến khích, thúc đẩy doanh nghiệp và người dân nộp hồ sơ trực tuyến, thanh toán trực tuyến trên Cổng Dịch vụ công quốc gia và Hệ thống Thông tin giải quyết thủ tục hành chính tỉnh Lai Châu.</w:t>
      </w:r>
    </w:p>
    <w:p>
      <w:r>
        <w:t>2. Văn phòng Ủy ban nhân dân tỉnh</w:t>
      </w:r>
    </w:p>
    <w:p>
      <w:r>
        <w:t>a) Chủ trì, phối hợp với Sở Nội vụ, UBND các huyện, thành phố và cơ quan, đơn vị có liên quan theo dõi, kiểm tra, đôn đốc việc triển khai, thực hiện dịch vụ công trực tuyến trên Hệ thống Thông tin giải quyết thủ tục hành chính tỉnh Lai Châu.</w:t>
      </w:r>
    </w:p>
    <w:p>
      <w:r>
        <w:t>b) Phối hợp với các cơ quan, đơn vị có liên quan quản lý, vận hành Hệ thống Thông tin giải quyết thủ tục hành chính tỉnh Lai Châu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tỉnh Lai Châu.</w:t>
      </w:r>
    </w:p>
    <w:p>
      <w:r>
        <w:t>3. Sở Thông tin và Truyền thông</w:t>
      </w:r>
    </w:p>
    <w:p>
      <w:r>
        <w:t>a) Chủ trì, phối hợp với các cơ quan đơn vị có liên quan tham mưu, đề xuất với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có hiệu lực kể từ ngày ký và bãi bỏ Quyết định số 911/QĐ-UBND ngày 30/6/2023 của UBND tỉnh về phê duyệt Danh mục dịch vụ công trực tuyến trong thực hiện thủ tục hành chính trên môi trường điện tử thuộc thẩm quyền giải quyết của Sở Nội vụ tỉnh Lai Châu.</w:t>
      </w:r>
    </w:p>
    <w:p>
      <w:r>
        <w:t>Bãi bỏ các nội dung công bố tại các số thứ tự 43, 44, 47, tại mục A, Phụ lục I; số thứ tự 50, 52, 53, 54, 55 tại mục C Phụ lục I; số thứ tự 09, 11 tại mục A Phụ lục II; số thứ tự 27, 29, 30, 33 tại mục C Phụ lục II ban hành kèm theo Quyết định số 1429/QĐ-UBND ngày 13/9/2023 của Chủ tịch UBND tỉnh Lai Châu về việc phê duyệt Danh mục dịch vụ công trực tuyến trong thực hiện thủ tục hành chính trên môi trường điện tử áp dụng chung đối với cấp huyện, cấp xã trên địa bàn tỉnh Lai Châu.</w:t>
      </w:r>
    </w:p>
    <w:p>
      <w:r>
        <w:t>Điều 3.  Chánh Văn phòng Ủy ban nhân dân tỉnh; Giám đốc các Sở: Nội vụ, Thông tin và Truyền thông;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Cục Kiểm soát TTHC-VPCP;</w:t>
      </w:r>
    </w:p>
    <w:p>
      <w:r>
        <w:t>- Chủ tịch và các PCT UBND tỉnh (B/c);</w:t>
      </w:r>
    </w:p>
    <w:p>
      <w:r>
        <w:t>- V: V1, TH, HC, HCC, CB;</w:t>
      </w:r>
    </w:p>
    <w:p>
      <w:r>
        <w:t>- VNPT Lai Châu (P/h);</w:t>
      </w:r>
    </w:p>
    <w:p>
      <w:r>
        <w:t>- Lưu: VT, Ks2.</w:t>
      </w:r>
    </w:p>
    <w:p>
      <w:r>
        <w:t>CHỦ TỊCH</w:t>
      </w:r>
    </w:p>
    <w:p>
      <w:r>
        <w:t>Lê Văn Lương</w:t>
      </w:r>
    </w:p>
    <w:p>
      <w:r>
        <w:t>PHỤ LỤC I:</w:t>
      </w:r>
    </w:p>
    <w:p>
      <w:r>
        <w:t>DANH MỤC DỊCH VỤ CÔNG TRỰC TUYẾN TOÀN TRÌNH THUỘC PHẠM VI CHỨC NĂNG QUẢN LÝ CỦA SỞ NỘI VỤ TỈNH LAI CHÂU</w:t>
      </w:r>
    </w:p>
    <w:p>
      <w:r>
        <w:t>(Ban hành kèm theo Quyết định số: 538/QĐ-UBND ngày 12 tháng 4 năm 2024 của UBND tỉnh Lai Châu)</w:t>
      </w:r>
    </w:p>
    <w:p>
      <w:r>
        <w:t>STT</w:t>
      </w:r>
    </w:p>
    <w:p>
      <w:r>
        <w:t>Mã TTHC</w:t>
      </w:r>
    </w:p>
    <w:p>
      <w:r>
        <w:t>Tên TTHC</w:t>
      </w:r>
    </w:p>
    <w:p>
      <w:r>
        <w:t>Số lượng</w:t>
      </w:r>
    </w:p>
    <w:p>
      <w:r>
        <w:t>Phí/lệ phí thực hiện</w:t>
      </w:r>
    </w:p>
    <w:p>
      <w:r>
        <w:t>Phí</w:t>
      </w:r>
    </w:p>
    <w:p>
      <w:r>
        <w:t>Lệ phí</w:t>
      </w:r>
    </w:p>
    <w:p>
      <w:r>
        <w:t>Không</w:t>
      </w:r>
    </w:p>
    <w:p>
      <w:r>
        <w:t>A</w:t>
      </w:r>
    </w:p>
    <w:p>
      <w:r>
        <w:t>THỦ TỤC HÀNH CHÍNH CẤP TỈNH</w:t>
      </w:r>
    </w:p>
    <w:p>
      <w:r>
        <w:t>54</w:t>
      </w:r>
    </w:p>
    <w:p>
      <w:r>
        <w:t>I</w:t>
      </w:r>
    </w:p>
    <w:p>
      <w:r>
        <w:t>Lĩnh vực số lượng người làm việc</w:t>
      </w:r>
    </w:p>
    <w:p>
      <w:r>
        <w:t>2</w:t>
      </w:r>
    </w:p>
    <w:p>
      <w:r>
        <w:t>1</w:t>
      </w:r>
    </w:p>
    <w:p>
      <w:r>
        <w:t>1.009354.000.00.00.H35</w:t>
      </w:r>
    </w:p>
    <w:p>
      <w:r>
        <w:t>Thủ tục hành chính về thẩm định số lượng người làm việc thuộc thẩm quyền quyết định của bộ, ngành, địa phương</w:t>
      </w:r>
    </w:p>
    <w:p>
      <w:r>
        <w:t>1</w:t>
      </w:r>
    </w:p>
    <w:p>
      <w:r>
        <w:t>X</w:t>
      </w:r>
    </w:p>
    <w:p>
      <w:r>
        <w:t>2</w:t>
      </w:r>
    </w:p>
    <w:p>
      <w:r>
        <w:t>1.009355.000.00.00.H35</w:t>
      </w:r>
    </w:p>
    <w:p>
      <w:r>
        <w:t>Thủ tục hành chính về thẩm định điều chỉnh số lượng người làm việc thuộc thẩm quyền quyết định của bộ, ngành, địa phương</w:t>
      </w:r>
    </w:p>
    <w:p>
      <w:r>
        <w:t>1</w:t>
      </w:r>
    </w:p>
    <w:p>
      <w:r>
        <w:t>X</w:t>
      </w:r>
    </w:p>
    <w:p>
      <w:r>
        <w:t>II</w:t>
      </w:r>
    </w:p>
    <w:p>
      <w:r>
        <w:t>Lĩnh vực vị trí việc làm</w:t>
      </w:r>
    </w:p>
    <w:p>
      <w:r>
        <w:t>4</w:t>
      </w:r>
    </w:p>
    <w:p>
      <w:r>
        <w:t>1</w:t>
      </w:r>
    </w:p>
    <w:p>
      <w:r>
        <w:t>1.009339.000.00.00.H35</w:t>
      </w:r>
    </w:p>
    <w:p>
      <w:r>
        <w:t>Thủ tục hành chính về thẩm định đề án vị trí việc làm thuộc thẩm quyền quyết định của Ủy ban nhân dân cấp tỉnh</w:t>
      </w:r>
    </w:p>
    <w:p>
      <w:r>
        <w:t>1</w:t>
      </w:r>
    </w:p>
    <w:p>
      <w:r>
        <w:t>X</w:t>
      </w:r>
    </w:p>
    <w:p>
      <w:r>
        <w:t>2</w:t>
      </w:r>
    </w:p>
    <w:p>
      <w:r>
        <w:t>1.009340.000.00.00.H35</w:t>
      </w:r>
    </w:p>
    <w:p>
      <w:r>
        <w:t>Thủ tục hành chính về thẩm định điều chỉnh vị trí việc làm thuộc thẩm quyền quyết định của Ủy ban nhân dân cấp tỉnh</w:t>
      </w:r>
    </w:p>
    <w:p>
      <w:r>
        <w:t>1</w:t>
      </w:r>
    </w:p>
    <w:p>
      <w:r>
        <w:t>X</w:t>
      </w:r>
    </w:p>
    <w:p>
      <w:r>
        <w:t>3</w:t>
      </w:r>
    </w:p>
    <w:p>
      <w:r>
        <w:t>1.009352.000.00.00.H35</w:t>
      </w:r>
    </w:p>
    <w:p>
      <w:r>
        <w:t>Thủ tục hành chính về thẩm định đề án vị trí việc làm, điều chỉnh vị trí việc làm thuộc thẩm quyền quyết định của người đứng đầu Bộ, ngành, Ủy ban nhân dân cấp</w:t>
      </w:r>
    </w:p>
    <w:p>
      <w:r>
        <w:t>1</w:t>
      </w:r>
    </w:p>
    <w:p>
      <w:r>
        <w:t>X</w:t>
      </w:r>
    </w:p>
    <w:p>
      <w:r>
        <w:t>4</w:t>
      </w:r>
    </w:p>
    <w:p>
      <w:r>
        <w:t>1.009914.000.00.00.H35</w:t>
      </w:r>
    </w:p>
    <w:p>
      <w:r>
        <w:t>Thủ tục hành chính về thẩm định điều chỉnh vị trí việc làm, điều chỉnh vị trí việc làm thuộc thẩm quyền quyết định của người đứng đầu Bộ, ngành, Ủy ban nhân dân cấp</w:t>
      </w:r>
    </w:p>
    <w:p>
      <w:r>
        <w:t>1</w:t>
      </w:r>
    </w:p>
    <w:p>
      <w:r>
        <w:t>X</w:t>
      </w:r>
    </w:p>
    <w:p>
      <w:r>
        <w:t>III</w:t>
      </w:r>
    </w:p>
    <w:p>
      <w:r>
        <w:t>Lĩnh vực Tổ chức hành chính</w:t>
      </w:r>
    </w:p>
    <w:p>
      <w:r>
        <w:t>3</w:t>
      </w:r>
    </w:p>
    <w:p>
      <w:r>
        <w:t>1</w:t>
      </w:r>
    </w:p>
    <w:p>
      <w:r>
        <w:t>1.009331.000.00.00.H35</w:t>
      </w:r>
    </w:p>
    <w:p>
      <w:r>
        <w:t>Thủ tục hành chính thẩm định thành lập tổ chức hành chính thuộc thẩm quyền quyết định của Ủy ban nhân dân cấp tỉnh</w:t>
      </w:r>
    </w:p>
    <w:p>
      <w:r>
        <w:t>1</w:t>
      </w:r>
    </w:p>
    <w:p>
      <w:r>
        <w:t>X</w:t>
      </w:r>
    </w:p>
    <w:p>
      <w:r>
        <w:t>2</w:t>
      </w:r>
    </w:p>
    <w:p>
      <w:r>
        <w:t>1.009332.000.00.00.H35</w:t>
      </w:r>
    </w:p>
    <w:p>
      <w:r>
        <w:t>Thủ tục hành chính thẩm định tổ chức lại tổ chức hành chính thuộc thẩm quyền quyết định của Ủy ban nhân dân cấp tỉnh</w:t>
      </w:r>
    </w:p>
    <w:p>
      <w:r>
        <w:t>1</w:t>
      </w:r>
    </w:p>
    <w:p>
      <w:r>
        <w:t>X</w:t>
      </w:r>
    </w:p>
    <w:p>
      <w:r>
        <w:t>3</w:t>
      </w:r>
    </w:p>
    <w:p>
      <w:r>
        <w:t>1.009333.000.00.00.H35</w:t>
      </w:r>
    </w:p>
    <w:p>
      <w:r>
        <w:t>Thủ tục hành chính thẩm định giải thể tổ chức hành chính thuộc thẩm quyền quyết định của Ủy ban nhân dân cấp tỉnh</w:t>
      </w:r>
    </w:p>
    <w:p>
      <w:r>
        <w:t>1</w:t>
      </w:r>
    </w:p>
    <w:p>
      <w:r>
        <w:t>X</w:t>
      </w:r>
    </w:p>
    <w:p>
      <w:r>
        <w:t>IV</w:t>
      </w:r>
    </w:p>
    <w:p>
      <w:r>
        <w:t>Lĩnh vực đơn vị sự nghiệp</w:t>
      </w:r>
    </w:p>
    <w:p>
      <w:r>
        <w:t>1</w:t>
      </w:r>
    </w:p>
    <w:p>
      <w:r>
        <w:t>1</w:t>
      </w:r>
    </w:p>
    <w:p>
      <w:r>
        <w:t>1.009320.000.00.00.H35</w:t>
      </w:r>
    </w:p>
    <w:p>
      <w:r>
        <w:t>Thủ tục thẩm định tổ chức lại đơn vị sự nghiệp công lập thuộc thẩm quyền quyết định của Ủy ban nhân dân cấp tỉnh</w:t>
      </w:r>
    </w:p>
    <w:p>
      <w:r>
        <w:t>1</w:t>
      </w:r>
    </w:p>
    <w:p>
      <w:r>
        <w:t>X</w:t>
      </w:r>
    </w:p>
    <w:p>
      <w:r>
        <w:t>V</w:t>
      </w:r>
    </w:p>
    <w:p>
      <w:r>
        <w:t>Lĩnh vực Quản lý nhà nước về hội</w:t>
      </w:r>
    </w:p>
    <w:p>
      <w:r>
        <w:t>16</w:t>
      </w:r>
    </w:p>
    <w:p>
      <w:r>
        <w:t>1</w:t>
      </w:r>
    </w:p>
    <w:p>
      <w:r>
        <w:t>2.001481.000.00.00.H35</w:t>
      </w:r>
    </w:p>
    <w:p>
      <w:r>
        <w:t>Thủ tục thành lập hội (cấp tỉnh)</w:t>
      </w:r>
    </w:p>
    <w:p>
      <w:r>
        <w:t>1</w:t>
      </w:r>
    </w:p>
    <w:p>
      <w:r>
        <w:t>X</w:t>
      </w:r>
    </w:p>
    <w:p>
      <w:r>
        <w:t>2</w:t>
      </w:r>
    </w:p>
    <w:p>
      <w:r>
        <w:t>1.003960.000.00.00.H35</w:t>
      </w:r>
    </w:p>
    <w:p>
      <w:r>
        <w:t>Thủ tục phê duyệt điều lệ hội (cấp tỉnh)</w:t>
      </w:r>
    </w:p>
    <w:p>
      <w:r>
        <w:t>1</w:t>
      </w:r>
    </w:p>
    <w:p>
      <w:r>
        <w:t>X</w:t>
      </w:r>
    </w:p>
    <w:p>
      <w:r>
        <w:t>3</w:t>
      </w:r>
    </w:p>
    <w:p>
      <w:r>
        <w:t>2.001678.000.00.00.H35</w:t>
      </w:r>
    </w:p>
    <w:p>
      <w:r>
        <w:t>Thủ tục đổi tên hội (cấp tỉnh)</w:t>
      </w:r>
    </w:p>
    <w:p>
      <w:r>
        <w:t>1</w:t>
      </w:r>
    </w:p>
    <w:p>
      <w:r>
        <w:t>X</w:t>
      </w:r>
    </w:p>
    <w:p>
      <w:r>
        <w:t>4</w:t>
      </w:r>
    </w:p>
    <w:p>
      <w:r>
        <w:t>1.003918.000.00.00.H35</w:t>
      </w:r>
    </w:p>
    <w:p>
      <w:r>
        <w:t>Thủ tục hội tự giải thể (cấp tỉnh)</w:t>
      </w:r>
    </w:p>
    <w:p>
      <w:r>
        <w:t>1</w:t>
      </w:r>
    </w:p>
    <w:p>
      <w:r>
        <w:t>X</w:t>
      </w:r>
    </w:p>
    <w:p>
      <w:r>
        <w:t>5</w:t>
      </w:r>
    </w:p>
    <w:p>
      <w:r>
        <w:t>1.003900.000.00.00.H35</w:t>
      </w:r>
    </w:p>
    <w:p>
      <w:r>
        <w:t>Thủ tục báo cáo tổ chức đại hội nhiệm kỳ, đại hội bất thường của hội cấp Tỉnh</w:t>
      </w:r>
    </w:p>
    <w:p>
      <w:r>
        <w:t>1</w:t>
      </w:r>
    </w:p>
    <w:p>
      <w:r>
        <w:t>X</w:t>
      </w:r>
    </w:p>
    <w:p>
      <w:r>
        <w:t>6</w:t>
      </w:r>
    </w:p>
    <w:p>
      <w:r>
        <w:t>1.003822.000.00.00.H35</w:t>
      </w:r>
    </w:p>
    <w:p>
      <w:r>
        <w:t>Thủ tục cấp giấy phép thành lập và công nhận điều lệ quỹ (Cấp tỉnh)</w:t>
      </w:r>
    </w:p>
    <w:p>
      <w:r>
        <w:t>1</w:t>
      </w:r>
    </w:p>
    <w:p>
      <w:r>
        <w:t>X</w:t>
      </w:r>
    </w:p>
    <w:p>
      <w:r>
        <w:t>7</w:t>
      </w:r>
    </w:p>
    <w:p>
      <w:r>
        <w:t>2.001590.000.00.00.H35</w:t>
      </w:r>
    </w:p>
    <w:p>
      <w:r>
        <w:t>Thủ tục công nhận quỹ đủ điều kiện hoạt động và công nhận thành viên hội đồng quản lý quỹ (Cấp tỉnh)</w:t>
      </w:r>
    </w:p>
    <w:p>
      <w:r>
        <w:t>1</w:t>
      </w:r>
    </w:p>
    <w:p>
      <w:r>
        <w:t>X</w:t>
      </w:r>
    </w:p>
    <w:p>
      <w:r>
        <w:t>8</w:t>
      </w:r>
    </w:p>
    <w:p>
      <w:r>
        <w:t>2.001567.000.00.00.H35</w:t>
      </w:r>
    </w:p>
    <w:p>
      <w:r>
        <w:t>Thủ tục công nhận thay đổi, bổ sung thành viên hội đồng quản lý quỹ (Cấp tỉnh)</w:t>
      </w:r>
    </w:p>
    <w:p>
      <w:r>
        <w:t>1</w:t>
      </w:r>
    </w:p>
    <w:p>
      <w:r>
        <w:t>X</w:t>
      </w:r>
    </w:p>
    <w:p>
      <w:r>
        <w:t>9</w:t>
      </w:r>
    </w:p>
    <w:p>
      <w:r>
        <w:t>1.003621.000.00.00.H35</w:t>
      </w:r>
    </w:p>
    <w:p>
      <w:r>
        <w:t>Thủ tục thay đổi giấy phép thành lập và công nhận điều lệ (sửa đổi, bổ sung) quỹ (Cấp tỉnh)</w:t>
      </w:r>
    </w:p>
    <w:p>
      <w:r>
        <w:t>1</w:t>
      </w:r>
    </w:p>
    <w:p>
      <w:r>
        <w:t>X</w:t>
      </w:r>
    </w:p>
    <w:p>
      <w:r>
        <w:t>10</w:t>
      </w:r>
    </w:p>
    <w:p>
      <w:r>
        <w:t>1.003916.000.00.00.H35</w:t>
      </w:r>
    </w:p>
    <w:p>
      <w:r>
        <w:t>Thủ tục cấp lại giấy phép thành lập và công nhận điều lệ quỹ (Cấp tỉnh)</w:t>
      </w:r>
    </w:p>
    <w:p>
      <w:r>
        <w:t>1</w:t>
      </w:r>
    </w:p>
    <w:p>
      <w:r>
        <w:t>X</w:t>
      </w:r>
    </w:p>
    <w:p>
      <w:r>
        <w:t>11</w:t>
      </w:r>
    </w:p>
    <w:p>
      <w:r>
        <w:t>1.003950.000.00.00.H35</w:t>
      </w:r>
    </w:p>
    <w:p>
      <w:r>
        <w:t>Thủ tục cho phép quỹ hoạt động trở lại sau khi bị đình chỉ hoạt động có thời hạn (Cấp tỉnh)</w:t>
      </w:r>
    </w:p>
    <w:p>
      <w:r>
        <w:t>1</w:t>
      </w:r>
    </w:p>
    <w:p>
      <w:r>
        <w:t>X</w:t>
      </w:r>
    </w:p>
    <w:p>
      <w:r>
        <w:t>12</w:t>
      </w:r>
    </w:p>
    <w:p>
      <w:r>
        <w:t>1.003920.000.00.00.H35</w:t>
      </w:r>
    </w:p>
    <w:p>
      <w:r>
        <w:t>Thủ tục hợp nhất, sáp nhập, chia, tách, mở rộng phạm vi hoạt động quỹ</w:t>
      </w:r>
    </w:p>
    <w:p>
      <w:r>
        <w:t>1</w:t>
      </w:r>
    </w:p>
    <w:p>
      <w:r>
        <w:t>X</w:t>
      </w:r>
    </w:p>
    <w:p>
      <w:r>
        <w:t>13</w:t>
      </w:r>
    </w:p>
    <w:p>
      <w:r>
        <w:t>1.003879.000.00.00.H35</w:t>
      </w:r>
    </w:p>
    <w:p>
      <w:r>
        <w:t>Thủ tục đổi tên quỹ cấp tỉnh</w:t>
      </w:r>
    </w:p>
    <w:p>
      <w:r>
        <w:t>1</w:t>
      </w:r>
    </w:p>
    <w:p>
      <w:r>
        <w:t>X</w:t>
      </w:r>
    </w:p>
    <w:p>
      <w:r>
        <w:t>14</w:t>
      </w:r>
    </w:p>
    <w:p>
      <w:r>
        <w:t>1.003866.000.00.00.H35</w:t>
      </w:r>
    </w:p>
    <w:p>
      <w:r>
        <w:t>Thủ tục tự giải thể quỹ (Cấp tỉnh)</w:t>
      </w:r>
    </w:p>
    <w:p>
      <w:r>
        <w:t>1</w:t>
      </w:r>
    </w:p>
    <w:p>
      <w:r>
        <w:t>X</w:t>
      </w:r>
    </w:p>
    <w:p>
      <w:r>
        <w:t>15</w:t>
      </w:r>
    </w:p>
    <w:p>
      <w:r>
        <w:t>2.001688.000.00.00.H35</w:t>
      </w:r>
    </w:p>
    <w:p>
      <w:r>
        <w:t>Thủ tục chia, tách; sáp nhập; hợp nhất hội (cấp tỉnh)</w:t>
      </w:r>
    </w:p>
    <w:p>
      <w:r>
        <w:t>1</w:t>
      </w:r>
    </w:p>
    <w:p>
      <w:r>
        <w:t>X</w:t>
      </w:r>
    </w:p>
    <w:p>
      <w:r>
        <w:t>16</w:t>
      </w:r>
    </w:p>
    <w:p>
      <w:r>
        <w:t>1.003858.000.00.00.H35</w:t>
      </w:r>
    </w:p>
    <w:p>
      <w:r>
        <w:t>Thủ tục cho phép hội đặt văn phòng đại diện cấp tỉnh</w:t>
      </w:r>
    </w:p>
    <w:p>
      <w:r>
        <w:t>1</w:t>
      </w:r>
    </w:p>
    <w:p>
      <w:r>
        <w:t>X</w:t>
      </w:r>
    </w:p>
    <w:p>
      <w:r>
        <w:t>VI</w:t>
      </w:r>
    </w:p>
    <w:p>
      <w:r>
        <w:t>Lĩnh vực Thi đua khen thưởng</w:t>
      </w:r>
    </w:p>
    <w:p>
      <w:r>
        <w:t>1</w:t>
      </w:r>
    </w:p>
    <w:p>
      <w:r>
        <w:t>1</w:t>
      </w:r>
    </w:p>
    <w:p>
      <w:r>
        <w:t>1.012401.000.00.00.H35</w:t>
      </w:r>
    </w:p>
    <w:p>
      <w:r>
        <w:t>Thủ tục tặng thưởng Bằng khen của Bộ, ban, ngành, tỉnh về thành tích đột xuất (cấp</w:t>
      </w:r>
    </w:p>
    <w:p>
      <w:r>
        <w:t>1</w:t>
      </w:r>
    </w:p>
    <w:p>
      <w:r>
        <w:t>X</w:t>
      </w:r>
    </w:p>
    <w:p>
      <w:r>
        <w:t>VII</w:t>
      </w:r>
    </w:p>
    <w:p>
      <w:r>
        <w:t>Lĩnh vực Tôn giáo</w:t>
      </w:r>
    </w:p>
    <w:p>
      <w:r>
        <w:t>27</w:t>
      </w:r>
    </w:p>
    <w:p>
      <w:r>
        <w:t>1</w:t>
      </w:r>
    </w:p>
    <w:p>
      <w:r>
        <w:t>1.001894.000.00.00.H35</w:t>
      </w:r>
    </w:p>
    <w:p>
      <w:r>
        <w:t>Thủ tục đề nghị công nhận tổ chức tôn giáo có địa bàn hoạt động ở một tỉnh</w:t>
      </w:r>
    </w:p>
    <w:p>
      <w:r>
        <w:t>1</w:t>
      </w:r>
    </w:p>
    <w:p>
      <w:r>
        <w:t>X</w:t>
      </w:r>
    </w:p>
    <w:p>
      <w:r>
        <w:t>2</w:t>
      </w:r>
    </w:p>
    <w:p>
      <w:r>
        <w:t>1.001886.000.00.00.H35</w:t>
      </w:r>
    </w:p>
    <w:p>
      <w:r>
        <w:t>Thủ tục đăng ký sửa đổi hiến chương của tổ chức tôn giáo có địa bàn hoạt động ở một tỉnh</w:t>
      </w:r>
    </w:p>
    <w:p>
      <w:r>
        <w:t>1</w:t>
      </w:r>
    </w:p>
    <w:p>
      <w:r>
        <w:t>X</w:t>
      </w:r>
    </w:p>
    <w:p>
      <w:r>
        <w:t>3</w:t>
      </w:r>
    </w:p>
    <w:p>
      <w:r>
        <w:t>1.001875.000.00.00.H35</w:t>
      </w:r>
    </w:p>
    <w:p>
      <w:r>
        <w:t>Thủ tục đề nghị thành lập, chia, tách, sáp nhập, hợp nhất tổ chức tôn giáo trực thuộc có địa bàn hoạt động ở một tỉnh</w:t>
      </w:r>
    </w:p>
    <w:p>
      <w:r>
        <w:t>1</w:t>
      </w:r>
    </w:p>
    <w:p>
      <w:r>
        <w:t>X</w:t>
      </w:r>
    </w:p>
    <w:p>
      <w:r>
        <w:t>4</w:t>
      </w:r>
    </w:p>
    <w:p>
      <w:r>
        <w:t>1.001807.000.00.00.H35</w:t>
      </w:r>
    </w:p>
    <w:p>
      <w:r>
        <w:t>Thủ tục đề nghị thay đổi tên của tổ chức tôn giáo, tổ chức tôn giáo trực thuộc có địa bàn hoạt động ở một tỉnh</w:t>
      </w:r>
    </w:p>
    <w:p>
      <w:r>
        <w:t>1</w:t>
      </w:r>
    </w:p>
    <w:p>
      <w:r>
        <w:t>X</w:t>
      </w:r>
    </w:p>
    <w:p>
      <w:r>
        <w:t>5</w:t>
      </w:r>
    </w:p>
    <w:p>
      <w:r>
        <w:t>1.001775.000.00.00.H35</w:t>
      </w:r>
    </w:p>
    <w:p>
      <w:r>
        <w:t>Thủ tục đề nghị cấp đăng ký pháp nhân phi thương mại cho tổ chức tôn giáo trực thuộc có địa bàn hoạt động ở một tỉnh</w:t>
      </w:r>
    </w:p>
    <w:p>
      <w:r>
        <w:t>1</w:t>
      </w:r>
    </w:p>
    <w:p>
      <w:r>
        <w:t>X</w:t>
      </w:r>
    </w:p>
    <w:p>
      <w:r>
        <w:t>6</w:t>
      </w:r>
    </w:p>
    <w:p>
      <w:r>
        <w:t>2.000269.000.00.00.H35</w:t>
      </w:r>
    </w:p>
    <w:p>
      <w:r>
        <w:t>Thủ tục đăng ký người được bổ nhiệm, bầu cử, suy cử làm chức việc đối với các trường hợp quy định tại khoản 2 Điều 34 của Luật tín ngưỡng, tôn giáo</w:t>
      </w:r>
    </w:p>
    <w:p>
      <w:r>
        <w:t>1</w:t>
      </w:r>
    </w:p>
    <w:p>
      <w:r>
        <w:t>X</w:t>
      </w:r>
    </w:p>
    <w:p>
      <w:r>
        <w:t>7</w:t>
      </w:r>
    </w:p>
    <w:p>
      <w:r>
        <w:t>2.000264.000.00.00.H35</w:t>
      </w:r>
    </w:p>
    <w:p>
      <w:r>
        <w:t>Thủ tục đăng ký người được bổ nhiệm, bầu cử, suy cử làm chức việc của tổ chức được cấp chứng nhận đăng ký hoạt động tôn giáo có địa bàn hoạt động ở một tỉnh</w:t>
      </w:r>
    </w:p>
    <w:p>
      <w:r>
        <w:t>1</w:t>
      </w:r>
    </w:p>
    <w:p>
      <w:r>
        <w:t>X</w:t>
      </w:r>
    </w:p>
    <w:p>
      <w:r>
        <w:t>8</w:t>
      </w:r>
    </w:p>
    <w:p>
      <w:r>
        <w:t>2.000456.000.00.00.H35</w:t>
      </w:r>
    </w:p>
    <w:p>
      <w:r>
        <w:t>Thủ tục đăng ký mở lớp bồi dưỡng về tôn giáo cho người chuyên hoạt động tôn giáo</w:t>
      </w:r>
    </w:p>
    <w:p>
      <w:r>
        <w:t>1</w:t>
      </w:r>
    </w:p>
    <w:p>
      <w:r>
        <w:t>X</w:t>
      </w:r>
    </w:p>
    <w:p>
      <w:r>
        <w:t>9</w:t>
      </w:r>
    </w:p>
    <w:p>
      <w:r>
        <w:t>1.001610.000.00.00.H35</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1</w:t>
      </w:r>
    </w:p>
    <w:p>
      <w:r>
        <w:t>X</w:t>
      </w:r>
    </w:p>
    <w:p>
      <w:r>
        <w:t>10</w:t>
      </w:r>
    </w:p>
    <w:p>
      <w:r>
        <w:t>1.001604.000.00.00.H35</w:t>
      </w:r>
    </w:p>
    <w:p>
      <w:r>
        <w:t>Thủ tục đề nghị tổ chức cuộc lễ ngoài cơ sở tôn giáo, địa điểm hợp pháp đã đăng ký có quy mô tổ chức ở nhiều huyện thuộc một tỉnh hoặc ở nhiều tỉnh</w:t>
      </w:r>
    </w:p>
    <w:p>
      <w:r>
        <w:t>1</w:t>
      </w:r>
    </w:p>
    <w:p>
      <w:r>
        <w:t>X</w:t>
      </w:r>
    </w:p>
    <w:p>
      <w:r>
        <w:t>11</w:t>
      </w:r>
    </w:p>
    <w:p>
      <w:r>
        <w:t>1.001589.000.00.00.H35</w:t>
      </w:r>
    </w:p>
    <w:p>
      <w:r>
        <w:t>Thủ tục đề nghị giảng đạo ngoài địa bàn phụ trách, cơ sở tôn giáo, địa điểm hợp pháp đã đăng ký có quy mô tổ chức ở nhiều huyện thuộc một tỉnh hoặc ở nhiều tỉnh</w:t>
      </w:r>
    </w:p>
    <w:p>
      <w:r>
        <w:t>1</w:t>
      </w:r>
    </w:p>
    <w:p>
      <w:r>
        <w:t>X</w:t>
      </w:r>
    </w:p>
    <w:p>
      <w:r>
        <w:t>12</w:t>
      </w:r>
    </w:p>
    <w:p>
      <w:r>
        <w:t>2.002167.000.00.00.H35</w:t>
      </w:r>
    </w:p>
    <w:p>
      <w:r>
        <w:t>Thủ tục thông báo về việc thay đổi trụ sở của tổ chức tôn giáo, tổ chức tôn giáo trực thuộc</w:t>
      </w:r>
    </w:p>
    <w:p>
      <w:r>
        <w:t>1</w:t>
      </w:r>
    </w:p>
    <w:p>
      <w:r>
        <w:t>X</w:t>
      </w:r>
    </w:p>
    <w:p>
      <w:r>
        <w:t>13</w:t>
      </w:r>
    </w:p>
    <w:p>
      <w:r>
        <w:t>1.000788.000.00.00.H35</w:t>
      </w:r>
    </w:p>
    <w:p>
      <w:r>
        <w:t>Thủ tục thông báo về việc đã giải thể tổ chức tôn giáo trực thuộc có địa bàn hoạt động ở một tỉnh theo quy định của hiến chương của tổ chức</w:t>
      </w:r>
    </w:p>
    <w:p>
      <w:r>
        <w:t>1</w:t>
      </w:r>
    </w:p>
    <w:p>
      <w:r>
        <w:t>X</w:t>
      </w:r>
    </w:p>
    <w:p>
      <w:r>
        <w:t>14</w:t>
      </w:r>
    </w:p>
    <w:p>
      <w:r>
        <w:t>1.000780.000.00.00.H35</w:t>
      </w:r>
    </w:p>
    <w:p>
      <w:r>
        <w:t>Thủ tục thông báo tổ chức quyên góp không thuộc quy định tại điểm a và điểm b khoản 3 Điều 19 của Nghị định số 162/2017/NĐ-CP</w:t>
      </w:r>
    </w:p>
    <w:p>
      <w:r>
        <w:t>1</w:t>
      </w:r>
    </w:p>
    <w:p>
      <w:r>
        <w:t>X</w:t>
      </w:r>
    </w:p>
    <w:p>
      <w:r>
        <w:t>15</w:t>
      </w:r>
    </w:p>
    <w:p>
      <w:r>
        <w:t>1.000654.000.00.00.H35</w:t>
      </w:r>
    </w:p>
    <w:p>
      <w:r>
        <w:t>Thủ tục thông báo người được phong phẩm hoặc suy cử làm chức sắc đối với các trường hợp quy định tại khoản 2 Điều 33 của Luật tín ngưỡng, tôn giáo</w:t>
      </w:r>
    </w:p>
    <w:p>
      <w:r>
        <w:t>1</w:t>
      </w:r>
    </w:p>
    <w:p>
      <w:r>
        <w:t>X</w:t>
      </w:r>
    </w:p>
    <w:p>
      <w:r>
        <w:t>16</w:t>
      </w:r>
    </w:p>
    <w:p>
      <w:r>
        <w:t>1.000638.000.00.00.H35</w:t>
      </w:r>
    </w:p>
    <w:p>
      <w:r>
        <w:t>Thủ tục thông báo hủy kết quả phong phẩm hoặc suy cử chức sắc đối với các trường hợp quy định tại khoản 2 Điều 33 của Luật tín ngưỡng, tôn giáo</w:t>
      </w:r>
    </w:p>
    <w:p>
      <w:r>
        <w:t>1</w:t>
      </w:r>
    </w:p>
    <w:p>
      <w:r>
        <w:t>X</w:t>
      </w:r>
    </w:p>
    <w:p>
      <w:r>
        <w:t>17</w:t>
      </w:r>
    </w:p>
    <w:p>
      <w:r>
        <w:t>1.000604.000.00.00.H35</w:t>
      </w:r>
    </w:p>
    <w:p>
      <w:r>
        <w:t>Thủ tục thông báo về người được bổ nhiệm, bầu cử, suy cử làm chức việc đối với các trường hợp quy định tại khoản 2 Điều 34 của Luật tín ngưỡng, tôn giáo</w:t>
      </w:r>
    </w:p>
    <w:p>
      <w:r>
        <w:t>1</w:t>
      </w:r>
    </w:p>
    <w:p>
      <w:r>
        <w:t>X</w:t>
      </w:r>
    </w:p>
    <w:p>
      <w:r>
        <w:t>18</w:t>
      </w:r>
    </w:p>
    <w:p>
      <w:r>
        <w:t>1.000587.000.00.00.H35</w:t>
      </w:r>
    </w:p>
    <w:p>
      <w:r>
        <w:t>Thủ tục thông báo về người được bổ nhiệm, bầu cử, suy cử làm chức việc của tổ chức được cấp chứng nhận đăng ký hoạt động tôn giáo có địa bàn hoạt động ở một</w:t>
      </w:r>
    </w:p>
    <w:p>
      <w:r>
        <w:t>1</w:t>
      </w:r>
    </w:p>
    <w:p>
      <w:r>
        <w:t>X</w:t>
      </w:r>
    </w:p>
    <w:p>
      <w:r>
        <w:t>19</w:t>
      </w:r>
    </w:p>
    <w:p>
      <w:r>
        <w:t>1.000535.000.00.00.H35</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1</w:t>
      </w:r>
    </w:p>
    <w:p>
      <w:r>
        <w:t>X</w:t>
      </w:r>
    </w:p>
    <w:p>
      <w:r>
        <w:t>20</w:t>
      </w:r>
    </w:p>
    <w:p>
      <w:r>
        <w:t>1.000517.000.00.00.H35</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1</w:t>
      </w:r>
    </w:p>
    <w:p>
      <w:r>
        <w:t>X</w:t>
      </w:r>
    </w:p>
    <w:p>
      <w:r>
        <w:t>21</w:t>
      </w:r>
    </w:p>
    <w:p>
      <w:r>
        <w:t>1.000415.000.00.00.H35</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1</w:t>
      </w:r>
    </w:p>
    <w:p>
      <w:r>
        <w:t>X</w:t>
      </w:r>
    </w:p>
    <w:p>
      <w:r>
        <w:t>22</w:t>
      </w:r>
    </w:p>
    <w:p>
      <w:r>
        <w:t>1.001642.000.00.00.H35</w:t>
      </w:r>
    </w:p>
    <w:p>
      <w:r>
        <w:t>Thủ tục thông báo thuyên chuyển chức sắc, chức việc, nhà tu hành</w:t>
      </w:r>
    </w:p>
    <w:p>
      <w:r>
        <w:t>1</w:t>
      </w:r>
    </w:p>
    <w:p>
      <w:r>
        <w:t>X</w:t>
      </w:r>
    </w:p>
    <w:p>
      <w:r>
        <w:t>23</w:t>
      </w:r>
    </w:p>
    <w:p>
      <w:r>
        <w:t>1.001640.000.00.00.H35</w:t>
      </w:r>
    </w:p>
    <w:p>
      <w:r>
        <w:t>Thủ tục thông báo cách chức, bãi nhiệm chức sắc, chức việc đối với các trường hợp quy định tại khoản 2 Điều 33 và khoản 2 Điều 34 của Luật tín ngưỡng, tôn giáo</w:t>
      </w:r>
    </w:p>
    <w:p>
      <w:r>
        <w:t>1</w:t>
      </w:r>
    </w:p>
    <w:p>
      <w:r>
        <w:t>X</w:t>
      </w:r>
    </w:p>
    <w:p>
      <w:r>
        <w:t>24</w:t>
      </w:r>
    </w:p>
    <w:p>
      <w:r>
        <w:t>1.001637.000.00.00.H35</w:t>
      </w:r>
    </w:p>
    <w:p>
      <w:r>
        <w:t>Thủ tục thông báo cách chức, bãi nhiệm chức việc của tổ chức được cấp chứng nhận đăng ký hoạt động tôn giáo có địa bàn hoạt động ở một tỉnh</w:t>
      </w:r>
    </w:p>
    <w:p>
      <w:r>
        <w:t>1</w:t>
      </w:r>
    </w:p>
    <w:p>
      <w:r>
        <w:t>X</w:t>
      </w:r>
    </w:p>
    <w:p>
      <w:r>
        <w:t>25</w:t>
      </w:r>
    </w:p>
    <w:p>
      <w:r>
        <w:t>1.001628.000.00.00.H35</w:t>
      </w:r>
    </w:p>
    <w:p>
      <w:r>
        <w:t>Thủ tục thông báo danh mục hoạt động tôn giáo đối với tổ chức có địa bàn hoạt động tôn giáo ở nhiều huyện thuộc một tỉnh</w:t>
      </w:r>
    </w:p>
    <w:p>
      <w:r>
        <w:t>1</w:t>
      </w:r>
    </w:p>
    <w:p>
      <w:r>
        <w:t>X</w:t>
      </w:r>
    </w:p>
    <w:p>
      <w:r>
        <w:t>26</w:t>
      </w:r>
    </w:p>
    <w:p>
      <w:r>
        <w:t>1.001626.000.00.00.H35</w:t>
      </w:r>
    </w:p>
    <w:p>
      <w:r>
        <w:t>Thủ tục thông báo danh mục hoạt động tôn giáo bổ sung đối với tổ chức có địa bàn hoạt động tôn giáo ở nhiều huyện thuộc một tỉnh</w:t>
      </w:r>
    </w:p>
    <w:p>
      <w:r>
        <w:t>1</w:t>
      </w:r>
    </w:p>
    <w:p>
      <w:r>
        <w:t>X</w:t>
      </w:r>
    </w:p>
    <w:p>
      <w:r>
        <w:t>27</w:t>
      </w:r>
    </w:p>
    <w:p>
      <w:r>
        <w:t>1.001624.000.00.00.H35</w:t>
      </w:r>
    </w:p>
    <w:p>
      <w:r>
        <w:t>Thủ tục thông báo tổ chức hội nghị thường niên của tổ chức tôn giáo, tổ chức tôn giáo trực thuộc có địa bàn hoạt động ở nhiều huyện thuộc một tỉnh</w:t>
      </w:r>
    </w:p>
    <w:p>
      <w:r>
        <w:t>1</w:t>
      </w:r>
    </w:p>
    <w:p>
      <w:r>
        <w:t>X</w:t>
      </w:r>
    </w:p>
    <w:p>
      <w:r>
        <w:t>B</w:t>
      </w:r>
    </w:p>
    <w:p>
      <w:r>
        <w:t>THỦ TỤC HÀNH CHÍNH CẤP HUYỆN</w:t>
      </w:r>
    </w:p>
    <w:p>
      <w:r>
        <w:t>6</w:t>
      </w:r>
    </w:p>
    <w:p>
      <w:r>
        <w:t>I</w:t>
      </w:r>
    </w:p>
    <w:p>
      <w:r>
        <w:t>Lĩnh vực Thi đua khen thưởng</w:t>
      </w:r>
    </w:p>
    <w:p>
      <w:r>
        <w:t>1</w:t>
      </w:r>
    </w:p>
    <w:p>
      <w:r>
        <w:t>1</w:t>
      </w:r>
    </w:p>
    <w:p>
      <w:r>
        <w:t>1.000804.000.00.00.H35</w:t>
      </w:r>
    </w:p>
    <w:p>
      <w:r>
        <w:t>Thủ tục tặng Giấy khen của Chủ tịch UBND cấp huyện về thành tích đột xuất</w:t>
      </w:r>
    </w:p>
    <w:p>
      <w:r>
        <w:t>1</w:t>
      </w:r>
    </w:p>
    <w:p>
      <w:r>
        <w:t>X</w:t>
      </w:r>
    </w:p>
    <w:p>
      <w:r>
        <w:t>II</w:t>
      </w:r>
    </w:p>
    <w:p>
      <w:r>
        <w:t>Lĩnh vực Tôn giáo</w:t>
      </w:r>
    </w:p>
    <w:p>
      <w:r>
        <w:t>5</w:t>
      </w:r>
    </w:p>
    <w:p>
      <w:r>
        <w:t>1</w:t>
      </w:r>
    </w:p>
    <w:p>
      <w:r>
        <w:t>1.001228.000.00.00.H35</w:t>
      </w:r>
    </w:p>
    <w:p>
      <w:r>
        <w:t>Thủ tục thông báo mở lớp bồi dưỡng về tôn giáo theo quy định tại khoản 2 Điều 41 Luật tín ngưỡng, tôn giáo</w:t>
      </w:r>
    </w:p>
    <w:p>
      <w:r>
        <w:t>1</w:t>
      </w:r>
    </w:p>
    <w:p>
      <w:r>
        <w:t>X</w:t>
      </w:r>
    </w:p>
    <w:p>
      <w:r>
        <w:t>2</w:t>
      </w:r>
    </w:p>
    <w:p>
      <w:r>
        <w:t>2.000267.000.00.00.H35</w:t>
      </w:r>
    </w:p>
    <w:p>
      <w:r>
        <w:t>Thủ tục thông báo danh mục hoạt động tôn giáo đối với tổ chức có địa bàn hoạt động tôn giáo ở nhiều xã thuộc một huyện</w:t>
      </w:r>
    </w:p>
    <w:p>
      <w:r>
        <w:t>1</w:t>
      </w:r>
    </w:p>
    <w:p>
      <w:r>
        <w:t>X</w:t>
      </w:r>
    </w:p>
    <w:p>
      <w:r>
        <w:t>3</w:t>
      </w:r>
    </w:p>
    <w:p>
      <w:r>
        <w:t>1.000316.000.00.00.H35</w:t>
      </w:r>
    </w:p>
    <w:p>
      <w:r>
        <w:t>Thủ tục thông báo danh mục hoạt động tôn giáo bổ sung đối với tổ chức có địa bàn hoạt động tôn giáo ở nhiều xã thuộc một huyện</w:t>
      </w:r>
    </w:p>
    <w:p>
      <w:r>
        <w:t>1</w:t>
      </w:r>
    </w:p>
    <w:p>
      <w:r>
        <w:t>X</w:t>
      </w:r>
    </w:p>
    <w:p>
      <w:r>
        <w:t>4</w:t>
      </w:r>
    </w:p>
    <w:p>
      <w:r>
        <w:t>1.001220.000.00.00.H35</w:t>
      </w:r>
    </w:p>
    <w:p>
      <w:r>
        <w:t>Thủ tục thông báo tổ chức hội nghị thường niên của tổ chức tôn giáo, tổ chức tôn giáo trực thuộc có địa bàn hoạt động ở một huyện</w:t>
      </w:r>
    </w:p>
    <w:p>
      <w:r>
        <w:t>1</w:t>
      </w:r>
    </w:p>
    <w:p>
      <w:r>
        <w:t>X</w:t>
      </w:r>
    </w:p>
    <w:p>
      <w:r>
        <w:t>5</w:t>
      </w:r>
    </w:p>
    <w:p>
      <w:r>
        <w:t>1.001180.000.00.00.H35</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1</w:t>
      </w:r>
    </w:p>
    <w:p>
      <w:r>
        <w:t>X</w:t>
      </w:r>
    </w:p>
    <w:p>
      <w:r>
        <w:t>C</w:t>
      </w:r>
    </w:p>
    <w:p>
      <w:r>
        <w:t>THỦ TỤC HÀNH CHÍNH CẤP XÃ</w:t>
      </w:r>
    </w:p>
    <w:p>
      <w:r>
        <w:t>6</w:t>
      </w:r>
    </w:p>
    <w:p>
      <w:r>
        <w:t>I</w:t>
      </w:r>
    </w:p>
    <w:p>
      <w:r>
        <w:t>Lĩnh vực Thi đua khen thưởng</w:t>
      </w:r>
    </w:p>
    <w:p>
      <w:r>
        <w:t>2</w:t>
      </w:r>
    </w:p>
    <w:p>
      <w:r>
        <w:t>1</w:t>
      </w:r>
    </w:p>
    <w:p>
      <w:r>
        <w:t>2.000346.000.00.00.H35</w:t>
      </w:r>
    </w:p>
    <w:p>
      <w:r>
        <w:t>Thủ tục tặng Giấy khen của Chủ tịch UBND cấp xã về thành tích thi đua theo đợt hoặc chuyên đề</w:t>
      </w:r>
    </w:p>
    <w:p>
      <w:r>
        <w:t>1</w:t>
      </w:r>
    </w:p>
    <w:p>
      <w:r>
        <w:t>X</w:t>
      </w:r>
    </w:p>
    <w:p>
      <w:r>
        <w:t>2</w:t>
      </w:r>
    </w:p>
    <w:p>
      <w:r>
        <w:t>2.000337.000.00.00.H35</w:t>
      </w:r>
    </w:p>
    <w:p>
      <w:r>
        <w:t>Thủ tục tặng Giấy khen của Chủ tịch UBND cấp xã về thành tích đột xuất</w:t>
      </w:r>
    </w:p>
    <w:p>
      <w:r>
        <w:t>1</w:t>
      </w:r>
    </w:p>
    <w:p>
      <w:r>
        <w:t>X</w:t>
      </w:r>
    </w:p>
    <w:p>
      <w:r>
        <w:t>II</w:t>
      </w:r>
    </w:p>
    <w:p>
      <w:r>
        <w:t>Lĩnh vực Tôn giáo</w:t>
      </w:r>
    </w:p>
    <w:p>
      <w:r>
        <w:t>4</w:t>
      </w:r>
    </w:p>
    <w:p>
      <w:r>
        <w:t>1</w:t>
      </w:r>
    </w:p>
    <w:p>
      <w:r>
        <w:t>1.001078.000.00.00.H35</w:t>
      </w:r>
    </w:p>
    <w:p>
      <w:r>
        <w:t>Thủ tục thông báo danh mục hoạt động tôn giáo đối với tổ chức có địa bàn hoạt động tôn giáo ở một xã</w:t>
      </w:r>
    </w:p>
    <w:p>
      <w:r>
        <w:t>1</w:t>
      </w:r>
    </w:p>
    <w:p>
      <w:r>
        <w:t>X</w:t>
      </w:r>
    </w:p>
    <w:p>
      <w:r>
        <w:t>2</w:t>
      </w:r>
    </w:p>
    <w:p>
      <w:r>
        <w:t>1.001085.000.00.00.H35</w:t>
      </w:r>
    </w:p>
    <w:p>
      <w:r>
        <w:t>Thủ tục thông báo danh mục hoạt động tôn giáo bổ sung đối với tổ chức có địa bàn hoạt động tôn giáo ở một xã</w:t>
      </w:r>
    </w:p>
    <w:p>
      <w:r>
        <w:t>1</w:t>
      </w:r>
    </w:p>
    <w:p>
      <w:r>
        <w:t>X</w:t>
      </w:r>
    </w:p>
    <w:p>
      <w:r>
        <w:t>3</w:t>
      </w:r>
    </w:p>
    <w:p>
      <w:r>
        <w:t>1.001156.000.00.00.H35</w:t>
      </w:r>
    </w:p>
    <w:p>
      <w:r>
        <w:t>Thủ tục thông báo về việc thay đổi địa điểm sinh hoạt tôn giáo tập trung</w:t>
      </w:r>
    </w:p>
    <w:p>
      <w:r>
        <w:t>1</w:t>
      </w:r>
    </w:p>
    <w:p>
      <w:r>
        <w:t>X</w:t>
      </w:r>
    </w:p>
    <w:p>
      <w:r>
        <w:t>4</w:t>
      </w:r>
    </w:p>
    <w:p>
      <w:r>
        <w:t>1.001167.000.00.00.H35</w:t>
      </w:r>
    </w:p>
    <w:p>
      <w:r>
        <w:t>Thủ tục thông báo tổ chức quyên góp trong địa bàn một xã của cơ sở tín ngưỡng, tổ chức tôn giáo, tổ chức tôn giáo trực thuộc</w:t>
      </w:r>
    </w:p>
    <w:p>
      <w:r>
        <w:t>1</w:t>
      </w:r>
    </w:p>
    <w:p>
      <w:r>
        <w:t>X</w:t>
      </w:r>
    </w:p>
    <w:p>
      <w:r>
        <w:t>PHỤ LỤC II:</w:t>
      </w:r>
    </w:p>
    <w:p>
      <w:r>
        <w:t>DANH MỤC DỊCH VỤ CÔNG TRỰC TUYẾN MỘT PHẦN THUỘC PHẠM VI CHỨC NĂNG QUẢN LÝ CỦA SỞ NỘI VỤ TỈNH LAI CHÂU</w:t>
      </w:r>
    </w:p>
    <w:p>
      <w:r>
        <w:t>(Ban hành kèm theo Quyết định số: 538/QĐ-UBND ngày 12 tháng 4 năm 2024 của UBND tỉnh Lai Châu)</w:t>
      </w:r>
    </w:p>
    <w:p>
      <w:r>
        <w:t>STT</w:t>
      </w:r>
    </w:p>
    <w:p>
      <w:r>
        <w:t>Mã TTHC</w:t>
      </w:r>
    </w:p>
    <w:p>
      <w:r>
        <w:t>Tên TTHC</w:t>
      </w:r>
    </w:p>
    <w:p>
      <w:r>
        <w:t>Số lượng</w:t>
      </w:r>
    </w:p>
    <w:p>
      <w:r>
        <w:t>Phí/lệ phí thực hiện</w:t>
      </w:r>
    </w:p>
    <w:p>
      <w:r>
        <w:t>Phí</w:t>
      </w:r>
    </w:p>
    <w:p>
      <w:r>
        <w:t>Lệ phí</w:t>
      </w:r>
    </w:p>
    <w:p>
      <w:r>
        <w:t>Không</w:t>
      </w:r>
    </w:p>
    <w:p>
      <w:r>
        <w:t>THỦ TỤC HÀNH CHÍNH CẤP TỈNH</w:t>
      </w:r>
    </w:p>
    <w:p>
      <w:r>
        <w:t>16</w:t>
      </w:r>
    </w:p>
    <w:p>
      <w:r>
        <w:t>I</w:t>
      </w:r>
    </w:p>
    <w:p>
      <w:r>
        <w:t>Lĩnh vực Công chức</w:t>
      </w:r>
    </w:p>
    <w:p>
      <w:r>
        <w:t>4</w:t>
      </w:r>
    </w:p>
    <w:p>
      <w:r>
        <w:t>1</w:t>
      </w:r>
    </w:p>
    <w:p>
      <w:r>
        <w:t>2.002157.000.00.00.H35</w:t>
      </w:r>
    </w:p>
    <w:p>
      <w:r>
        <w:t>Thủ tục thi nâng ngạch công chức</w:t>
      </w:r>
    </w:p>
    <w:p>
      <w:r>
        <w:t>1</w:t>
      </w:r>
    </w:p>
    <w:p>
      <w:r>
        <w:t>X</w:t>
      </w:r>
    </w:p>
    <w:p>
      <w:r>
        <w:t>2</w:t>
      </w:r>
    </w:p>
    <w:p>
      <w:r>
        <w:t>1.005385.000.00.00.H35</w:t>
      </w:r>
    </w:p>
    <w:p>
      <w:r>
        <w:t>Thủ tục tiếp nhận vào làm công chức</w:t>
      </w:r>
    </w:p>
    <w:p>
      <w:r>
        <w:t>1</w:t>
      </w:r>
    </w:p>
    <w:p>
      <w:r>
        <w:t>X</w:t>
      </w:r>
    </w:p>
    <w:p>
      <w:r>
        <w:t>3</w:t>
      </w:r>
    </w:p>
    <w:p>
      <w:r>
        <w:t>1.005384.000.00.00.H35</w:t>
      </w:r>
    </w:p>
    <w:p>
      <w:r>
        <w:t>Thủ tục thi tuyển công chức</w:t>
      </w:r>
    </w:p>
    <w:p>
      <w:r>
        <w:t>1</w:t>
      </w:r>
    </w:p>
    <w:p>
      <w:r>
        <w:t>X</w:t>
      </w:r>
    </w:p>
    <w:p>
      <w:r>
        <w:t>4</w:t>
      </w:r>
    </w:p>
    <w:p>
      <w:r>
        <w:t>2.002156.000.00.00.H35</w:t>
      </w:r>
    </w:p>
    <w:p>
      <w:r>
        <w:t>Thủ tục xét tuyển công chức</w:t>
      </w:r>
    </w:p>
    <w:p>
      <w:r>
        <w:t>1</w:t>
      </w:r>
    </w:p>
    <w:p>
      <w:r>
        <w:t>X</w:t>
      </w:r>
    </w:p>
    <w:p>
      <w:r>
        <w:t>II</w:t>
      </w:r>
    </w:p>
    <w:p>
      <w:r>
        <w:t>Lĩnh vực Viên chức</w:t>
      </w:r>
    </w:p>
    <w:p>
      <w:r>
        <w:t>3</w:t>
      </w:r>
    </w:p>
    <w:p>
      <w:r>
        <w:t>1</w:t>
      </w:r>
    </w:p>
    <w:p>
      <w:r>
        <w:t>1.005388.000.00.00.H35</w:t>
      </w:r>
    </w:p>
    <w:p>
      <w:r>
        <w:t>Thủ tục thi tuyển Viên chức</w:t>
      </w:r>
    </w:p>
    <w:p>
      <w:r>
        <w:t>1</w:t>
      </w:r>
    </w:p>
    <w:p>
      <w:r>
        <w:t>X</w:t>
      </w:r>
    </w:p>
    <w:p>
      <w:r>
        <w:t>2</w:t>
      </w:r>
    </w:p>
    <w:p>
      <w:r>
        <w:t>1.005392.000.00.00.H35</w:t>
      </w:r>
    </w:p>
    <w:p>
      <w:r>
        <w:t>Thủ tục xét tuyển viên chức</w:t>
      </w:r>
    </w:p>
    <w:p>
      <w:r>
        <w:t>1</w:t>
      </w:r>
    </w:p>
    <w:p>
      <w:r>
        <w:t>X</w:t>
      </w:r>
    </w:p>
    <w:p>
      <w:r>
        <w:t>3</w:t>
      </w:r>
    </w:p>
    <w:p>
      <w:r>
        <w:t>1.005393.000.00.00.H35</w:t>
      </w:r>
    </w:p>
    <w:p>
      <w:r>
        <w:t>Thủ tục tiếp nhận vào làm viên chức</w:t>
      </w:r>
    </w:p>
    <w:p>
      <w:r>
        <w:t>1</w:t>
      </w:r>
    </w:p>
    <w:p>
      <w:r>
        <w:t>X</w:t>
      </w:r>
    </w:p>
    <w:p>
      <w:r>
        <w:t>III</w:t>
      </w:r>
    </w:p>
    <w:p>
      <w:r>
        <w:t>Lĩnh vực Thi Đua, Khen thưởng</w:t>
      </w:r>
    </w:p>
    <w:p>
      <w:r>
        <w:t>8</w:t>
      </w:r>
    </w:p>
    <w:p>
      <w:r>
        <w:t>1</w:t>
      </w:r>
    </w:p>
    <w:p>
      <w:r>
        <w:t>2.000449.000.00.00.H35</w:t>
      </w:r>
    </w:p>
    <w:p>
      <w:r>
        <w:t>Thủ tục tặng thưởng Bằng khen cấp Bộ, ban, ngành, đoàn thể Trung ương, tỉnh, thành phố trực thuộc Trung ương</w:t>
      </w:r>
    </w:p>
    <w:p>
      <w:r>
        <w:t>1</w:t>
      </w:r>
    </w:p>
    <w:p>
      <w:r>
        <w:t>X</w:t>
      </w:r>
    </w:p>
    <w:p>
      <w:r>
        <w:t>2</w:t>
      </w:r>
    </w:p>
    <w:p>
      <w:r>
        <w:t>1.000934.000.00.00.H35</w:t>
      </w:r>
    </w:p>
    <w:p>
      <w:r>
        <w:t>Thủ tục tặng Cờ thi đua cấp Bộ, ban, ngành, đoàn thể Trung ương, tỉnh, thành phố trực thuộc Trung ương</w:t>
      </w:r>
    </w:p>
    <w:p>
      <w:r>
        <w:t>1</w:t>
      </w:r>
    </w:p>
    <w:p>
      <w:r>
        <w:t>X</w:t>
      </w:r>
    </w:p>
    <w:p>
      <w:r>
        <w:t>3</w:t>
      </w:r>
    </w:p>
    <w:p>
      <w:r>
        <w:t>2.000437.000.00.00.H35</w:t>
      </w:r>
    </w:p>
    <w:p>
      <w:r>
        <w:t>Thủ tục tặng thưởng Bằng khen cấp Bộ, ban, ngành, đoàn thể Trung ương, tỉnh, thành phố trực thuộc Trung ương theo đợt hoặc chuyên đề</w:t>
      </w:r>
    </w:p>
    <w:p>
      <w:r>
        <w:t>1</w:t>
      </w:r>
    </w:p>
    <w:p>
      <w:r>
        <w:t>X</w:t>
      </w:r>
    </w:p>
    <w:p>
      <w:r>
        <w:t>4</w:t>
      </w:r>
    </w:p>
    <w:p>
      <w:r>
        <w:t>1.000898.000.00.00.H35</w:t>
      </w:r>
    </w:p>
    <w:p>
      <w:r>
        <w:t>Thủ tục tặng Cờ thi đua cấp Bộ, ban, ngành, đoàn thể Trung ương, tỉnh, thành phố trực thuộc Trung ương theo đợt hoặc chuyên đề</w:t>
      </w:r>
    </w:p>
    <w:p>
      <w:r>
        <w:t>1</w:t>
      </w:r>
    </w:p>
    <w:p>
      <w:r>
        <w:t>X</w:t>
      </w:r>
    </w:p>
    <w:p>
      <w:r>
        <w:t>5</w:t>
      </w:r>
    </w:p>
    <w:p>
      <w:r>
        <w:t>2.000418.000.00.00.H35</w:t>
      </w:r>
    </w:p>
    <w:p>
      <w:r>
        <w:t>Thủ tục tặng thưởng Bằng khen cấp Bộ, ban, ngành, đoàn thể Trung ương, tỉnh, thành phố trực thuộc Trung ương cho gia đình</w:t>
      </w:r>
    </w:p>
    <w:p>
      <w:r>
        <w:t>1</w:t>
      </w:r>
    </w:p>
    <w:p>
      <w:r>
        <w:t>X</w:t>
      </w:r>
    </w:p>
    <w:p>
      <w:r>
        <w:t>6</w:t>
      </w:r>
    </w:p>
    <w:p>
      <w:r>
        <w:t>1.000681.000.00.00.H35</w:t>
      </w:r>
    </w:p>
    <w:p>
      <w:r>
        <w:t>Thủ tục tặng thưởng Bằng khen cấp bộ, ngành, đoàn thể Trung ương, tỉnh, thành phố trực thuộc Trung ương về thành tích đối ngoại</w:t>
      </w:r>
    </w:p>
    <w:p>
      <w:r>
        <w:t>1</w:t>
      </w:r>
    </w:p>
    <w:p>
      <w:r>
        <w:t>X</w:t>
      </w:r>
    </w:p>
    <w:p>
      <w:r>
        <w:t>7</w:t>
      </w:r>
    </w:p>
    <w:p>
      <w:r>
        <w:t>1.000924.000.00.00.H35</w:t>
      </w:r>
    </w:p>
    <w:p>
      <w:r>
        <w:t>Thủ tục Tặng danh hiệu Chiến sĩ thi đua cấp Bộ, ban, ngành đoàn thể Trung ương, tỉnh, thành phố trực thuộc Trung ương</w:t>
      </w:r>
    </w:p>
    <w:p>
      <w:r>
        <w:t>1</w:t>
      </w:r>
    </w:p>
    <w:p>
      <w:r>
        <w:t>X</w:t>
      </w:r>
    </w:p>
    <w:p>
      <w:r>
        <w:t>8</w:t>
      </w:r>
    </w:p>
    <w:p>
      <w:r>
        <w:t>2.000287.000.00.00.H35</w:t>
      </w:r>
    </w:p>
    <w:p>
      <w:r>
        <w:t>Thủ tục tặng danh hiệu Tập thể lao động xuất sắc</w:t>
      </w:r>
    </w:p>
    <w:p>
      <w:r>
        <w:t>1</w:t>
      </w:r>
    </w:p>
    <w:p>
      <w:r>
        <w:t>X</w:t>
      </w:r>
    </w:p>
    <w:p>
      <w:r>
        <w:t>IV</w:t>
      </w:r>
    </w:p>
    <w:p>
      <w:r>
        <w:t>Lĩnh vực Văn thư, lưu trữ</w:t>
      </w:r>
    </w:p>
    <w:p>
      <w:r>
        <w:t>1</w:t>
      </w:r>
    </w:p>
    <w:p>
      <w:r>
        <w:t>1</w:t>
      </w:r>
    </w:p>
    <w:p>
      <w:r>
        <w:t>1.010196.000.00.00.H35</w:t>
      </w:r>
    </w:p>
    <w:p>
      <w:r>
        <w:t>Thủ tục cấp, cấp lại chứng chỉ hành nghề lưu trữ</w:t>
      </w:r>
    </w:p>
    <w:p>
      <w:r>
        <w:t>(Cấp tỉnh)</w:t>
      </w:r>
    </w:p>
    <w:p>
      <w:r>
        <w:t>1</w:t>
      </w:r>
    </w:p>
    <w:p>
      <w:r>
        <w:t>X</w:t>
      </w:r>
    </w:p>
    <w:p>
      <w:r>
        <w:t>THỦ TỤC HÀNH CHÍNH CẤP HUYỆN</w:t>
      </w:r>
    </w:p>
    <w:p>
      <w:r>
        <w:t>1</w:t>
      </w:r>
    </w:p>
    <w:p>
      <w:r>
        <w:t>1.005388.000.00.00.H35</w:t>
      </w:r>
    </w:p>
    <w:p>
      <w:r>
        <w:t>Thủ tục thi tuyển Viên chức</w:t>
      </w:r>
    </w:p>
    <w:p>
      <w:r>
        <w:t>1</w:t>
      </w:r>
    </w:p>
    <w:p>
      <w:r>
        <w:t>X</w:t>
      </w:r>
    </w:p>
    <w:p>
      <w:r>
        <w:t>2</w:t>
      </w:r>
    </w:p>
    <w:p>
      <w:r>
        <w:t>1.005392.000.00.00.H35</w:t>
      </w:r>
    </w:p>
    <w:p>
      <w:r>
        <w:t>Thủ tục xét tuyển viên chức</w:t>
      </w:r>
    </w:p>
    <w:p>
      <w:r>
        <w:t>1</w:t>
      </w:r>
    </w:p>
    <w:p>
      <w:r>
        <w:t>X</w:t>
      </w:r>
    </w:p>
    <w:p>
      <w:r>
        <w:t>3</w:t>
      </w:r>
    </w:p>
    <w:p>
      <w:r>
        <w:t>1.005393.000.00.00.H35</w:t>
      </w:r>
    </w:p>
    <w:p>
      <w:r>
        <w:t>Thủ tục tiếp nhận vào làm viên chức</w:t>
      </w:r>
    </w:p>
    <w:p>
      <w:r>
        <w:t>1</w:t>
      </w:r>
    </w:p>
    <w:p>
      <w:r>
        <w:t>X</w:t>
      </w:r>
    </w:p>
    <w:p>
      <w:r>
        <w:t>PHỤ LỤC III:</w:t>
      </w:r>
    </w:p>
    <w:p>
      <w:r>
        <w:t>DANH MỤC THỦ TỤC HÀNH CHÍNH CUNG CẤP THÔNG TIN TRỰC TUYẾN THUỘC PHẠM VI CHỨC NĂNG QUẢN LÝ CỦA SỞ NỘI VỤ TỈNH LAI CHÂU</w:t>
      </w:r>
    </w:p>
    <w:p>
      <w:r>
        <w:t>(Ban hành kèm theo Quyết định số: 538/QĐ-UBND ngày 12 tháng 04 năm 2024 của UBND tỉnh Lai Châu)</w:t>
      </w:r>
    </w:p>
    <w:p>
      <w:r>
        <w:t>STT</w:t>
      </w:r>
    </w:p>
    <w:p>
      <w:r>
        <w:t>Mã TTHC</w:t>
      </w:r>
    </w:p>
    <w:p>
      <w:r>
        <w:t>Tên TTHC</w:t>
      </w:r>
    </w:p>
    <w:p>
      <w:r>
        <w:t>Số lượng</w:t>
      </w:r>
    </w:p>
    <w:p>
      <w:r>
        <w:t>Phí/lệ phí thực hiện</w:t>
      </w:r>
    </w:p>
    <w:p>
      <w:r>
        <w:t>Phí</w:t>
      </w:r>
    </w:p>
    <w:p>
      <w:r>
        <w:t>Lệ phí</w:t>
      </w:r>
    </w:p>
    <w:p>
      <w:r>
        <w:t>Không</w:t>
      </w:r>
    </w:p>
    <w:p>
      <w:r>
        <w:t>THỦ TỤC HÀNH CHÍNH CẤP TỈNH</w:t>
      </w:r>
    </w:p>
    <w:p>
      <w:r>
        <w:t>12</w:t>
      </w:r>
    </w:p>
    <w:p>
      <w:r>
        <w:t>I</w:t>
      </w:r>
    </w:p>
    <w:p>
      <w:r>
        <w:t>Lĩnh vực đơn vị sự nghiệp</w:t>
      </w:r>
    </w:p>
    <w:p>
      <w:r>
        <w:t>2</w:t>
      </w:r>
    </w:p>
    <w:p>
      <w:r>
        <w:t>1</w:t>
      </w:r>
    </w:p>
    <w:p>
      <w:r>
        <w:t>1.009319.000.00.00.H35</w:t>
      </w:r>
    </w:p>
    <w:p>
      <w:r>
        <w:t>Thủ tục thẩm định thành lập đơn vị sự nghiệp công lập thuộc thẩm quyền quyết định của Ủy ban nhân dân cấp tỉnh</w:t>
      </w:r>
    </w:p>
    <w:p>
      <w:r>
        <w:t>1</w:t>
      </w:r>
    </w:p>
    <w:p>
      <w:r>
        <w:t>X</w:t>
      </w:r>
    </w:p>
    <w:p>
      <w:r>
        <w:t>2</w:t>
      </w:r>
    </w:p>
    <w:p>
      <w:r>
        <w:t>1.009321.000.00.00.H35</w:t>
      </w:r>
    </w:p>
    <w:p>
      <w:r>
        <w:t>Thủ tục thẩm định giải thể đơn vị sự nghiệp công lập thuộc thẩm quyền quyết định của Ủy ban nhân dân cấp tỉnh</w:t>
      </w:r>
    </w:p>
    <w:p>
      <w:r>
        <w:t>1</w:t>
      </w:r>
    </w:p>
    <w:p>
      <w:r>
        <w:t>X</w:t>
      </w:r>
    </w:p>
    <w:p>
      <w:r>
        <w:t>IV</w:t>
      </w:r>
    </w:p>
    <w:p>
      <w:r>
        <w:t>Lĩnh vực Tôn giáo</w:t>
      </w:r>
    </w:p>
    <w:p>
      <w:r>
        <w:t>8</w:t>
      </w:r>
    </w:p>
    <w:p>
      <w:r>
        <w:t>1</w:t>
      </w:r>
    </w:p>
    <w:p>
      <w:r>
        <w:t>1.001854.000.00.00.H35</w:t>
      </w:r>
    </w:p>
    <w:p>
      <w:r>
        <w:t>Thủ tục đăng ký thuyên chuyển chức sắc, chức việc, nhà tu hành là người đang bị buộc tội hoặc người chưa được xóa án tích</w:t>
      </w:r>
    </w:p>
    <w:p>
      <w:r>
        <w:t>1</w:t>
      </w:r>
    </w:p>
    <w:p>
      <w:r>
        <w:t>X</w:t>
      </w:r>
    </w:p>
    <w:p>
      <w:r>
        <w:t>2</w:t>
      </w:r>
    </w:p>
    <w:p>
      <w:r>
        <w:t>1.001843.000.00.00.H35</w:t>
      </w:r>
    </w:p>
    <w:p>
      <w:r>
        <w:t>Thủ tục đề nghị sinh hoạt tôn giáo tập trung của người nước ngoài cư trú hợp pháp tại Việt Nam</w:t>
      </w:r>
    </w:p>
    <w:p>
      <w:r>
        <w:t>1</w:t>
      </w:r>
    </w:p>
    <w:p>
      <w:r>
        <w:t>X</w:t>
      </w:r>
    </w:p>
    <w:p>
      <w:r>
        <w:t>3</w:t>
      </w:r>
    </w:p>
    <w:p>
      <w:r>
        <w:t>1.001818.000.00.00.H35</w:t>
      </w:r>
    </w:p>
    <w:p>
      <w:r>
        <w:t>Thủ tục đề nghị mời chức sắc, nhà tu hành là người nước ngoài đến giảng đạo cho tổ chức được cấp chứng nhận đăng ký hoạt động tôn giáo ở một tỉnh</w:t>
      </w:r>
    </w:p>
    <w:p>
      <w:r>
        <w:t>1</w:t>
      </w:r>
    </w:p>
    <w:p>
      <w:r>
        <w:t>X</w:t>
      </w:r>
    </w:p>
    <w:p>
      <w:r>
        <w:t>4</w:t>
      </w:r>
    </w:p>
    <w:p>
      <w:r>
        <w:t>1.001797.000.00.00.H35</w:t>
      </w:r>
    </w:p>
    <w:p>
      <w:r>
        <w:t>Thủ tục đề nghị thay đổi trụ sở của tổ chức tôn giáo, tổ chức tôn giáo trực thuộc</w:t>
      </w:r>
    </w:p>
    <w:p>
      <w:r>
        <w:t>1</w:t>
      </w:r>
    </w:p>
    <w:p>
      <w:r>
        <w:t>X</w:t>
      </w:r>
    </w:p>
    <w:p>
      <w:r>
        <w:t>5</w:t>
      </w:r>
    </w:p>
    <w:p>
      <w:r>
        <w:t>2.000713.000.00.00.H35</w:t>
      </w:r>
    </w:p>
    <w:p>
      <w:r>
        <w:t>Thủ tục đề nghị tự giải thể tổ chức tôn giáo có địa bàn hoạt động ở một tỉnh theo quy định của hiến chương</w:t>
      </w:r>
    </w:p>
    <w:p>
      <w:r>
        <w:t>1</w:t>
      </w:r>
    </w:p>
    <w:p>
      <w:r>
        <w:t>X</w:t>
      </w:r>
    </w:p>
    <w:p>
      <w:r>
        <w:t>6</w:t>
      </w:r>
    </w:p>
    <w:p>
      <w:r>
        <w:t>1.001550.000.00.00.H35</w:t>
      </w:r>
    </w:p>
    <w:p>
      <w:r>
        <w:t>Thủ tục đề nghị giải thể tổ chức tôn giáo trực thuộc có địa bàn hoạt động ở một tỉnh theo quy định của hiến chương của tổ chức</w:t>
      </w:r>
    </w:p>
    <w:p>
      <w:r>
        <w:t>1</w:t>
      </w:r>
    </w:p>
    <w:p>
      <w:r>
        <w:t>X</w:t>
      </w:r>
    </w:p>
    <w:p>
      <w:r>
        <w:t>7</w:t>
      </w:r>
    </w:p>
    <w:p>
      <w:r>
        <w:t>1.000766.000.00.00.H35</w:t>
      </w:r>
    </w:p>
    <w:p>
      <w:r>
        <w:t>Thủ tục đề nghị cấp chứng nhận đăng ký hoạt động tôn giáo cho tổ chức có địa bàn hoạt động ở một tỉnh</w:t>
      </w:r>
    </w:p>
    <w:p>
      <w:r>
        <w:t>1</w:t>
      </w:r>
    </w:p>
    <w:p>
      <w:r>
        <w:t>X</w:t>
      </w:r>
    </w:p>
    <w:p>
      <w:r>
        <w:t>8</w:t>
      </w:r>
    </w:p>
    <w:p>
      <w:r>
        <w:t>1.001832.000.00.00.H35</w:t>
      </w:r>
    </w:p>
    <w:p>
      <w:r>
        <w:t>Thủ tục đề nghị mời tổ chức, cá nhân nước ngoài vào Việt Nam thực hiện hoạt động tôn giáo ở một tỉnh</w:t>
      </w:r>
    </w:p>
    <w:p>
      <w:r>
        <w:t>1</w:t>
      </w:r>
    </w:p>
    <w:p>
      <w:r>
        <w:t>X</w:t>
      </w:r>
    </w:p>
    <w:p>
      <w:r>
        <w:t>V</w:t>
      </w:r>
    </w:p>
    <w:p>
      <w:r>
        <w:t>Lĩnh vực Văn thư, lưu trữ</w:t>
      </w:r>
    </w:p>
    <w:p>
      <w:r>
        <w:t>2</w:t>
      </w:r>
    </w:p>
    <w:p>
      <w:r>
        <w:t>1</w:t>
      </w:r>
    </w:p>
    <w:p>
      <w:r>
        <w:t>1.010194.000.00.00.H35</w:t>
      </w:r>
    </w:p>
    <w:p>
      <w:r>
        <w:t>Thủ tục phục vụ việc sử dụng tài liệu của độc giả tại phòng đọc (Cấp tỉnh)</w:t>
      </w:r>
    </w:p>
    <w:p>
      <w:r>
        <w:t>1</w:t>
      </w:r>
    </w:p>
    <w:p>
      <w:r>
        <w:t>X</w:t>
      </w:r>
    </w:p>
    <w:p>
      <w:r>
        <w:t>2</w:t>
      </w:r>
    </w:p>
    <w:p>
      <w:r>
        <w:t>1.010195.000.00.00.H35</w:t>
      </w:r>
    </w:p>
    <w:p>
      <w:r>
        <w:t>Thủ tục cấp bản sao và chứng thực tài liệu lưu trữ (Cấp tỉnh)</w:t>
      </w:r>
    </w:p>
    <w:p>
      <w:r>
        <w:t>1</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