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537/QĐ-UBND phê duyệt kế hoạch sử dụng đất năm 2024 của huyện Quế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537/QĐ-UBND</w:t>
      </w:r>
    </w:p>
    <w:p>
      <w:r>
        <w:t>Quảng Nam, ngày 12 tháng 3 năm 2024</w:t>
      </w:r>
    </w:p>
    <w:p>
      <w:r>
        <w:t>QUYẾT ĐỊNH</w:t>
      </w:r>
    </w:p>
    <w:p>
      <w:r>
        <w:t>PHÊ DUYỆT KẾ HOẠCH SỬ DỤNG ĐẤT NĂM 2024 CỦA HUYỆN QUẾ SƠN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thị hành Luật Đất đai;</w:t>
      </w:r>
    </w:p>
    <w:p>
      <w:r>
        <w:t>Căn cứ các Nghị quyết của HĐND tỉnh: số 84/NQ-H Đ ND ngày 08/12/2021 về danh mục dự án chuyển mục đích sử dụng đất lúa, đất rừng phòng hộ, đất rừng đặc dụng năm 2022; số 31/NQ-HĐND ngày 20/7/202 về bổ sung danh mục dự án chuyển mục đích sử dụng đất lúa, đất rừng phòng hộ năm 2022 của các huyện: Phước Sơn, Hiệp Đức, Nông Sơn, Quế Sơn, Duy Xuyên, Thăng Bình, Phú Ninh, Bắc Trà My, Nam Trà My, Núi Thành và thành phố Tam Kỳ; số 67/NQ-HĐND ngày 09/12/2022 về danh mục dự án chuyển mục đích sử dụng đất lúa, đất rừng phòng hộ năm 2023; số 53/NQ-HĐND ngày 08/12/2023 về danh mục dự án thu hồi đất năm 2024; số 54/NQ-HĐND ngày 08/12/2023 về danh mục dự án chuyển mục đích sử dụng đất lúa, đất rừng phòng hộ năm 2024; số 01/NQ-HĐND ngày 23/01/2024 về bổ sung danh mục dự án thu hồi đất năm 2024 của các huyện: Phước Sơn, Hiệp Đức, Duy Xuyên, Quế Sơn, Phú Ninh, Quế Sơn, Bắc Trà My và thị xã Điện Bàn;</w:t>
      </w:r>
    </w:p>
    <w:p>
      <w:r>
        <w:t>Căn cứ các Quyết định của UBND tỉnh: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739/QĐ-UBND ngày 12/4/2023 phê duyệt Quy hoạch sử dụng đất đến năm 2030 và Kế hoạch sử dụng đất năm đầu của kỳ quy hoạch sử dụng đất huyện Quế Sơn; số 2806/QĐ-UBND ngày 25/12/2023 phê duyệt danh mục dự án chuyển mục đích sử dụng đất lúa, đất rừng phòng hộ năm 2024 trên địa bàn tỉnh, số 2774/QĐ-UBND ngày 25/12/2023 phê duyệt danh mục dự án thu hồi đất năm 2024 trên địa bàn tỉnh; số 267/QĐ-UBND ngày 02/02/2024 phê duyệt bổ sung danh mục dự án thu hồi đất năm 2024 của các huyện, thị xã: Phước Sơn, Hiệp Đức, Duy Xuyên, Quế Sơn, Phú Ninh, Tiên Phước, Bắc Trà My, Điện Bàn.</w:t>
      </w:r>
    </w:p>
    <w:p>
      <w:r>
        <w:t>Xét đề nghị của UBND huyện Quế Sơn tại Tờ trình số 20/TTr-UBND ngày 29/01/2024 và Sở Tài nguyên và Môi trường tại Tờ trình số 84/TTr- STNMT ngày 08/3/2024.</w:t>
      </w:r>
    </w:p>
    <w:p>
      <w:r>
        <w:t>QUYẾT ĐỊNH:</w:t>
      </w:r>
    </w:p>
    <w:p>
      <w:r>
        <w:t>Điều 1.  Phê duyệt kế hoạch sử dụng đất năm 2024 của huyện Quế Sơn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Quế Sơn chịu trách nhiệm:</w:t>
      </w:r>
    </w:p>
    <w:p>
      <w:r>
        <w:t>- Công bố công khai kế hoạch sử dụng đất năm 2024 đã được phê duyệt theo đúng quy định;</w:t>
      </w:r>
    </w:p>
    <w:p>
      <w:r>
        <w:t>- Huy động các nguồn lực để đầu tư các dự án và tổ chức triển khai thực hiện theo đúng kế hoạch sử dụng đất năm 2024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 về Sở Tài nguyên và Môi trường để theo dõi, tổng hợp.</w:t>
      </w:r>
    </w:p>
    <w:p>
      <w:r>
        <w:t>2. Sở Tài nguyên và Môi trường theo dõi, hướng dẫn, giám sát UBND huyện Quế Sơn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Quế Sơn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Quế Sơn;</w:t>
      </w:r>
    </w:p>
    <w:p>
      <w:r>
        <w:t>- CPVP;</w:t>
      </w:r>
    </w:p>
    <w:p>
      <w:r>
        <w:t>- Lưu: VT, KTN.</w:t>
      </w:r>
    </w:p>
    <w:p>
      <w:r>
        <w:t>TM. ỦY BAN NHÂN DÂN</w:t>
      </w:r>
    </w:p>
    <w:p>
      <w:r>
        <w:t>CHỦ TỊCH</w:t>
      </w:r>
    </w:p>
    <w:p>
      <w:r>
        <w:t>Lê Trí Thanh</w:t>
      </w:r>
    </w:p>
    <w:p>
      <w:r>
        <w:t>PHỤ LỤC I</w:t>
      </w:r>
    </w:p>
    <w:p>
      <w:r>
        <w:t>PHÂN BỔ DIỆN TÍCH CÁC LOẠI ĐẤT NĂM 2024 CỦA HUYỆN QUẾ SƠN</w:t>
      </w:r>
    </w:p>
    <w:p>
      <w:r>
        <w:t>(Kèm theo Quyết định số 537/QĐ-UBND ngày 12/3/2024 của UBND tỉnh Quảng Nam)</w:t>
      </w:r>
    </w:p>
    <w:p>
      <w:r>
        <w:t>Đơn vị tính: ha</w:t>
      </w:r>
    </w:p>
    <w:p>
      <w:r>
        <w:t>TT</w:t>
      </w:r>
    </w:p>
    <w:p>
      <w:r>
        <w:t>Chỉ tiêu sử dụng đất</w:t>
      </w:r>
    </w:p>
    <w:p>
      <w:r>
        <w:t>Mã</w:t>
      </w:r>
    </w:p>
    <w:p>
      <w:r>
        <w:t>Tổng Diện tích</w:t>
      </w:r>
    </w:p>
    <w:p>
      <w:r>
        <w:t>Diện tích phân theo đơn vị hành chính cấp xã</w:t>
      </w:r>
    </w:p>
    <w:p>
      <w:r>
        <w:t>TT Đông Phú</w:t>
      </w:r>
    </w:p>
    <w:p>
      <w:r>
        <w:t>Quế Xuân 1</w:t>
      </w:r>
    </w:p>
    <w:p>
      <w:r>
        <w:t>Quế Xuân 2</w:t>
      </w:r>
    </w:p>
    <w:p>
      <w:r>
        <w:t>Quế Phú</w:t>
      </w:r>
    </w:p>
    <w:p>
      <w:r>
        <w:t>TT Hương An</w:t>
      </w:r>
    </w:p>
    <w:p>
      <w:r>
        <w:t>Quế Mỹ</w:t>
      </w:r>
    </w:p>
    <w:p>
      <w:r>
        <w:t>Quế Thuận</w:t>
      </w:r>
    </w:p>
    <w:p>
      <w:r>
        <w:t>Quế Châu</w:t>
      </w:r>
    </w:p>
    <w:p>
      <w:r>
        <w:t>Quế Hiệp</w:t>
      </w:r>
    </w:p>
    <w:p>
      <w:r>
        <w:t>Quế Minh</w:t>
      </w:r>
    </w:p>
    <w:p>
      <w:r>
        <w:t>Quế Long</w:t>
      </w:r>
    </w:p>
    <w:p>
      <w:r>
        <w:t>Quế Phong</w:t>
      </w:r>
    </w:p>
    <w:p>
      <w:r>
        <w:t>Quế An</w:t>
      </w:r>
    </w:p>
    <w:p>
      <w:r>
        <w:t>(1)</w:t>
      </w:r>
    </w:p>
    <w:p>
      <w:r>
        <w:t>(2)</w:t>
      </w:r>
    </w:p>
    <w:p>
      <w:r>
        <w:t>(3)</w:t>
      </w:r>
    </w:p>
    <w:p>
      <w:r>
        <w:t>(4) = (5)+&amp;.(17)</w:t>
      </w:r>
    </w:p>
    <w:p>
      <w:r>
        <w:t>(5)</w:t>
      </w:r>
    </w:p>
    <w:p>
      <w:r>
        <w:t>(6)</w:t>
      </w:r>
    </w:p>
    <w:p>
      <w:r>
        <w:t>(7)</w:t>
      </w:r>
    </w:p>
    <w:p>
      <w:r>
        <w:t>(8)</w:t>
      </w:r>
    </w:p>
    <w:p>
      <w:r>
        <w:t>(9)</w:t>
      </w:r>
    </w:p>
    <w:p>
      <w:r>
        <w:t>(10)</w:t>
      </w:r>
    </w:p>
    <w:p>
      <w:r>
        <w:t>(11)</w:t>
      </w:r>
    </w:p>
    <w:p>
      <w:r>
        <w:t>(12)</w:t>
      </w:r>
    </w:p>
    <w:p>
      <w:r>
        <w:t>(13)</w:t>
      </w:r>
    </w:p>
    <w:p>
      <w:r>
        <w:t>(14)</w:t>
      </w:r>
    </w:p>
    <w:p>
      <w:r>
        <w:t>(15)</w:t>
      </w:r>
    </w:p>
    <w:p>
      <w:r>
        <w:t>(16)</w:t>
      </w:r>
    </w:p>
    <w:p>
      <w:r>
        <w:t>(17)</w:t>
      </w:r>
    </w:p>
    <w:p>
      <w:r>
        <w:t>I</w:t>
      </w:r>
    </w:p>
    <w:p>
      <w:r>
        <w:t>Tổng diện tích tự nhiên</w:t>
      </w:r>
    </w:p>
    <w:p>
      <w:r>
        <w:t>25.746,05</w:t>
      </w:r>
    </w:p>
    <w:p>
      <w:r>
        <w:t>1.350,51</w:t>
      </w:r>
    </w:p>
    <w:p>
      <w:r>
        <w:t>811,95</w:t>
      </w:r>
    </w:p>
    <w:p>
      <w:r>
        <w:t>1.564,20</w:t>
      </w:r>
    </w:p>
    <w:p>
      <w:r>
        <w:t>1.706,45</w:t>
      </w:r>
    </w:p>
    <w:p>
      <w:r>
        <w:t>1.116,69</w:t>
      </w:r>
    </w:p>
    <w:p>
      <w:r>
        <w:t>3.945,26</w:t>
      </w:r>
    </w:p>
    <w:p>
      <w:r>
        <w:t>1.741,05</w:t>
      </w:r>
    </w:p>
    <w:p>
      <w:r>
        <w:t>1.432,23</w:t>
      </w:r>
    </w:p>
    <w:p>
      <w:r>
        <w:t>4.019,02</w:t>
      </w:r>
    </w:p>
    <w:p>
      <w:r>
        <w:t>1.163,19</w:t>
      </w:r>
    </w:p>
    <w:p>
      <w:r>
        <w:t>2.117,51</w:t>
      </w:r>
    </w:p>
    <w:p>
      <w:r>
        <w:t>3.133,76</w:t>
      </w:r>
    </w:p>
    <w:p>
      <w:r>
        <w:t>1.644,23</w:t>
      </w:r>
    </w:p>
    <w:p>
      <w:r>
        <w:t>1</w:t>
      </w:r>
    </w:p>
    <w:p>
      <w:r>
        <w:t>Đất nông nghiệp</w:t>
      </w:r>
    </w:p>
    <w:p>
      <w:r>
        <w:t>NNP</w:t>
      </w:r>
    </w:p>
    <w:p>
      <w:r>
        <w:t>20.599,19</w:t>
      </w:r>
    </w:p>
    <w:p>
      <w:r>
        <w:t>931,33</w:t>
      </w:r>
    </w:p>
    <w:p>
      <w:r>
        <w:t>522,25</w:t>
      </w:r>
    </w:p>
    <w:p>
      <w:r>
        <w:t>1.230,35</w:t>
      </w:r>
    </w:p>
    <w:p>
      <w:r>
        <w:t>1.263,18</w:t>
      </w:r>
    </w:p>
    <w:p>
      <w:r>
        <w:t>420,62</w:t>
      </w:r>
    </w:p>
    <w:p>
      <w:r>
        <w:t>3.082,45</w:t>
      </w:r>
    </w:p>
    <w:p>
      <w:r>
        <w:t>1.423,23</w:t>
      </w:r>
    </w:p>
    <w:p>
      <w:r>
        <w:t>1.048,89</w:t>
      </w:r>
    </w:p>
    <w:p>
      <w:r>
        <w:t>3.538,65</w:t>
      </w:r>
    </w:p>
    <w:p>
      <w:r>
        <w:t>973,97</w:t>
      </w:r>
    </w:p>
    <w:p>
      <w:r>
        <w:t>1.854,18</w:t>
      </w:r>
    </w:p>
    <w:p>
      <w:r>
        <w:t>2.881,29</w:t>
      </w:r>
    </w:p>
    <w:p>
      <w:r>
        <w:t>1.428,78</w:t>
      </w:r>
    </w:p>
    <w:p>
      <w:r>
        <w:t>1.1</w:t>
      </w:r>
    </w:p>
    <w:p>
      <w:r>
        <w:t>Đất trồng lúa</w:t>
      </w:r>
    </w:p>
    <w:p>
      <w:r>
        <w:t>LUA</w:t>
      </w:r>
    </w:p>
    <w:p>
      <w:r>
        <w:t>3.964,18</w:t>
      </w:r>
    </w:p>
    <w:p>
      <w:r>
        <w:t>170,28</w:t>
      </w:r>
    </w:p>
    <w:p>
      <w:r>
        <w:t>316,60</w:t>
      </w:r>
    </w:p>
    <w:p>
      <w:r>
        <w:t>352,85</w:t>
      </w:r>
    </w:p>
    <w:p>
      <w:r>
        <w:t>506,89</w:t>
      </w:r>
    </w:p>
    <w:p>
      <w:r>
        <w:t>201,89</w:t>
      </w:r>
    </w:p>
    <w:p>
      <w:r>
        <w:t>419,35</w:t>
      </w:r>
    </w:p>
    <w:p>
      <w:r>
        <w:t>281,50</w:t>
      </w:r>
    </w:p>
    <w:p>
      <w:r>
        <w:t>283,99</w:t>
      </w:r>
    </w:p>
    <w:p>
      <w:r>
        <w:t>328,84</w:t>
      </w:r>
    </w:p>
    <w:p>
      <w:r>
        <w:t>229,06</w:t>
      </w:r>
    </w:p>
    <w:p>
      <w:r>
        <w:t>252,99</w:t>
      </w:r>
    </w:p>
    <w:p>
      <w:r>
        <w:t>335,43</w:t>
      </w:r>
    </w:p>
    <w:p>
      <w:r>
        <w:t>284,52</w:t>
      </w:r>
    </w:p>
    <w:p>
      <w:r>
        <w:t>Trong đó: Đất chuyên trồng lúa nước</w:t>
      </w:r>
    </w:p>
    <w:p>
      <w:r>
        <w:t>LUC</w:t>
      </w:r>
    </w:p>
    <w:p>
      <w:r>
        <w:t>3.212,01</w:t>
      </w:r>
    </w:p>
    <w:p>
      <w:r>
        <w:t>171,22</w:t>
      </w:r>
    </w:p>
    <w:p>
      <w:r>
        <w:t>319,10</w:t>
      </w:r>
    </w:p>
    <w:p>
      <w:r>
        <w:t>336,12</w:t>
      </w:r>
    </w:p>
    <w:p>
      <w:r>
        <w:t>490,66</w:t>
      </w:r>
    </w:p>
    <w:p>
      <w:r>
        <w:t>202,51</w:t>
      </w:r>
    </w:p>
    <w:p>
      <w:r>
        <w:t>212,80</w:t>
      </w:r>
    </w:p>
    <w:p>
      <w:r>
        <w:t>142,01</w:t>
      </w:r>
    </w:p>
    <w:p>
      <w:r>
        <w:t>283,98</w:t>
      </w:r>
    </w:p>
    <w:p>
      <w:r>
        <w:t>176,64</w:t>
      </w:r>
    </w:p>
    <w:p>
      <w:r>
        <w:t>204,16</w:t>
      </w:r>
    </w:p>
    <w:p>
      <w:r>
        <w:t>231,61</w:t>
      </w:r>
    </w:p>
    <w:p>
      <w:r>
        <w:t>250,71</w:t>
      </w:r>
    </w:p>
    <w:p>
      <w:r>
        <w:t>190,50</w:t>
      </w:r>
    </w:p>
    <w:p>
      <w:r>
        <w:t>1.2</w:t>
      </w:r>
    </w:p>
    <w:p>
      <w:r>
        <w:t>Đất trồng cây hàng năm khác</w:t>
      </w:r>
    </w:p>
    <w:p>
      <w:r>
        <w:t>HNK</w:t>
      </w:r>
    </w:p>
    <w:p>
      <w:r>
        <w:t>2.704,06</w:t>
      </w:r>
    </w:p>
    <w:p>
      <w:r>
        <w:t>172,07</w:t>
      </w:r>
    </w:p>
    <w:p>
      <w:r>
        <w:t>156,85</w:t>
      </w:r>
    </w:p>
    <w:p>
      <w:r>
        <w:t>290,08</w:t>
      </w:r>
    </w:p>
    <w:p>
      <w:r>
        <w:t>205,89</w:t>
      </w:r>
    </w:p>
    <w:p>
      <w:r>
        <w:t>82,52</w:t>
      </w:r>
    </w:p>
    <w:p>
      <w:r>
        <w:t>543,36</w:t>
      </w:r>
    </w:p>
    <w:p>
      <w:r>
        <w:t>188,39</w:t>
      </w:r>
    </w:p>
    <w:p>
      <w:r>
        <w:t>305,95</w:t>
      </w:r>
    </w:p>
    <w:p>
      <w:r>
        <w:t>156,07</w:t>
      </w:r>
    </w:p>
    <w:p>
      <w:r>
        <w:t>133,39</w:t>
      </w:r>
    </w:p>
    <w:p>
      <w:r>
        <w:t>123,27</w:t>
      </w:r>
    </w:p>
    <w:p>
      <w:r>
        <w:t>176,80</w:t>
      </w:r>
    </w:p>
    <w:p>
      <w:r>
        <w:t>169,41</w:t>
      </w:r>
    </w:p>
    <w:p>
      <w:r>
        <w:t>1.3</w:t>
      </w:r>
    </w:p>
    <w:p>
      <w:r>
        <w:t>Đất trồng cây lâu năm</w:t>
      </w:r>
    </w:p>
    <w:p>
      <w:r>
        <w:t>CLN</w:t>
      </w:r>
    </w:p>
    <w:p>
      <w:r>
        <w:t>4.185,55</w:t>
      </w:r>
    </w:p>
    <w:p>
      <w:r>
        <w:t>211,27</w:t>
      </w:r>
    </w:p>
    <w:p>
      <w:r>
        <w:t>8,03</w:t>
      </w:r>
    </w:p>
    <w:p>
      <w:r>
        <w:t>83,70</w:t>
      </w:r>
    </w:p>
    <w:p>
      <w:r>
        <w:t>257,23</w:t>
      </w:r>
    </w:p>
    <w:p>
      <w:r>
        <w:t>134,78</w:t>
      </w:r>
    </w:p>
    <w:p>
      <w:r>
        <w:t>701,72</w:t>
      </w:r>
    </w:p>
    <w:p>
      <w:r>
        <w:t>450,66</w:t>
      </w:r>
    </w:p>
    <w:p>
      <w:r>
        <w:t>297,51</w:t>
      </w:r>
    </w:p>
    <w:p>
      <w:r>
        <w:t>324,99</w:t>
      </w:r>
    </w:p>
    <w:p>
      <w:r>
        <w:t>447,95</w:t>
      </w:r>
    </w:p>
    <w:p>
      <w:r>
        <w:t>422,14</w:t>
      </w:r>
    </w:p>
    <w:p>
      <w:r>
        <w:t>505,30</w:t>
      </w:r>
    </w:p>
    <w:p>
      <w:r>
        <w:t>340,26</w:t>
      </w:r>
    </w:p>
    <w:p>
      <w:r>
        <w:t>1.4</w:t>
      </w:r>
    </w:p>
    <w:p>
      <w:r>
        <w:t>Đất rừng phòng hộ</w:t>
      </w:r>
    </w:p>
    <w:p>
      <w:r>
        <w:t>RPH</w:t>
      </w:r>
    </w:p>
    <w:p>
      <w:r>
        <w:t>3.726,77</w:t>
      </w:r>
    </w:p>
    <w:p>
      <w:r>
        <w:t>-</w:t>
      </w:r>
    </w:p>
    <w:p>
      <w:r>
        <w:t>-</w:t>
      </w:r>
    </w:p>
    <w:p>
      <w:r>
        <w:t>173,37</w:t>
      </w:r>
    </w:p>
    <w:p>
      <w:r>
        <w:t>-</w:t>
      </w:r>
    </w:p>
    <w:p>
      <w:r>
        <w:t>-</w:t>
      </w:r>
    </w:p>
    <w:p>
      <w:r>
        <w:t>218,44</w:t>
      </w:r>
    </w:p>
    <w:p>
      <w:r>
        <w:t>154,75</w:t>
      </w:r>
    </w:p>
    <w:p>
      <w:r>
        <w:t>-</w:t>
      </w:r>
    </w:p>
    <w:p>
      <w:r>
        <w:t>1.306,98</w:t>
      </w:r>
    </w:p>
    <w:p>
      <w:r>
        <w:t>-</w:t>
      </w:r>
    </w:p>
    <w:p>
      <w:r>
        <w:t>742,47</w:t>
      </w:r>
    </w:p>
    <w:p>
      <w:r>
        <w:t>1.130,77</w:t>
      </w:r>
    </w:p>
    <w:p>
      <w:r>
        <w:t>-</w:t>
      </w:r>
    </w:p>
    <w:p>
      <w:r>
        <w:t>1.5</w:t>
      </w:r>
    </w:p>
    <w:p>
      <w:r>
        <w:t>Đất rừng sản xuất</w:t>
      </w:r>
    </w:p>
    <w:p>
      <w:r>
        <w:t>RSX</w:t>
      </w:r>
    </w:p>
    <w:p>
      <w:r>
        <w:t>5.949,64</w:t>
      </w:r>
    </w:p>
    <w:p>
      <w:r>
        <w:t>376,05</w:t>
      </w:r>
    </w:p>
    <w:p>
      <w:r>
        <w:t>40,58</w:t>
      </w:r>
    </w:p>
    <w:p>
      <w:r>
        <w:t>318,29</w:t>
      </w:r>
    </w:p>
    <w:p>
      <w:r>
        <w:t>264,29</w:t>
      </w:r>
    </w:p>
    <w:p>
      <w:r>
        <w:t>-</w:t>
      </w:r>
    </w:p>
    <w:p>
      <w:r>
        <w:t>1.195,40</w:t>
      </w:r>
    </w:p>
    <w:p>
      <w:r>
        <w:t>345,82</w:t>
      </w:r>
    </w:p>
    <w:p>
      <w:r>
        <w:t>159,44</w:t>
      </w:r>
    </w:p>
    <w:p>
      <w:r>
        <w:t>1.416,20</w:t>
      </w:r>
    </w:p>
    <w:p>
      <w:r>
        <w:t>156,97</w:t>
      </w:r>
    </w:p>
    <w:p>
      <w:r>
        <w:t>312,82</w:t>
      </w:r>
    </w:p>
    <w:p>
      <w:r>
        <w:t>731,89</w:t>
      </w:r>
    </w:p>
    <w:p>
      <w:r>
        <w:t>631,90</w:t>
      </w:r>
    </w:p>
    <w:p>
      <w:r>
        <w:t>1.6</w:t>
      </w:r>
    </w:p>
    <w:p>
      <w:r>
        <w:t>Đất nuôi trồng thủy sản</w:t>
      </w:r>
    </w:p>
    <w:p>
      <w:r>
        <w:t>NTS</w:t>
      </w:r>
    </w:p>
    <w:p>
      <w:r>
        <w:t>7,45</w:t>
      </w:r>
    </w:p>
    <w:p>
      <w:r>
        <w:t>0,70</w:t>
      </w:r>
    </w:p>
    <w:p>
      <w:r>
        <w:t>0,19</w:t>
      </w:r>
    </w:p>
    <w:p>
      <w:r>
        <w:t>-</w:t>
      </w:r>
    </w:p>
    <w:p>
      <w:r>
        <w:t>2,05</w:t>
      </w:r>
    </w:p>
    <w:p>
      <w:r>
        <w:t>1,42</w:t>
      </w:r>
    </w:p>
    <w:p>
      <w:r>
        <w:t>0,50</w:t>
      </w:r>
    </w:p>
    <w:p>
      <w:r>
        <w:t>0,30</w:t>
      </w:r>
    </w:p>
    <w:p>
      <w:r>
        <w:t>-</w:t>
      </w:r>
    </w:p>
    <w:p>
      <w:r>
        <w:t>0,66</w:t>
      </w:r>
    </w:p>
    <w:p>
      <w:r>
        <w:t>-</w:t>
      </w:r>
    </w:p>
    <w:p>
      <w:r>
        <w:t>0,49</w:t>
      </w:r>
    </w:p>
    <w:p>
      <w:r>
        <w:t>1,11</w:t>
      </w:r>
    </w:p>
    <w:p>
      <w:r>
        <w:t>0,02</w:t>
      </w:r>
    </w:p>
    <w:p>
      <w:r>
        <w:t>1.7</w:t>
      </w:r>
    </w:p>
    <w:p>
      <w:r>
        <w:t>Đất nông nghiệp khác</w:t>
      </w:r>
    </w:p>
    <w:p>
      <w:r>
        <w:t>NKH</w:t>
      </w:r>
    </w:p>
    <w:p>
      <w:r>
        <w:t>61,54</w:t>
      </w:r>
    </w:p>
    <w:p>
      <w:r>
        <w:t>0,98</w:t>
      </w:r>
    </w:p>
    <w:p>
      <w:r>
        <w:t>-</w:t>
      </w:r>
    </w:p>
    <w:p>
      <w:r>
        <w:t>12,07</w:t>
      </w:r>
    </w:p>
    <w:p>
      <w:r>
        <w:t>26,82</w:t>
      </w:r>
    </w:p>
    <w:p>
      <w:r>
        <w:t>-</w:t>
      </w:r>
    </w:p>
    <w:p>
      <w:r>
        <w:t>3,68</w:t>
      </w:r>
    </w:p>
    <w:p>
      <w:r>
        <w:t>1,81</w:t>
      </w:r>
    </w:p>
    <w:p>
      <w:r>
        <w:t>2,00</w:t>
      </w:r>
    </w:p>
    <w:p>
      <w:r>
        <w:t>4,90</w:t>
      </w:r>
    </w:p>
    <w:p>
      <w:r>
        <w:t>6,60</w:t>
      </w:r>
    </w:p>
    <w:p>
      <w:r>
        <w:t>-</w:t>
      </w:r>
    </w:p>
    <w:p>
      <w:r>
        <w:t>-</w:t>
      </w:r>
    </w:p>
    <w:p>
      <w:r>
        <w:t>2,68</w:t>
      </w:r>
    </w:p>
    <w:p>
      <w:r>
        <w:t>2</w:t>
      </w:r>
    </w:p>
    <w:p>
      <w:r>
        <w:t>Đất phi nông nghiệp</w:t>
      </w:r>
    </w:p>
    <w:p>
      <w:r>
        <w:t>PNN</w:t>
      </w:r>
    </w:p>
    <w:p>
      <w:r>
        <w:t>4.957,56</w:t>
      </w:r>
    </w:p>
    <w:p>
      <w:r>
        <w:t>418,40</w:t>
      </w:r>
    </w:p>
    <w:p>
      <w:r>
        <w:t>277,70</w:t>
      </w:r>
    </w:p>
    <w:p>
      <w:r>
        <w:t>332,87</w:t>
      </w:r>
    </w:p>
    <w:p>
      <w:r>
        <w:t>416,88</w:t>
      </w:r>
    </w:p>
    <w:p>
      <w:r>
        <w:t>651,80</w:t>
      </w:r>
    </w:p>
    <w:p>
      <w:r>
        <w:t>836,49</w:t>
      </w:r>
    </w:p>
    <w:p>
      <w:r>
        <w:t>317,39</w:t>
      </w:r>
    </w:p>
    <w:p>
      <w:r>
        <w:t>380,24</w:t>
      </w:r>
    </w:p>
    <w:p>
      <w:r>
        <w:t>448,34</w:t>
      </w:r>
    </w:p>
    <w:p>
      <w:r>
        <w:t>188,50</w:t>
      </w:r>
    </w:p>
    <w:p>
      <w:r>
        <w:t>252,82</w:t>
      </w:r>
    </w:p>
    <w:p>
      <w:r>
        <w:t>245,23</w:t>
      </w:r>
    </w:p>
    <w:p>
      <w:r>
        <w:t>190,90</w:t>
      </w:r>
    </w:p>
    <w:p>
      <w:r>
        <w:t>2.1</w:t>
      </w:r>
    </w:p>
    <w:p>
      <w:r>
        <w:t>Đất quốc phòng</w:t>
      </w:r>
    </w:p>
    <w:p>
      <w:r>
        <w:t>CQP</w:t>
      </w:r>
    </w:p>
    <w:p>
      <w:r>
        <w:t>273,92</w:t>
      </w:r>
    </w:p>
    <w:p>
      <w:r>
        <w:t>3,62</w:t>
      </w:r>
    </w:p>
    <w:p>
      <w:r>
        <w:t>0,10</w:t>
      </w:r>
    </w:p>
    <w:p>
      <w:r>
        <w:t>-</w:t>
      </w:r>
    </w:p>
    <w:p>
      <w:r>
        <w:t>12,85</w:t>
      </w:r>
    </w:p>
    <w:p>
      <w:r>
        <w:t>57,34</w:t>
      </w:r>
    </w:p>
    <w:p>
      <w:r>
        <w:t>69,36</w:t>
      </w:r>
    </w:p>
    <w:p>
      <w:r>
        <w:t>-</w:t>
      </w:r>
    </w:p>
    <w:p>
      <w:r>
        <w:t>-</w:t>
      </w:r>
    </w:p>
    <w:p>
      <w:r>
        <w:t>115,14</w:t>
      </w:r>
    </w:p>
    <w:p>
      <w:r>
        <w:t>-</w:t>
      </w:r>
    </w:p>
    <w:p>
      <w:r>
        <w:t>7,56</w:t>
      </w:r>
    </w:p>
    <w:p>
      <w:r>
        <w:t>7,95</w:t>
      </w:r>
    </w:p>
    <w:p>
      <w:r>
        <w:t>-</w:t>
      </w:r>
    </w:p>
    <w:p>
      <w:r>
        <w:t>2.2</w:t>
      </w:r>
    </w:p>
    <w:p>
      <w:r>
        <w:t>Đất an ninh</w:t>
      </w:r>
    </w:p>
    <w:p>
      <w:r>
        <w:t>CAN</w:t>
      </w:r>
    </w:p>
    <w:p>
      <w:r>
        <w:t>9,49</w:t>
      </w:r>
    </w:p>
    <w:p>
      <w:r>
        <w:t>1,04</w:t>
      </w:r>
    </w:p>
    <w:p>
      <w:r>
        <w:t>-</w:t>
      </w:r>
    </w:p>
    <w:p>
      <w:r>
        <w:t>0,15</w:t>
      </w:r>
    </w:p>
    <w:p>
      <w:r>
        <w:t>0,15</w:t>
      </w:r>
    </w:p>
    <w:p>
      <w:r>
        <w:t>0,14</w:t>
      </w:r>
    </w:p>
    <w:p>
      <w:r>
        <w:t>8,00</w:t>
      </w:r>
    </w:p>
    <w:p>
      <w:r>
        <w:t>-</w:t>
      </w:r>
    </w:p>
    <w:p>
      <w:r>
        <w:t>-</w:t>
      </w:r>
    </w:p>
    <w:p>
      <w:r>
        <w:t>-</w:t>
      </w:r>
    </w:p>
    <w:p>
      <w:r>
        <w:t>-</w:t>
      </w:r>
    </w:p>
    <w:p>
      <w:r>
        <w:t>-</w:t>
      </w:r>
    </w:p>
    <w:p>
      <w:r>
        <w:t>-</w:t>
      </w:r>
    </w:p>
    <w:p>
      <w:r>
        <w:t>-</w:t>
      </w:r>
    </w:p>
    <w:p>
      <w:r>
        <w:t>2.3</w:t>
      </w:r>
    </w:p>
    <w:p>
      <w:r>
        <w:t>Đất khu công nghiệp</w:t>
      </w:r>
    </w:p>
    <w:p>
      <w:r>
        <w:t>SKK</w:t>
      </w:r>
    </w:p>
    <w:p>
      <w:r>
        <w:t>192,24</w:t>
      </w:r>
    </w:p>
    <w:p>
      <w:r>
        <w:t>-</w:t>
      </w:r>
    </w:p>
    <w:p>
      <w:r>
        <w:t>-</w:t>
      </w:r>
    </w:p>
    <w:p>
      <w:r>
        <w:t>-</w:t>
      </w:r>
    </w:p>
    <w:p>
      <w:r>
        <w:t>-</w:t>
      </w:r>
    </w:p>
    <w:p>
      <w:r>
        <w:t>192,24</w:t>
      </w:r>
    </w:p>
    <w:p>
      <w:r>
        <w:t>-</w:t>
      </w:r>
    </w:p>
    <w:p>
      <w:r>
        <w:t>-</w:t>
      </w:r>
    </w:p>
    <w:p>
      <w:r>
        <w:t>-</w:t>
      </w:r>
    </w:p>
    <w:p>
      <w:r>
        <w:t>-</w:t>
      </w:r>
    </w:p>
    <w:p>
      <w:r>
        <w:t>-</w:t>
      </w:r>
    </w:p>
    <w:p>
      <w:r>
        <w:t>-</w:t>
      </w:r>
    </w:p>
    <w:p>
      <w:r>
        <w:t>-</w:t>
      </w:r>
    </w:p>
    <w:p>
      <w:r>
        <w:t>-</w:t>
      </w:r>
    </w:p>
    <w:p>
      <w:r>
        <w:t>2.4</w:t>
      </w:r>
    </w:p>
    <w:p>
      <w:r>
        <w:t>Đất cụm công nghiệp</w:t>
      </w:r>
    </w:p>
    <w:p>
      <w:r>
        <w:t>SKN</w:t>
      </w:r>
    </w:p>
    <w:p>
      <w:r>
        <w:t>222,68</w:t>
      </w:r>
    </w:p>
    <w:p>
      <w:r>
        <w:t>43,95</w:t>
      </w:r>
    </w:p>
    <w:p>
      <w:r>
        <w:t>-</w:t>
      </w:r>
    </w:p>
    <w:p>
      <w:r>
        <w:t>-</w:t>
      </w:r>
    </w:p>
    <w:p>
      <w:r>
        <w:t>-</w:t>
      </w:r>
    </w:p>
    <w:p>
      <w:r>
        <w:t>35,45</w:t>
      </w:r>
    </w:p>
    <w:p>
      <w:r>
        <w:t>93,27</w:t>
      </w:r>
    </w:p>
    <w:p>
      <w:r>
        <w:t>50,00</w:t>
      </w:r>
    </w:p>
    <w:p>
      <w:r>
        <w:t>-</w:t>
      </w:r>
    </w:p>
    <w:p>
      <w:r>
        <w:t>-</w:t>
      </w:r>
    </w:p>
    <w:p>
      <w:r>
        <w:t>-</w:t>
      </w:r>
    </w:p>
    <w:p>
      <w:r>
        <w:t>-</w:t>
      </w:r>
    </w:p>
    <w:p>
      <w:r>
        <w:t>-</w:t>
      </w:r>
    </w:p>
    <w:p>
      <w:r>
        <w:t>-</w:t>
      </w:r>
    </w:p>
    <w:p>
      <w:r>
        <w:t>2.5</w:t>
      </w:r>
    </w:p>
    <w:p>
      <w:r>
        <w:t>Đất thương mại, dịch vụ</w:t>
      </w:r>
    </w:p>
    <w:p>
      <w:r>
        <w:t>TMD</w:t>
      </w:r>
    </w:p>
    <w:p>
      <w:r>
        <w:t>8,02</w:t>
      </w:r>
    </w:p>
    <w:p>
      <w:r>
        <w:t>0,37</w:t>
      </w:r>
    </w:p>
    <w:p>
      <w:r>
        <w:t>-</w:t>
      </w:r>
    </w:p>
    <w:p>
      <w:r>
        <w:t>1,35</w:t>
      </w:r>
    </w:p>
    <w:p>
      <w:r>
        <w:t>0,79</w:t>
      </w:r>
    </w:p>
    <w:p>
      <w:r>
        <w:t>0,88</w:t>
      </w:r>
    </w:p>
    <w:p>
      <w:r>
        <w:t>0,21</w:t>
      </w:r>
    </w:p>
    <w:p>
      <w:r>
        <w:t>-</w:t>
      </w:r>
    </w:p>
    <w:p>
      <w:r>
        <w:t>0,30</w:t>
      </w:r>
    </w:p>
    <w:p>
      <w:r>
        <w:t>0,07</w:t>
      </w:r>
    </w:p>
    <w:p>
      <w:r>
        <w:t>0,04</w:t>
      </w:r>
    </w:p>
    <w:p>
      <w:r>
        <w:t>4,01</w:t>
      </w:r>
    </w:p>
    <w:p>
      <w:r>
        <w:t>-</w:t>
      </w:r>
    </w:p>
    <w:p>
      <w:r>
        <w:t>-</w:t>
      </w:r>
    </w:p>
    <w:p>
      <w:r>
        <w:t>2.6</w:t>
      </w:r>
    </w:p>
    <w:p>
      <w:r>
        <w:t>Đất cơ sở sản xuất phi nông nghiệp</w:t>
      </w:r>
    </w:p>
    <w:p>
      <w:r>
        <w:t>SKC</w:t>
      </w:r>
    </w:p>
    <w:p>
      <w:r>
        <w:t>102,12</w:t>
      </w:r>
    </w:p>
    <w:p>
      <w:r>
        <w:t>5,39</w:t>
      </w:r>
    </w:p>
    <w:p>
      <w:r>
        <w:t>1,29</w:t>
      </w:r>
    </w:p>
    <w:p>
      <w:r>
        <w:t>4,87</w:t>
      </w:r>
    </w:p>
    <w:p>
      <w:r>
        <w:t>3,64</w:t>
      </w:r>
    </w:p>
    <w:p>
      <w:r>
        <w:t>9,47</w:t>
      </w:r>
    </w:p>
    <w:p>
      <w:r>
        <w:t>45,41</w:t>
      </w:r>
    </w:p>
    <w:p>
      <w:r>
        <w:t>5,32</w:t>
      </w:r>
    </w:p>
    <w:p>
      <w:r>
        <w:t>0,43</w:t>
      </w:r>
    </w:p>
    <w:p>
      <w:r>
        <w:t>13,98</w:t>
      </w:r>
    </w:p>
    <w:p>
      <w:r>
        <w:t>7,26</w:t>
      </w:r>
    </w:p>
    <w:p>
      <w:r>
        <w:t>3,75</w:t>
      </w:r>
    </w:p>
    <w:p>
      <w:r>
        <w:t>-</w:t>
      </w:r>
    </w:p>
    <w:p>
      <w:r>
        <w:t>1,31</w:t>
      </w:r>
    </w:p>
    <w:p>
      <w:r>
        <w:t>2.7</w:t>
      </w:r>
    </w:p>
    <w:p>
      <w:r>
        <w:t>Đất sử dụng cho hoạt động khoáng sản</w:t>
      </w:r>
    </w:p>
    <w:p>
      <w:r>
        <w:t>SKS</w:t>
      </w:r>
    </w:p>
    <w:p>
      <w:r>
        <w:t>27,41</w:t>
      </w:r>
    </w:p>
    <w:p>
      <w:r>
        <w:t>-</w:t>
      </w:r>
    </w:p>
    <w:p>
      <w:r>
        <w:t>-</w:t>
      </w:r>
    </w:p>
    <w:p>
      <w:r>
        <w:t>-</w:t>
      </w:r>
    </w:p>
    <w:p>
      <w:r>
        <w:t>-</w:t>
      </w:r>
    </w:p>
    <w:p>
      <w:r>
        <w:t>-</w:t>
      </w:r>
    </w:p>
    <w:p>
      <w:r>
        <w:t>20,96</w:t>
      </w:r>
    </w:p>
    <w:p>
      <w:r>
        <w:t>6,00</w:t>
      </w:r>
    </w:p>
    <w:p>
      <w:r>
        <w:t>-</w:t>
      </w:r>
    </w:p>
    <w:p>
      <w:r>
        <w:t>-</w:t>
      </w:r>
    </w:p>
    <w:p>
      <w:r>
        <w:t>-</w:t>
      </w:r>
    </w:p>
    <w:p>
      <w:r>
        <w:t>0,45</w:t>
      </w:r>
    </w:p>
    <w:p>
      <w:r>
        <w:t>-</w:t>
      </w:r>
    </w:p>
    <w:p>
      <w:r>
        <w:t>-</w:t>
      </w:r>
    </w:p>
    <w:p>
      <w:r>
        <w:t>2.8</w:t>
      </w:r>
    </w:p>
    <w:p>
      <w:r>
        <w:t>Đất sản xuất vật liệu xây dựng, làm đồ gốm</w:t>
      </w:r>
    </w:p>
    <w:p>
      <w:r>
        <w:t>SKX</w:t>
      </w:r>
    </w:p>
    <w:p>
      <w:r>
        <w:t>58,84</w:t>
      </w:r>
    </w:p>
    <w:p>
      <w:r>
        <w:t>-</w:t>
      </w:r>
    </w:p>
    <w:p>
      <w:r>
        <w:t>-</w:t>
      </w:r>
    </w:p>
    <w:p>
      <w:r>
        <w:t>10,44</w:t>
      </w:r>
    </w:p>
    <w:p>
      <w:r>
        <w:t>13,09</w:t>
      </w:r>
    </w:p>
    <w:p>
      <w:r>
        <w:t>0,05</w:t>
      </w:r>
    </w:p>
    <w:p>
      <w:r>
        <w:t>10,42</w:t>
      </w:r>
    </w:p>
    <w:p>
      <w:r>
        <w:t>-</w:t>
      </w:r>
    </w:p>
    <w:p>
      <w:r>
        <w:t>-</w:t>
      </w:r>
    </w:p>
    <w:p>
      <w:r>
        <w:t>17,56</w:t>
      </w:r>
    </w:p>
    <w:p>
      <w:r>
        <w:t>0,84</w:t>
      </w:r>
    </w:p>
    <w:p>
      <w:r>
        <w:t>6,45</w:t>
      </w:r>
    </w:p>
    <w:p>
      <w:r>
        <w:t>-</w:t>
      </w:r>
    </w:p>
    <w:p>
      <w:r>
        <w:t>-</w:t>
      </w:r>
    </w:p>
    <w:p>
      <w:r>
        <w:t>2.9</w:t>
      </w:r>
    </w:p>
    <w:p>
      <w:r>
        <w:t>Đất phát triển hạ tầng cấp quốc gia, cấp tỉnh, cấp huyện, cấp xã</w:t>
      </w:r>
    </w:p>
    <w:p>
      <w:r>
        <w:t>DHT</w:t>
      </w:r>
    </w:p>
    <w:p>
      <w:r>
        <w:t>2.236,99</w:t>
      </w:r>
    </w:p>
    <w:p>
      <w:r>
        <w:t>173,34</w:t>
      </w:r>
    </w:p>
    <w:p>
      <w:r>
        <w:t>121,19</w:t>
      </w:r>
    </w:p>
    <w:p>
      <w:r>
        <w:t>210,87</w:t>
      </w:r>
    </w:p>
    <w:p>
      <w:r>
        <w:t>227,38</w:t>
      </w:r>
    </w:p>
    <w:p>
      <w:r>
        <w:t>196,31</w:t>
      </w:r>
    </w:p>
    <w:p>
      <w:r>
        <w:t>371,42</w:t>
      </w:r>
    </w:p>
    <w:p>
      <w:r>
        <w:t>182,70</w:t>
      </w:r>
    </w:p>
    <w:p>
      <w:r>
        <w:t>165,88</w:t>
      </w:r>
    </w:p>
    <w:p>
      <w:r>
        <w:t>139,62</w:t>
      </w:r>
    </w:p>
    <w:p>
      <w:r>
        <w:t>118,02</w:t>
      </w:r>
    </w:p>
    <w:p>
      <w:r>
        <w:t>97,90</w:t>
      </w:r>
    </w:p>
    <w:p>
      <w:r>
        <w:t>109,26</w:t>
      </w:r>
    </w:p>
    <w:p>
      <w:r>
        <w:t>123,13</w:t>
      </w:r>
    </w:p>
    <w:p>
      <w:r>
        <w:t>-</w:t>
      </w:r>
    </w:p>
    <w:p>
      <w:r>
        <w:t>Đất giao thông</w:t>
      </w:r>
    </w:p>
    <w:p>
      <w:r>
        <w:t>DGT</w:t>
      </w:r>
    </w:p>
    <w:p>
      <w:r>
        <w:t>1.200,62</w:t>
      </w:r>
    </w:p>
    <w:p>
      <w:r>
        <w:t>103,44</w:t>
      </w:r>
    </w:p>
    <w:p>
      <w:r>
        <w:t>58,22</w:t>
      </w:r>
    </w:p>
    <w:p>
      <w:r>
        <w:t>106,88</w:t>
      </w:r>
    </w:p>
    <w:p>
      <w:r>
        <w:t>88,00</w:t>
      </w:r>
    </w:p>
    <w:p>
      <w:r>
        <w:t>94,25</w:t>
      </w:r>
    </w:p>
    <w:p>
      <w:r>
        <w:t>238,76</w:t>
      </w:r>
    </w:p>
    <w:p>
      <w:r>
        <w:t>90,16</w:t>
      </w:r>
    </w:p>
    <w:p>
      <w:r>
        <w:t>95,82</w:t>
      </w:r>
    </w:p>
    <w:p>
      <w:r>
        <w:t>44,75</w:t>
      </w:r>
    </w:p>
    <w:p>
      <w:r>
        <w:t>78,20</w:t>
      </w:r>
    </w:p>
    <w:p>
      <w:r>
        <w:t>55,01</w:t>
      </w:r>
    </w:p>
    <w:p>
      <w:r>
        <w:t>73,80</w:t>
      </w:r>
    </w:p>
    <w:p>
      <w:r>
        <w:t>73,34</w:t>
      </w:r>
    </w:p>
    <w:p>
      <w:r>
        <w:t>-</w:t>
      </w:r>
    </w:p>
    <w:p>
      <w:r>
        <w:t>Đất thủy lợi</w:t>
      </w:r>
    </w:p>
    <w:p>
      <w:r>
        <w:t>DTL</w:t>
      </w:r>
    </w:p>
    <w:p>
      <w:r>
        <w:t>235,85</w:t>
      </w:r>
    </w:p>
    <w:p>
      <w:r>
        <w:t>7,31</w:t>
      </w:r>
    </w:p>
    <w:p>
      <w:r>
        <w:t>8,79</w:t>
      </w:r>
    </w:p>
    <w:p>
      <w:r>
        <w:t>12,91</w:t>
      </w:r>
    </w:p>
    <w:p>
      <w:r>
        <w:t>13,18</w:t>
      </w:r>
    </w:p>
    <w:p>
      <w:r>
        <w:t>8,15</w:t>
      </w:r>
    </w:p>
    <w:p>
      <w:r>
        <w:t>28,89</w:t>
      </w:r>
    </w:p>
    <w:p>
      <w:r>
        <w:t>35,97</w:t>
      </w:r>
    </w:p>
    <w:p>
      <w:r>
        <w:t>9,97</w:t>
      </w:r>
    </w:p>
    <w:p>
      <w:r>
        <w:t>48,46</w:t>
      </w:r>
    </w:p>
    <w:p>
      <w:r>
        <w:t>15,83</w:t>
      </w:r>
    </w:p>
    <w:p>
      <w:r>
        <w:t>13,36</w:t>
      </w:r>
    </w:p>
    <w:p>
      <w:r>
        <w:t>11,64</w:t>
      </w:r>
    </w:p>
    <w:p>
      <w:r>
        <w:t>21,39</w:t>
      </w:r>
    </w:p>
    <w:p>
      <w:r>
        <w:t>-</w:t>
      </w:r>
    </w:p>
    <w:p>
      <w:r>
        <w:t>Đất xây dựng cơ sở văn hóa</w:t>
      </w:r>
    </w:p>
    <w:p>
      <w:r>
        <w:t>DVH</w:t>
      </w:r>
    </w:p>
    <w:p>
      <w:r>
        <w:t>12,96</w:t>
      </w:r>
    </w:p>
    <w:p>
      <w:r>
        <w:t>11,94</w:t>
      </w:r>
    </w:p>
    <w:p>
      <w:r>
        <w:t>-</w:t>
      </w:r>
    </w:p>
    <w:p>
      <w:r>
        <w:t>0,14</w:t>
      </w:r>
    </w:p>
    <w:p>
      <w:r>
        <w:t>0,04</w:t>
      </w:r>
    </w:p>
    <w:p>
      <w:r>
        <w:t>-</w:t>
      </w:r>
    </w:p>
    <w:p>
      <w:r>
        <w:t>0,83</w:t>
      </w:r>
    </w:p>
    <w:p>
      <w:r>
        <w:t>-</w:t>
      </w:r>
    </w:p>
    <w:p>
      <w:r>
        <w:t>-</w:t>
      </w:r>
    </w:p>
    <w:p>
      <w:r>
        <w:t>-</w:t>
      </w:r>
    </w:p>
    <w:p>
      <w:r>
        <w:t>-</w:t>
      </w:r>
    </w:p>
    <w:p>
      <w:r>
        <w:t>-</w:t>
      </w:r>
    </w:p>
    <w:p>
      <w:r>
        <w:t>-</w:t>
      </w:r>
    </w:p>
    <w:p>
      <w:r>
        <w:t>-</w:t>
      </w:r>
    </w:p>
    <w:p>
      <w:r>
        <w:t>-</w:t>
      </w:r>
    </w:p>
    <w:p>
      <w:r>
        <w:t>Đất xây dựng cơ sở y tế</w:t>
      </w:r>
    </w:p>
    <w:p>
      <w:r>
        <w:t>DYT</w:t>
      </w:r>
    </w:p>
    <w:p>
      <w:r>
        <w:t>5,38</w:t>
      </w:r>
    </w:p>
    <w:p>
      <w:r>
        <w:t>2,05</w:t>
      </w:r>
    </w:p>
    <w:p>
      <w:r>
        <w:t>0,25</w:t>
      </w:r>
    </w:p>
    <w:p>
      <w:r>
        <w:t>0,44</w:t>
      </w:r>
    </w:p>
    <w:p>
      <w:r>
        <w:t>0,45</w:t>
      </w:r>
    </w:p>
    <w:p>
      <w:r>
        <w:t>0,29</w:t>
      </w:r>
    </w:p>
    <w:p>
      <w:r>
        <w:t>0,28</w:t>
      </w:r>
    </w:p>
    <w:p>
      <w:r>
        <w:t>0,38</w:t>
      </w:r>
    </w:p>
    <w:p>
      <w:r>
        <w:t>0,16</w:t>
      </w:r>
    </w:p>
    <w:p>
      <w:r>
        <w:t>0,27</w:t>
      </w:r>
    </w:p>
    <w:p>
      <w:r>
        <w:t>0,24</w:t>
      </w:r>
    </w:p>
    <w:p>
      <w:r>
        <w:t>0,22</w:t>
      </w:r>
    </w:p>
    <w:p>
      <w:r>
        <w:t>0,25</w:t>
      </w:r>
    </w:p>
    <w:p>
      <w:r>
        <w:t>0,11</w:t>
      </w:r>
    </w:p>
    <w:p>
      <w:r>
        <w:t>-</w:t>
      </w:r>
    </w:p>
    <w:p>
      <w:r>
        <w:t>Đất xây dựng cơ sở giáo dục và đào tạo</w:t>
      </w:r>
    </w:p>
    <w:p>
      <w:r>
        <w:t>DGD</w:t>
      </w:r>
    </w:p>
    <w:p>
      <w:r>
        <w:t>58,53</w:t>
      </w:r>
    </w:p>
    <w:p>
      <w:r>
        <w:t>8,47</w:t>
      </w:r>
    </w:p>
    <w:p>
      <w:r>
        <w:t>3,59</w:t>
      </w:r>
    </w:p>
    <w:p>
      <w:r>
        <w:t>1,61</w:t>
      </w:r>
    </w:p>
    <w:p>
      <w:r>
        <w:t>5,80</w:t>
      </w:r>
    </w:p>
    <w:p>
      <w:r>
        <w:t>2,52</w:t>
      </w:r>
    </w:p>
    <w:p>
      <w:r>
        <w:t>10,60</w:t>
      </w:r>
    </w:p>
    <w:p>
      <w:r>
        <w:t>7,70</w:t>
      </w:r>
    </w:p>
    <w:p>
      <w:r>
        <w:t>4,16</w:t>
      </w:r>
    </w:p>
    <w:p>
      <w:r>
        <w:t>2,62</w:t>
      </w:r>
    </w:p>
    <w:p>
      <w:r>
        <w:t>3,53</w:t>
      </w:r>
    </w:p>
    <w:p>
      <w:r>
        <w:t>2,29</w:t>
      </w:r>
    </w:p>
    <w:p>
      <w:r>
        <w:t>2,79</w:t>
      </w:r>
    </w:p>
    <w:p>
      <w:r>
        <w:t>2,85</w:t>
      </w:r>
    </w:p>
    <w:p>
      <w:r>
        <w:t>-</w:t>
      </w:r>
    </w:p>
    <w:p>
      <w:r>
        <w:t>Đất xây dựng cơ sở thể dục thể thao</w:t>
      </w:r>
    </w:p>
    <w:p>
      <w:r>
        <w:t>DTT</w:t>
      </w:r>
    </w:p>
    <w:p>
      <w:r>
        <w:t>40,57</w:t>
      </w:r>
    </w:p>
    <w:p>
      <w:r>
        <w:t>4,23</w:t>
      </w:r>
    </w:p>
    <w:p>
      <w:r>
        <w:t>3,39</w:t>
      </w:r>
    </w:p>
    <w:p>
      <w:r>
        <w:t>3,36</w:t>
      </w:r>
    </w:p>
    <w:p>
      <w:r>
        <w:t>3,95</w:t>
      </w:r>
    </w:p>
    <w:p>
      <w:r>
        <w:t>3,49</w:t>
      </w:r>
    </w:p>
    <w:p>
      <w:r>
        <w:t>4,91</w:t>
      </w:r>
    </w:p>
    <w:p>
      <w:r>
        <w:t>3,39</w:t>
      </w:r>
    </w:p>
    <w:p>
      <w:r>
        <w:t>4,46</w:t>
      </w:r>
    </w:p>
    <w:p>
      <w:r>
        <w:t>2,68</w:t>
      </w:r>
    </w:p>
    <w:p>
      <w:r>
        <w:t>1,47</w:t>
      </w:r>
    </w:p>
    <w:p>
      <w:r>
        <w:t>1,81</w:t>
      </w:r>
    </w:p>
    <w:p>
      <w:r>
        <w:t>1,30</w:t>
      </w:r>
    </w:p>
    <w:p>
      <w:r>
        <w:t>2,13</w:t>
      </w:r>
    </w:p>
    <w:p>
      <w:r>
        <w:t>-</w:t>
      </w:r>
    </w:p>
    <w:p>
      <w:r>
        <w:t>Đất công trình năng lượng</w:t>
      </w:r>
    </w:p>
    <w:p>
      <w:r>
        <w:t>DNL</w:t>
      </w:r>
    </w:p>
    <w:p>
      <w:r>
        <w:t>14,57</w:t>
      </w:r>
    </w:p>
    <w:p>
      <w:r>
        <w:t>5,99</w:t>
      </w:r>
    </w:p>
    <w:p>
      <w:r>
        <w:t>0,14</w:t>
      </w:r>
    </w:p>
    <w:p>
      <w:r>
        <w:t>5,55</w:t>
      </w:r>
    </w:p>
    <w:p>
      <w:r>
        <w:t>0,18</w:t>
      </w:r>
    </w:p>
    <w:p>
      <w:r>
        <w:t>0,06</w:t>
      </w:r>
    </w:p>
    <w:p>
      <w:r>
        <w:t>0,90</w:t>
      </w:r>
    </w:p>
    <w:p>
      <w:r>
        <w:t>0,06</w:t>
      </w:r>
    </w:p>
    <w:p>
      <w:r>
        <w:t>0,02</w:t>
      </w:r>
    </w:p>
    <w:p>
      <w:r>
        <w:t>-</w:t>
      </w:r>
    </w:p>
    <w:p>
      <w:r>
        <w:t>0,40</w:t>
      </w:r>
    </w:p>
    <w:p>
      <w:r>
        <w:t>0,40</w:t>
      </w:r>
    </w:p>
    <w:p>
      <w:r>
        <w:t>0,04</w:t>
      </w:r>
    </w:p>
    <w:p>
      <w:r>
        <w:t>0,81</w:t>
      </w:r>
    </w:p>
    <w:p>
      <w:r>
        <w:t>-</w:t>
      </w:r>
    </w:p>
    <w:p>
      <w:r>
        <w:t>Đất công trình BCVT</w:t>
      </w:r>
    </w:p>
    <w:p>
      <w:r>
        <w:t>DBV</w:t>
      </w:r>
    </w:p>
    <w:p>
      <w:r>
        <w:t>1,91</w:t>
      </w:r>
    </w:p>
    <w:p>
      <w:r>
        <w:t>0,24</w:t>
      </w:r>
    </w:p>
    <w:p>
      <w:r>
        <w:t>0,19</w:t>
      </w:r>
    </w:p>
    <w:p>
      <w:r>
        <w:t>0,12</w:t>
      </w:r>
    </w:p>
    <w:p>
      <w:r>
        <w:t>0,03</w:t>
      </w:r>
    </w:p>
    <w:p>
      <w:r>
        <w:t>0,02</w:t>
      </w:r>
    </w:p>
    <w:p>
      <w:r>
        <w:t>0,53</w:t>
      </w:r>
    </w:p>
    <w:p>
      <w:r>
        <w:t>0,06</w:t>
      </w:r>
    </w:p>
    <w:p>
      <w:r>
        <w:t>0,14</w:t>
      </w:r>
    </w:p>
    <w:p>
      <w:r>
        <w:t>0,01</w:t>
      </w:r>
    </w:p>
    <w:p>
      <w:r>
        <w:t>0,08</w:t>
      </w:r>
    </w:p>
    <w:p>
      <w:r>
        <w:t>0,07</w:t>
      </w:r>
    </w:p>
    <w:p>
      <w:r>
        <w:t>0,14</w:t>
      </w:r>
    </w:p>
    <w:p>
      <w:r>
        <w:t>0,27</w:t>
      </w:r>
    </w:p>
    <w:p>
      <w:r>
        <w:t>-</w:t>
      </w:r>
    </w:p>
    <w:p>
      <w:r>
        <w:t>Đất có di tích lịch sử - văn hóa</w:t>
      </w:r>
    </w:p>
    <w:p>
      <w:r>
        <w:t>DDT</w:t>
      </w:r>
    </w:p>
    <w:p>
      <w:r>
        <w:t>15,69</w:t>
      </w:r>
    </w:p>
    <w:p>
      <w:r>
        <w:t>0,50</w:t>
      </w:r>
    </w:p>
    <w:p>
      <w:r>
        <w:t>0,01</w:t>
      </w:r>
    </w:p>
    <w:p>
      <w:r>
        <w:t>0,25</w:t>
      </w:r>
    </w:p>
    <w:p>
      <w:r>
        <w:t>2,46</w:t>
      </w:r>
    </w:p>
    <w:p>
      <w:r>
        <w:t>1,19</w:t>
      </w:r>
    </w:p>
    <w:p>
      <w:r>
        <w:t>-</w:t>
      </w:r>
    </w:p>
    <w:p>
      <w:r>
        <w:t>5,50</w:t>
      </w:r>
    </w:p>
    <w:p>
      <w:r>
        <w:t>-</w:t>
      </w:r>
    </w:p>
    <w:p>
      <w:r>
        <w:t>0,51</w:t>
      </w:r>
    </w:p>
    <w:p>
      <w:r>
        <w:t>0,46</w:t>
      </w:r>
    </w:p>
    <w:p>
      <w:r>
        <w:t>1,65</w:t>
      </w:r>
    </w:p>
    <w:p>
      <w:r>
        <w:t>0,05</w:t>
      </w:r>
    </w:p>
    <w:p>
      <w:r>
        <w:t>3,12</w:t>
      </w:r>
    </w:p>
    <w:p>
      <w:r>
        <w:t>-</w:t>
      </w:r>
    </w:p>
    <w:p>
      <w:r>
        <w:t>Đất bãi thải, xử lý chất thải</w:t>
      </w:r>
    </w:p>
    <w:p>
      <w:r>
        <w:t>DRA</w:t>
      </w:r>
    </w:p>
    <w:p>
      <w:r>
        <w:t>17,17</w:t>
      </w:r>
    </w:p>
    <w:p>
      <w:r>
        <w:t>1,39</w:t>
      </w:r>
    </w:p>
    <w:p>
      <w:r>
        <w:t>0,04</w:t>
      </w:r>
    </w:p>
    <w:p>
      <w:r>
        <w:t>-</w:t>
      </w:r>
    </w:p>
    <w:p>
      <w:r>
        <w:t>-</w:t>
      </w:r>
    </w:p>
    <w:p>
      <w:r>
        <w:t>-</w:t>
      </w:r>
    </w:p>
    <w:p>
      <w:r>
        <w:t>15,26</w:t>
      </w:r>
    </w:p>
    <w:p>
      <w:r>
        <w:t>0,01</w:t>
      </w:r>
    </w:p>
    <w:p>
      <w:r>
        <w:t>0,20</w:t>
      </w:r>
    </w:p>
    <w:p>
      <w:r>
        <w:t>0,14</w:t>
      </w:r>
    </w:p>
    <w:p>
      <w:r>
        <w:t>0,01</w:t>
      </w:r>
    </w:p>
    <w:p>
      <w:r>
        <w:t>0,07</w:t>
      </w:r>
    </w:p>
    <w:p>
      <w:r>
        <w:t>0,04</w:t>
      </w:r>
    </w:p>
    <w:p>
      <w:r>
        <w:t>0,01</w:t>
      </w:r>
    </w:p>
    <w:p>
      <w:r>
        <w:t>-</w:t>
      </w:r>
    </w:p>
    <w:p>
      <w:r>
        <w:t>Đất cơ sở tôn giáo</w:t>
      </w:r>
    </w:p>
    <w:p>
      <w:r>
        <w:t>TON</w:t>
      </w:r>
    </w:p>
    <w:p>
      <w:r>
        <w:t>5,55</w:t>
      </w:r>
    </w:p>
    <w:p>
      <w:r>
        <w:t>0,38</w:t>
      </w:r>
    </w:p>
    <w:p>
      <w:r>
        <w:t>1,13</w:t>
      </w:r>
    </w:p>
    <w:p>
      <w:r>
        <w:t>0,68</w:t>
      </w:r>
    </w:p>
    <w:p>
      <w:r>
        <w:t>0,64</w:t>
      </w:r>
    </w:p>
    <w:p>
      <w:r>
        <w:t>1,11</w:t>
      </w:r>
    </w:p>
    <w:p>
      <w:r>
        <w:t>1,35</w:t>
      </w:r>
    </w:p>
    <w:p>
      <w:r>
        <w:t>-</w:t>
      </w:r>
    </w:p>
    <w:p>
      <w:r>
        <w:t>-</w:t>
      </w:r>
    </w:p>
    <w:p>
      <w:r>
        <w:t>-</w:t>
      </w:r>
    </w:p>
    <w:p>
      <w:r>
        <w:t>-</w:t>
      </w:r>
    </w:p>
    <w:p>
      <w:r>
        <w:t>-</w:t>
      </w:r>
    </w:p>
    <w:p>
      <w:r>
        <w:t>-</w:t>
      </w:r>
    </w:p>
    <w:p>
      <w:r>
        <w:t>0,26</w:t>
      </w:r>
    </w:p>
    <w:p>
      <w:r>
        <w:t>-</w:t>
      </w:r>
    </w:p>
    <w:p>
      <w:r>
        <w:t>Đất làm nghĩa trang, nhà tang lễ, nhà hỏa táng</w:t>
      </w:r>
    </w:p>
    <w:p>
      <w:r>
        <w:t>NTD</w:t>
      </w:r>
    </w:p>
    <w:p>
      <w:r>
        <w:t>624,13</w:t>
      </w:r>
    </w:p>
    <w:p>
      <w:r>
        <w:t>27,39</w:t>
      </w:r>
    </w:p>
    <w:p>
      <w:r>
        <w:t>44,50</w:t>
      </w:r>
    </w:p>
    <w:p>
      <w:r>
        <w:t>78,74</w:t>
      </w:r>
    </w:p>
    <w:p>
      <w:r>
        <w:t>112,07</w:t>
      </w:r>
    </w:p>
    <w:p>
      <w:r>
        <w:t>84,25</w:t>
      </w:r>
    </w:p>
    <w:p>
      <w:r>
        <w:t>68,94</w:t>
      </w:r>
    </w:p>
    <w:p>
      <w:r>
        <w:t>39,47</w:t>
      </w:r>
    </w:p>
    <w:p>
      <w:r>
        <w:t>50,45</w:t>
      </w:r>
    </w:p>
    <w:p>
      <w:r>
        <w:t>39,73</w:t>
      </w:r>
    </w:p>
    <w:p>
      <w:r>
        <w:t>17,81</w:t>
      </w:r>
    </w:p>
    <w:p>
      <w:r>
        <w:t>23,01</w:t>
      </w:r>
    </w:p>
    <w:p>
      <w:r>
        <w:t>18,95</w:t>
      </w:r>
    </w:p>
    <w:p>
      <w:r>
        <w:t>18,83</w:t>
      </w:r>
    </w:p>
    <w:p>
      <w:r>
        <w:t>-</w:t>
      </w:r>
    </w:p>
    <w:p>
      <w:r>
        <w:t>Đất chợ</w:t>
      </w:r>
    </w:p>
    <w:p>
      <w:r>
        <w:t>DCH</w:t>
      </w:r>
    </w:p>
    <w:p>
      <w:r>
        <w:t>4,07</w:t>
      </w:r>
    </w:p>
    <w:p>
      <w:r>
        <w:t>-</w:t>
      </w:r>
    </w:p>
    <w:p>
      <w:r>
        <w:t>0,93</w:t>
      </w:r>
    </w:p>
    <w:p>
      <w:r>
        <w:t>0,18</w:t>
      </w:r>
    </w:p>
    <w:p>
      <w:r>
        <w:t>0,59</w:t>
      </w:r>
    </w:p>
    <w:p>
      <w:r>
        <w:t>0,99</w:t>
      </w:r>
    </w:p>
    <w:p>
      <w:r>
        <w:t>0,17</w:t>
      </w:r>
    </w:p>
    <w:p>
      <w:r>
        <w:t>-</w:t>
      </w:r>
    </w:p>
    <w:p>
      <w:r>
        <w:t>0,50</w:t>
      </w:r>
    </w:p>
    <w:p>
      <w:r>
        <w:t>0,44</w:t>
      </w:r>
    </w:p>
    <w:p>
      <w:r>
        <w:t>-</w:t>
      </w:r>
    </w:p>
    <w:p>
      <w:r>
        <w:t>-</w:t>
      </w:r>
    </w:p>
    <w:p>
      <w:r>
        <w:t>0,27</w:t>
      </w:r>
    </w:p>
    <w:p>
      <w:r>
        <w:t>-</w:t>
      </w:r>
    </w:p>
    <w:p>
      <w:r>
        <w:t>2.10</w:t>
      </w:r>
    </w:p>
    <w:p>
      <w:r>
        <w:t>Đất danh lam thắng cảnh</w:t>
      </w:r>
    </w:p>
    <w:p>
      <w:r>
        <w:t>DDL</w:t>
      </w:r>
    </w:p>
    <w:p>
      <w:r>
        <w:t>6,78</w:t>
      </w:r>
    </w:p>
    <w:p>
      <w:r>
        <w:t>-</w:t>
      </w:r>
    </w:p>
    <w:p>
      <w:r>
        <w:t>-</w:t>
      </w:r>
    </w:p>
    <w:p>
      <w:r>
        <w:t>-</w:t>
      </w:r>
    </w:p>
    <w:p>
      <w:r>
        <w:t>-</w:t>
      </w:r>
    </w:p>
    <w:p>
      <w:r>
        <w:t>-</w:t>
      </w:r>
    </w:p>
    <w:p>
      <w:r>
        <w:t>-</w:t>
      </w:r>
    </w:p>
    <w:p>
      <w:r>
        <w:t>-</w:t>
      </w:r>
    </w:p>
    <w:p>
      <w:r>
        <w:t>-</w:t>
      </w:r>
    </w:p>
    <w:p>
      <w:r>
        <w:t>6,78</w:t>
      </w:r>
    </w:p>
    <w:p>
      <w:r>
        <w:t>-</w:t>
      </w:r>
    </w:p>
    <w:p>
      <w:r>
        <w:t>-</w:t>
      </w:r>
    </w:p>
    <w:p>
      <w:r>
        <w:t>-</w:t>
      </w:r>
    </w:p>
    <w:p>
      <w:r>
        <w:t>-</w:t>
      </w:r>
    </w:p>
    <w:p>
      <w:r>
        <w:t>2.11</w:t>
      </w:r>
    </w:p>
    <w:p>
      <w:r>
        <w:t>Đất sinh hoạt cộng đồng</w:t>
      </w:r>
    </w:p>
    <w:p>
      <w:r>
        <w:t>DSH</w:t>
      </w:r>
    </w:p>
    <w:p>
      <w:r>
        <w:t>20,47</w:t>
      </w:r>
    </w:p>
    <w:p>
      <w:r>
        <w:t>0,60</w:t>
      </w:r>
    </w:p>
    <w:p>
      <w:r>
        <w:t>1,34</w:t>
      </w:r>
    </w:p>
    <w:p>
      <w:r>
        <w:t>4,35</w:t>
      </w:r>
    </w:p>
    <w:p>
      <w:r>
        <w:t>3,43</w:t>
      </w:r>
    </w:p>
    <w:p>
      <w:r>
        <w:t>1,28</w:t>
      </w:r>
    </w:p>
    <w:p>
      <w:r>
        <w:t>1,91</w:t>
      </w:r>
    </w:p>
    <w:p>
      <w:r>
        <w:t>1,07</w:t>
      </w:r>
    </w:p>
    <w:p>
      <w:r>
        <w:t>1,47</w:t>
      </w:r>
    </w:p>
    <w:p>
      <w:r>
        <w:t>1,46</w:t>
      </w:r>
    </w:p>
    <w:p>
      <w:r>
        <w:t>1,15</w:t>
      </w:r>
    </w:p>
    <w:p>
      <w:r>
        <w:t>0,55</w:t>
      </w:r>
    </w:p>
    <w:p>
      <w:r>
        <w:t>0,67</w:t>
      </w:r>
    </w:p>
    <w:p>
      <w:r>
        <w:t>1,19</w:t>
      </w:r>
    </w:p>
    <w:p>
      <w:r>
        <w:t>2.12</w:t>
      </w:r>
    </w:p>
    <w:p>
      <w:r>
        <w:t>Đất khu vui chơi giải trí cộng đồng</w:t>
      </w:r>
    </w:p>
    <w:p>
      <w:r>
        <w:t>DKV</w:t>
      </w:r>
    </w:p>
    <w:p>
      <w:r>
        <w:t>5,44</w:t>
      </w:r>
    </w:p>
    <w:p>
      <w:r>
        <w:t>5,14</w:t>
      </w:r>
    </w:p>
    <w:p>
      <w:r>
        <w:t>0,30</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792,15</w:t>
      </w:r>
    </w:p>
    <w:p>
      <w:r>
        <w:t>-</w:t>
      </w:r>
    </w:p>
    <w:p>
      <w:r>
        <w:t>77,19</w:t>
      </w:r>
    </w:p>
    <w:p>
      <w:r>
        <w:t>50,64</w:t>
      </w:r>
    </w:p>
    <w:p>
      <w:r>
        <w:t>115,92</w:t>
      </w:r>
    </w:p>
    <w:p>
      <w:r>
        <w:t>-</w:t>
      </w:r>
    </w:p>
    <w:p>
      <w:r>
        <w:t>121,70</w:t>
      </w:r>
    </w:p>
    <w:p>
      <w:r>
        <w:t>49,30</w:t>
      </w:r>
    </w:p>
    <w:p>
      <w:r>
        <w:t>171,02</w:t>
      </w:r>
    </w:p>
    <w:p>
      <w:r>
        <w:t>32,74</w:t>
      </w:r>
    </w:p>
    <w:p>
      <w:r>
        <w:t>42,57</w:t>
      </w:r>
    </w:p>
    <w:p>
      <w:r>
        <w:t>45,54</w:t>
      </w:r>
    </w:p>
    <w:p>
      <w:r>
        <w:t>49,08</w:t>
      </w:r>
    </w:p>
    <w:p>
      <w:r>
        <w:t>36,45</w:t>
      </w:r>
    </w:p>
    <w:p>
      <w:r>
        <w:t>2.14</w:t>
      </w:r>
    </w:p>
    <w:p>
      <w:r>
        <w:t>Đất ở tại đô thị</w:t>
      </w:r>
    </w:p>
    <w:p>
      <w:r>
        <w:t>ODT</w:t>
      </w:r>
    </w:p>
    <w:p>
      <w:r>
        <w:t>260,41</w:t>
      </w:r>
    </w:p>
    <w:p>
      <w:r>
        <w:t>156,45</w:t>
      </w:r>
    </w:p>
    <w:p>
      <w:r>
        <w:t>-</w:t>
      </w:r>
    </w:p>
    <w:p>
      <w:r>
        <w:t>-</w:t>
      </w:r>
    </w:p>
    <w:p>
      <w:r>
        <w:t>-</w:t>
      </w:r>
    </w:p>
    <w:p>
      <w:r>
        <w:t>103,96</w:t>
      </w:r>
    </w:p>
    <w:p>
      <w:r>
        <w:t>-</w:t>
      </w:r>
    </w:p>
    <w:p>
      <w:r>
        <w:t>-</w:t>
      </w:r>
    </w:p>
    <w:p>
      <w:r>
        <w:t>-</w:t>
      </w:r>
    </w:p>
    <w:p>
      <w:r>
        <w:t>-</w:t>
      </w:r>
    </w:p>
    <w:p>
      <w:r>
        <w:t>-</w:t>
      </w:r>
    </w:p>
    <w:p>
      <w:r>
        <w:t>-</w:t>
      </w:r>
    </w:p>
    <w:p>
      <w:r>
        <w:t>-</w:t>
      </w:r>
    </w:p>
    <w:p>
      <w:r>
        <w:t>-</w:t>
      </w:r>
    </w:p>
    <w:p>
      <w:r>
        <w:t>2.15</w:t>
      </w:r>
    </w:p>
    <w:p>
      <w:r>
        <w:t>Đất xây dựng trụ sở cơ quan</w:t>
      </w:r>
    </w:p>
    <w:p>
      <w:r>
        <w:t>TSC</w:t>
      </w:r>
    </w:p>
    <w:p>
      <w:r>
        <w:t>10,35</w:t>
      </w:r>
    </w:p>
    <w:p>
      <w:r>
        <w:t>3,62</w:t>
      </w:r>
    </w:p>
    <w:p>
      <w:r>
        <w:t>0,26</w:t>
      </w:r>
    </w:p>
    <w:p>
      <w:r>
        <w:t>0,35</w:t>
      </w:r>
    </w:p>
    <w:p>
      <w:r>
        <w:t>0,57</w:t>
      </w:r>
    </w:p>
    <w:p>
      <w:r>
        <w:t>-</w:t>
      </w:r>
    </w:p>
    <w:p>
      <w:r>
        <w:t>0,45</w:t>
      </w:r>
    </w:p>
    <w:p>
      <w:r>
        <w:t>1,21</w:t>
      </w:r>
    </w:p>
    <w:p>
      <w:r>
        <w:t>0,83</w:t>
      </w:r>
    </w:p>
    <w:p>
      <w:r>
        <w:t>0,55</w:t>
      </w:r>
    </w:p>
    <w:p>
      <w:r>
        <w:t>0,51</w:t>
      </w:r>
    </w:p>
    <w:p>
      <w:r>
        <w:t>0,48</w:t>
      </w:r>
    </w:p>
    <w:p>
      <w:r>
        <w:t>0,82</w:t>
      </w:r>
    </w:p>
    <w:p>
      <w:r>
        <w:t>0,70</w:t>
      </w:r>
    </w:p>
    <w:p>
      <w:r>
        <w:t>2.16</w:t>
      </w:r>
    </w:p>
    <w:p>
      <w:r>
        <w:t>Đất xây dựng trụ sở của tổ chức sự nghiệp</w:t>
      </w:r>
    </w:p>
    <w:p>
      <w:r>
        <w:t>DTS</w:t>
      </w:r>
    </w:p>
    <w:p>
      <w:r>
        <w:t>3,68</w:t>
      </w:r>
    </w:p>
    <w:p>
      <w:r>
        <w:t>1,52</w:t>
      </w:r>
    </w:p>
    <w:p>
      <w:r>
        <w:t>-</w:t>
      </w:r>
    </w:p>
    <w:p>
      <w:r>
        <w:t>-</w:t>
      </w:r>
    </w:p>
    <w:p>
      <w:r>
        <w:t>0,06</w:t>
      </w:r>
    </w:p>
    <w:p>
      <w:r>
        <w:t>1,90</w:t>
      </w:r>
    </w:p>
    <w:p>
      <w:r>
        <w:t>0,08</w:t>
      </w:r>
    </w:p>
    <w:p>
      <w:r>
        <w:t>-</w:t>
      </w:r>
    </w:p>
    <w:p>
      <w:r>
        <w:t>-</w:t>
      </w:r>
    </w:p>
    <w:p>
      <w:r>
        <w:t>-</w:t>
      </w:r>
    </w:p>
    <w:p>
      <w:r>
        <w:t>-</w:t>
      </w:r>
    </w:p>
    <w:p>
      <w:r>
        <w:t>0,12</w:t>
      </w:r>
    </w:p>
    <w:p>
      <w:r>
        <w:t>-</w:t>
      </w:r>
    </w:p>
    <w:p>
      <w:r>
        <w:t>-</w:t>
      </w:r>
    </w:p>
    <w:p>
      <w:r>
        <w:t>2.17</w:t>
      </w:r>
    </w:p>
    <w:p>
      <w:r>
        <w:t>Đất cơ sở tín ngưỡng</w:t>
      </w:r>
    </w:p>
    <w:p>
      <w:r>
        <w:t>TIN</w:t>
      </w:r>
    </w:p>
    <w:p>
      <w:r>
        <w:t>30,00</w:t>
      </w:r>
    </w:p>
    <w:p>
      <w:r>
        <w:t>0,93</w:t>
      </w:r>
    </w:p>
    <w:p>
      <w:r>
        <w:t>2,19</w:t>
      </w:r>
    </w:p>
    <w:p>
      <w:r>
        <w:t>2,18</w:t>
      </w:r>
    </w:p>
    <w:p>
      <w:r>
        <w:t>1,98</w:t>
      </w:r>
    </w:p>
    <w:p>
      <w:r>
        <w:t>3,01</w:t>
      </w:r>
    </w:p>
    <w:p>
      <w:r>
        <w:t>5,56</w:t>
      </w:r>
    </w:p>
    <w:p>
      <w:r>
        <w:t>2,05</w:t>
      </w:r>
    </w:p>
    <w:p>
      <w:r>
        <w:t>3,15</w:t>
      </w:r>
    </w:p>
    <w:p>
      <w:r>
        <w:t>3,39</w:t>
      </w:r>
    </w:p>
    <w:p>
      <w:r>
        <w:t>0,60</w:t>
      </w:r>
    </w:p>
    <w:p>
      <w:r>
        <w:t>1,36</w:t>
      </w:r>
    </w:p>
    <w:p>
      <w:r>
        <w:t>2,66</w:t>
      </w:r>
    </w:p>
    <w:p>
      <w:r>
        <w:t>0,95</w:t>
      </w:r>
    </w:p>
    <w:p>
      <w:r>
        <w:t>2.18</w:t>
      </w:r>
    </w:p>
    <w:p>
      <w:r>
        <w:t>Đất sông, ngòi, kênh, rạch, suối</w:t>
      </w:r>
    </w:p>
    <w:p>
      <w:r>
        <w:t>SON</w:t>
      </w:r>
    </w:p>
    <w:p>
      <w:r>
        <w:t>425,12</w:t>
      </w:r>
    </w:p>
    <w:p>
      <w:r>
        <w:t>21,94</w:t>
      </w:r>
    </w:p>
    <w:p>
      <w:r>
        <w:t>53,58</w:t>
      </w:r>
    </w:p>
    <w:p>
      <w:r>
        <w:t>13,26</w:t>
      </w:r>
    </w:p>
    <w:p>
      <w:r>
        <w:t>32,34</w:t>
      </w:r>
    </w:p>
    <w:p>
      <w:r>
        <w:t>34,63</w:t>
      </w:r>
    </w:p>
    <w:p>
      <w:r>
        <w:t>82,27</w:t>
      </w:r>
    </w:p>
    <w:p>
      <w:r>
        <w:t>19,73</w:t>
      </w:r>
    </w:p>
    <w:p>
      <w:r>
        <w:t>36,23</w:t>
      </w:r>
    </w:p>
    <w:p>
      <w:r>
        <w:t>26,49</w:t>
      </w:r>
    </w:p>
    <w:p>
      <w:r>
        <w:t>15,68</w:t>
      </w:r>
    </w:p>
    <w:p>
      <w:r>
        <w:t>21,01</w:t>
      </w:r>
    </w:p>
    <w:p>
      <w:r>
        <w:t>42,88</w:t>
      </w:r>
    </w:p>
    <w:p>
      <w:r>
        <w:t>25,09</w:t>
      </w:r>
    </w:p>
    <w:p>
      <w:r>
        <w:t>2.19</w:t>
      </w:r>
    </w:p>
    <w:p>
      <w:r>
        <w:t>Đất có mặt nước chuyên dùng</w:t>
      </w:r>
    </w:p>
    <w:p>
      <w:r>
        <w:t>MNC</w:t>
      </w:r>
    </w:p>
    <w:p>
      <w:r>
        <w:t>269,95</w:t>
      </w:r>
    </w:p>
    <w:p>
      <w:r>
        <w:t>0,48</w:t>
      </w:r>
    </w:p>
    <w:p>
      <w:r>
        <w:t>20,18</w:t>
      </w:r>
    </w:p>
    <w:p>
      <w:r>
        <w:t>33,43</w:t>
      </w:r>
    </w:p>
    <w:p>
      <w:r>
        <w:t>4,68</w:t>
      </w:r>
    </w:p>
    <w:p>
      <w:r>
        <w:t>15,14</w:t>
      </w:r>
    </w:p>
    <w:p>
      <w:r>
        <w:t>5,06</w:t>
      </w:r>
    </w:p>
    <w:p>
      <w:r>
        <w:t>-</w:t>
      </w:r>
    </w:p>
    <w:p>
      <w:r>
        <w:t>0,93</w:t>
      </w:r>
    </w:p>
    <w:p>
      <w:r>
        <w:t>90,57</w:t>
      </w:r>
    </w:p>
    <w:p>
      <w:r>
        <w:t>1,83</w:t>
      </w:r>
    </w:p>
    <w:p>
      <w:r>
        <w:t>63,66</w:t>
      </w:r>
    </w:p>
    <w:p>
      <w:r>
        <w:t>31,91</w:t>
      </w:r>
    </w:p>
    <w:p>
      <w:r>
        <w:t>2,09</w:t>
      </w:r>
    </w:p>
    <w:p>
      <w:r>
        <w:t>2.20</w:t>
      </w:r>
    </w:p>
    <w:p>
      <w:r>
        <w:t>Đất phi nông nghiệp khác</w:t>
      </w:r>
    </w:p>
    <w:p>
      <w:r>
        <w:t>PNK</w:t>
      </w:r>
    </w:p>
    <w:p>
      <w:r>
        <w:t>1,48</w:t>
      </w:r>
    </w:p>
    <w:p>
      <w:r>
        <w:t>-</w:t>
      </w:r>
    </w:p>
    <w:p>
      <w:r>
        <w:t>0,08</w:t>
      </w:r>
    </w:p>
    <w:p>
      <w:r>
        <w:t>1,00</w:t>
      </w:r>
    </w:p>
    <w:p>
      <w:r>
        <w:t>-</w:t>
      </w:r>
    </w:p>
    <w:p>
      <w:r>
        <w:t>-</w:t>
      </w:r>
    </w:p>
    <w:p>
      <w:r>
        <w:t>0,40</w:t>
      </w:r>
    </w:p>
    <w:p>
      <w:r>
        <w:t>-</w:t>
      </w:r>
    </w:p>
    <w:p>
      <w:r>
        <w:t>-</w:t>
      </w:r>
    </w:p>
    <w:p>
      <w:r>
        <w:t>-</w:t>
      </w:r>
    </w:p>
    <w:p>
      <w:r>
        <w:t>-</w:t>
      </w:r>
    </w:p>
    <w:p>
      <w:r>
        <w:t>-</w:t>
      </w:r>
    </w:p>
    <w:p>
      <w:r>
        <w:t>-</w:t>
      </w:r>
    </w:p>
    <w:p>
      <w:r>
        <w:t>-</w:t>
      </w:r>
    </w:p>
    <w:p>
      <w:r>
        <w:t>3</w:t>
      </w:r>
    </w:p>
    <w:p>
      <w:r>
        <w:t>Đất chưa sử dụng</w:t>
      </w:r>
    </w:p>
    <w:p>
      <w:r>
        <w:t>CSD</w:t>
      </w:r>
    </w:p>
    <w:p>
      <w:r>
        <w:t>189,30</w:t>
      </w:r>
    </w:p>
    <w:p>
      <w:r>
        <w:t>0,78</w:t>
      </w:r>
    </w:p>
    <w:p>
      <w:r>
        <w:t>12,00</w:t>
      </w:r>
    </w:p>
    <w:p>
      <w:r>
        <w:t>0,97</w:t>
      </w:r>
    </w:p>
    <w:p>
      <w:r>
        <w:t>26,38</w:t>
      </w:r>
    </w:p>
    <w:p>
      <w:r>
        <w:t>44,27</w:t>
      </w:r>
    </w:p>
    <w:p>
      <w:r>
        <w:t>26,32</w:t>
      </w:r>
    </w:p>
    <w:p>
      <w:r>
        <w:t>0,43</w:t>
      </w:r>
    </w:p>
    <w:p>
      <w:r>
        <w:t>3,11</w:t>
      </w:r>
    </w:p>
    <w:p>
      <w:r>
        <w:t>32,03</w:t>
      </w:r>
    </w:p>
    <w:p>
      <w:r>
        <w:t>0,72</w:t>
      </w:r>
    </w:p>
    <w:p>
      <w:r>
        <w:t>10,51</w:t>
      </w:r>
    </w:p>
    <w:p>
      <w:r>
        <w:t>7,24</w:t>
      </w:r>
    </w:p>
    <w:p>
      <w:r>
        <w:t>24,55</w:t>
      </w:r>
    </w:p>
    <w:p>
      <w:r>
        <w:t>II</w:t>
      </w:r>
    </w:p>
    <w:p>
      <w:r>
        <w:t>Khu chức năng*</w:t>
      </w:r>
    </w:p>
    <w:p>
      <w:r>
        <w:t>1</w:t>
      </w:r>
    </w:p>
    <w:p>
      <w:r>
        <w:t>Đất đô thị</w:t>
      </w:r>
    </w:p>
    <w:p>
      <w:r>
        <w:t>KDT</w:t>
      </w:r>
    </w:p>
    <w:p>
      <w:r>
        <w:t>1.350,51</w:t>
      </w:r>
    </w:p>
    <w:p>
      <w:r>
        <w:t>592,73</w:t>
      </w:r>
    </w:p>
    <w:p>
      <w:r>
        <w:t>-</w:t>
      </w:r>
    </w:p>
    <w:p>
      <w:r>
        <w:t>-</w:t>
      </w:r>
    </w:p>
    <w:p>
      <w:r>
        <w:t>-</w:t>
      </w:r>
    </w:p>
    <w:p>
      <w:r>
        <w:t>757,78</w:t>
      </w:r>
    </w:p>
    <w:p>
      <w:r>
        <w:t>-</w:t>
      </w:r>
    </w:p>
    <w:p>
      <w:r>
        <w:t>-</w:t>
      </w:r>
    </w:p>
    <w:p>
      <w:r>
        <w:t>-</w:t>
      </w:r>
    </w:p>
    <w:p>
      <w:r>
        <w:t>-</w:t>
      </w:r>
    </w:p>
    <w:p>
      <w:r>
        <w:t>-</w:t>
      </w:r>
    </w:p>
    <w:p>
      <w:r>
        <w:t>-</w:t>
      </w:r>
    </w:p>
    <w:p>
      <w:r>
        <w:t>-</w:t>
      </w:r>
    </w:p>
    <w:p>
      <w:r>
        <w:t>-</w:t>
      </w:r>
    </w:p>
    <w:p>
      <w:r>
        <w:t>2</w:t>
      </w:r>
    </w:p>
    <w:p>
      <w:r>
        <w:t>Khu sản xuất nông nghiệp</w:t>
      </w:r>
    </w:p>
    <w:p>
      <w:r>
        <w:t>KNN</w:t>
      </w:r>
    </w:p>
    <w:p>
      <w:r>
        <w:t>7.397,56</w:t>
      </w:r>
    </w:p>
    <w:p>
      <w:r>
        <w:t>382,48</w:t>
      </w:r>
    </w:p>
    <w:p>
      <w:r>
        <w:t>327,13</w:t>
      </w:r>
    </w:p>
    <w:p>
      <w:r>
        <w:t>419,82</w:t>
      </w:r>
    </w:p>
    <w:p>
      <w:r>
        <w:t>747,89</w:t>
      </w:r>
    </w:p>
    <w:p>
      <w:r>
        <w:t>337,29</w:t>
      </w:r>
    </w:p>
    <w:p>
      <w:r>
        <w:t>914,52</w:t>
      </w:r>
    </w:p>
    <w:p>
      <w:r>
        <w:t>592,67</w:t>
      </w:r>
    </w:p>
    <w:p>
      <w:r>
        <w:t>581,49</w:t>
      </w:r>
    </w:p>
    <w:p>
      <w:r>
        <w:t>501,64</w:t>
      </w:r>
    </w:p>
    <w:p>
      <w:r>
        <w:t>652,11</w:t>
      </w:r>
    </w:p>
    <w:p>
      <w:r>
        <w:t>653,75</w:t>
      </w:r>
    </w:p>
    <w:p>
      <w:r>
        <w:t>756,01</w:t>
      </w:r>
    </w:p>
    <w:p>
      <w:r>
        <w:t>530,76</w:t>
      </w:r>
    </w:p>
    <w:p>
      <w:r>
        <w:t>3</w:t>
      </w:r>
    </w:p>
    <w:p>
      <w:r>
        <w:t>Khu lâm nghiệp</w:t>
      </w:r>
    </w:p>
    <w:p>
      <w:r>
        <w:t>KLN</w:t>
      </w:r>
    </w:p>
    <w:p>
      <w:r>
        <w:t>9.676,42</w:t>
      </w:r>
    </w:p>
    <w:p>
      <w:r>
        <w:t>376,05</w:t>
      </w:r>
    </w:p>
    <w:p>
      <w:r>
        <w:t>40,58</w:t>
      </w:r>
    </w:p>
    <w:p>
      <w:r>
        <w:t>491,65</w:t>
      </w:r>
    </w:p>
    <w:p>
      <w:r>
        <w:t>264,29</w:t>
      </w:r>
    </w:p>
    <w:p>
      <w:r>
        <w:t>-</w:t>
      </w:r>
    </w:p>
    <w:p>
      <w:r>
        <w:t>1.413,84</w:t>
      </w:r>
    </w:p>
    <w:p>
      <w:r>
        <w:t>500,57</w:t>
      </w:r>
    </w:p>
    <w:p>
      <w:r>
        <w:t>159,44</w:t>
      </w:r>
    </w:p>
    <w:p>
      <w:r>
        <w:t>2.723,19</w:t>
      </w:r>
    </w:p>
    <w:p>
      <w:r>
        <w:t>156,97</w:t>
      </w:r>
    </w:p>
    <w:p>
      <w:r>
        <w:t>1.055,29</w:t>
      </w:r>
    </w:p>
    <w:p>
      <w:r>
        <w:t>1.862,66</w:t>
      </w:r>
    </w:p>
    <w:p>
      <w:r>
        <w:t>631,90</w:t>
      </w:r>
    </w:p>
    <w:p>
      <w:r>
        <w:t>4</w:t>
      </w:r>
    </w:p>
    <w:p>
      <w:r>
        <w:t>Khu phát triển công nghiệp</w:t>
      </w:r>
    </w:p>
    <w:p>
      <w:r>
        <w:t>KPC</w:t>
      </w:r>
    </w:p>
    <w:p>
      <w:r>
        <w:t>414,92</w:t>
      </w:r>
    </w:p>
    <w:p>
      <w:r>
        <w:t>43,95</w:t>
      </w:r>
    </w:p>
    <w:p>
      <w:r>
        <w:t>-</w:t>
      </w:r>
    </w:p>
    <w:p>
      <w:r>
        <w:t>-</w:t>
      </w:r>
    </w:p>
    <w:p>
      <w:r>
        <w:t>-</w:t>
      </w:r>
    </w:p>
    <w:p>
      <w:r>
        <w:t>227,69</w:t>
      </w:r>
    </w:p>
    <w:p>
      <w:r>
        <w:t>93,27</w:t>
      </w:r>
    </w:p>
    <w:p>
      <w:r>
        <w:t>50,00</w:t>
      </w:r>
    </w:p>
    <w:p>
      <w:r>
        <w:t>-</w:t>
      </w:r>
    </w:p>
    <w:p>
      <w:r>
        <w:t>-</w:t>
      </w:r>
    </w:p>
    <w:p>
      <w:r>
        <w:t>-</w:t>
      </w:r>
    </w:p>
    <w:p>
      <w:r>
        <w:t>-</w:t>
      </w:r>
    </w:p>
    <w:p>
      <w:r>
        <w:t>-</w:t>
      </w:r>
    </w:p>
    <w:p>
      <w:r>
        <w:t>-</w:t>
      </w:r>
    </w:p>
    <w:p>
      <w:r>
        <w:t>5</w:t>
      </w:r>
    </w:p>
    <w:p>
      <w:r>
        <w:t>Khu đô thị</w:t>
      </w:r>
    </w:p>
    <w:p>
      <w:r>
        <w:t>DTC</w:t>
      </w:r>
    </w:p>
    <w:p>
      <w:r>
        <w:t>331,84</w:t>
      </w:r>
    </w:p>
    <w:p>
      <w:r>
        <w:t>212,39</w:t>
      </w:r>
    </w:p>
    <w:p>
      <w:r>
        <w:t>119,45</w:t>
      </w:r>
    </w:p>
    <w:p>
      <w:r>
        <w:t>6</w:t>
      </w:r>
    </w:p>
    <w:p>
      <w:r>
        <w:t>Khu đô thị - thương mại dịch vụ</w:t>
      </w:r>
    </w:p>
    <w:p>
      <w:r>
        <w:t>KDV</w:t>
      </w:r>
    </w:p>
    <w:p>
      <w:r>
        <w:t>338,50</w:t>
      </w:r>
    </w:p>
    <w:p>
      <w:r>
        <w:t>212,39</w:t>
      </w:r>
    </w:p>
    <w:p>
      <w:r>
        <w:t>-</w:t>
      </w:r>
    </w:p>
    <w:p>
      <w:r>
        <w:t>1,35</w:t>
      </w:r>
    </w:p>
    <w:p>
      <w:r>
        <w:t>0,79</w:t>
      </w:r>
    </w:p>
    <w:p>
      <w:r>
        <w:t>119,45</w:t>
      </w:r>
    </w:p>
    <w:p>
      <w:r>
        <w:t>0,21</w:t>
      </w:r>
    </w:p>
    <w:p>
      <w:r>
        <w:t>-</w:t>
      </w:r>
    </w:p>
    <w:p>
      <w:r>
        <w:t>0,30</w:t>
      </w:r>
    </w:p>
    <w:p>
      <w:r>
        <w:t>4,01</w:t>
      </w:r>
    </w:p>
    <w:p>
      <w:r>
        <w:t>-</w:t>
      </w:r>
    </w:p>
    <w:p>
      <w:r>
        <w:t>-</w:t>
      </w:r>
    </w:p>
    <w:p>
      <w:r>
        <w:t>7</w:t>
      </w:r>
    </w:p>
    <w:p>
      <w:r>
        <w:t>Khu dân cư nông thôn</w:t>
      </w:r>
    </w:p>
    <w:p>
      <w:r>
        <w:t>DNT</w:t>
      </w:r>
    </w:p>
    <w:p>
      <w:r>
        <w:t>3.164,86</w:t>
      </w:r>
    </w:p>
    <w:p>
      <w:r>
        <w:t>-</w:t>
      </w:r>
    </w:p>
    <w:p>
      <w:r>
        <w:t>209,69</w:t>
      </w:r>
    </w:p>
    <w:p>
      <w:r>
        <w:t>310,50</w:t>
      </w:r>
    </w:p>
    <w:p>
      <w:r>
        <w:t>325,28</w:t>
      </w:r>
    </w:p>
    <w:p>
      <w:r>
        <w:t>-</w:t>
      </w:r>
    </w:p>
    <w:p>
      <w:r>
        <w:t>710,38</w:t>
      </w:r>
    </w:p>
    <w:p>
      <w:r>
        <w:t>255,70</w:t>
      </w:r>
    </w:p>
    <w:p>
      <w:r>
        <w:t>243,99</w:t>
      </w:r>
    </w:p>
    <w:p>
      <w:r>
        <w:t>247,98</w:t>
      </w:r>
    </w:p>
    <w:p>
      <w:r>
        <w:t>157,58</w:t>
      </w:r>
    </w:p>
    <w:p>
      <w:r>
        <w:t>247,17</w:t>
      </w:r>
    </w:p>
    <w:p>
      <w:r>
        <w:t>226,87</w:t>
      </w:r>
    </w:p>
    <w:p>
      <w:r>
        <w:t>229,73</w:t>
      </w:r>
    </w:p>
    <w:p>
      <w:r>
        <w:t>8</w:t>
      </w:r>
    </w:p>
    <w:p>
      <w:r>
        <w:t>Khu ở, làng nghề, sản xuất phi nông nghiệp nông thôn</w:t>
      </w:r>
    </w:p>
    <w:p>
      <w:r>
        <w:t>KON</w:t>
      </w:r>
    </w:p>
    <w:p>
      <w:r>
        <w:t>834,01</w:t>
      </w:r>
    </w:p>
    <w:p>
      <w:r>
        <w:t>-</w:t>
      </w:r>
    </w:p>
    <w:p>
      <w:r>
        <w:t>78,48</w:t>
      </w:r>
    </w:p>
    <w:p>
      <w:r>
        <w:t>55,51</w:t>
      </w:r>
    </w:p>
    <w:p>
      <w:r>
        <w:t>119,56</w:t>
      </w:r>
    </w:p>
    <w:p>
      <w:r>
        <w:t>121,70</w:t>
      </w:r>
    </w:p>
    <w:p>
      <w:r>
        <w:t>54,62</w:t>
      </w:r>
    </w:p>
    <w:p>
      <w:r>
        <w:t>171,46</w:t>
      </w:r>
    </w:p>
    <w:p>
      <w:r>
        <w:t>46,72</w:t>
      </w:r>
    </w:p>
    <w:p>
      <w:r>
        <w:t>49,83</w:t>
      </w:r>
    </w:p>
    <w:p>
      <w:r>
        <w:t>49,29</w:t>
      </w:r>
    </w:p>
    <w:p>
      <w:r>
        <w:t>49,08</w:t>
      </w:r>
    </w:p>
    <w:p>
      <w:r>
        <w:t>37,76</w:t>
      </w:r>
    </w:p>
    <w:p>
      <w:r>
        <w:t>*Ghi chú:    Khu chức năng không tổng hợp khi tính diện tích tự nhiên</w:t>
      </w:r>
    </w:p>
    <w:p>
      <w:r>
        <w:t>PHỤ LỤC II</w:t>
      </w:r>
    </w:p>
    <w:p>
      <w:r>
        <w:t>KẾ HOẠCH THU HỒI CÁC LOẠI ĐẤT NĂM 2024 CỦA HUYỆN QUẾ SƠN</w:t>
      </w:r>
    </w:p>
    <w:p>
      <w:r>
        <w:t>(Kèm theo Quyết định số 537/QĐ-UBND ngày 12/3/2024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Đông Phú</w:t>
      </w:r>
    </w:p>
    <w:p>
      <w:r>
        <w:t>Quế Xuân 1</w:t>
      </w:r>
    </w:p>
    <w:p>
      <w:r>
        <w:t>Quế Xuân 2</w:t>
      </w:r>
    </w:p>
    <w:p>
      <w:r>
        <w:t>Quế Phú</w:t>
      </w:r>
    </w:p>
    <w:p>
      <w:r>
        <w:t>TT Hương An</w:t>
      </w:r>
    </w:p>
    <w:p>
      <w:r>
        <w:t>Quế Mỹ</w:t>
      </w:r>
    </w:p>
    <w:p>
      <w:r>
        <w:t>Quế Thuận</w:t>
      </w:r>
    </w:p>
    <w:p>
      <w:r>
        <w:t>Quế Châu</w:t>
      </w:r>
    </w:p>
    <w:p>
      <w:r>
        <w:t>Quế Hiệp</w:t>
      </w:r>
    </w:p>
    <w:p>
      <w:r>
        <w:t>Quế Minh</w:t>
      </w:r>
    </w:p>
    <w:p>
      <w:r>
        <w:t>Quế Long</w:t>
      </w:r>
    </w:p>
    <w:p>
      <w:r>
        <w:t>Quế Phong</w:t>
      </w:r>
    </w:p>
    <w:p>
      <w:r>
        <w:t>Quế An</w:t>
      </w:r>
    </w:p>
    <w:p>
      <w:r>
        <w:t>(1)</w:t>
      </w:r>
    </w:p>
    <w:p>
      <w:r>
        <w:t>(2)</w:t>
      </w:r>
    </w:p>
    <w:p>
      <w:r>
        <w:t>(3)</w:t>
      </w:r>
    </w:p>
    <w:p>
      <w:r>
        <w:t>(4) = (5)+&amp;.(17)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160,46</w:t>
      </w:r>
    </w:p>
    <w:p>
      <w:r>
        <w:t>20,50</w:t>
      </w:r>
    </w:p>
    <w:p>
      <w:r>
        <w:t>0,90</w:t>
      </w:r>
    </w:p>
    <w:p>
      <w:r>
        <w:t>1,08</w:t>
      </w:r>
    </w:p>
    <w:p>
      <w:r>
        <w:t>11,63</w:t>
      </w:r>
    </w:p>
    <w:p>
      <w:r>
        <w:t>15,32</w:t>
      </w:r>
    </w:p>
    <w:p>
      <w:r>
        <w:t>42,63</w:t>
      </w:r>
    </w:p>
    <w:p>
      <w:r>
        <w:t>52,71</w:t>
      </w:r>
    </w:p>
    <w:p>
      <w:r>
        <w:t>4,94</w:t>
      </w:r>
    </w:p>
    <w:p>
      <w:r>
        <w:t>2,78</w:t>
      </w:r>
    </w:p>
    <w:p>
      <w:r>
        <w:t>1,10</w:t>
      </w:r>
    </w:p>
    <w:p>
      <w:r>
        <w:t>2,26</w:t>
      </w:r>
    </w:p>
    <w:p>
      <w:r>
        <w:t>2,84</w:t>
      </w:r>
    </w:p>
    <w:p>
      <w:r>
        <w:t>1,77</w:t>
      </w:r>
    </w:p>
    <w:p>
      <w:r>
        <w:t>1.1</w:t>
      </w:r>
    </w:p>
    <w:p>
      <w:r>
        <w:t>Đất trồng lúa</w:t>
      </w:r>
    </w:p>
    <w:p>
      <w:r>
        <w:t>LUA</w:t>
      </w:r>
    </w:p>
    <w:p>
      <w:r>
        <w:t>33,97</w:t>
      </w:r>
    </w:p>
    <w:p>
      <w:r>
        <w:t>5,65</w:t>
      </w:r>
    </w:p>
    <w:p>
      <w:r>
        <w:t>0,63</w:t>
      </w:r>
    </w:p>
    <w:p>
      <w:r>
        <w:t>0,03</w:t>
      </w:r>
    </w:p>
    <w:p>
      <w:r>
        <w:t>10,34</w:t>
      </w:r>
    </w:p>
    <w:p>
      <w:r>
        <w:t>5,59</w:t>
      </w:r>
    </w:p>
    <w:p>
      <w:r>
        <w:t>2,88</w:t>
      </w:r>
    </w:p>
    <w:p>
      <w:r>
        <w:t>4,01</w:t>
      </w:r>
    </w:p>
    <w:p>
      <w:r>
        <w:t>1,41</w:t>
      </w:r>
    </w:p>
    <w:p>
      <w:r>
        <w:t>0,44</w:t>
      </w:r>
    </w:p>
    <w:p>
      <w:r>
        <w:t>0,20</w:t>
      </w:r>
    </w:p>
    <w:p>
      <w:r>
        <w:t>0,70</w:t>
      </w:r>
    </w:p>
    <w:p>
      <w:r>
        <w:t>1,45</w:t>
      </w:r>
    </w:p>
    <w:p>
      <w:r>
        <w:t>0,66</w:t>
      </w:r>
    </w:p>
    <w:p>
      <w:r>
        <w:t>Trong đó: Đất chuyên trồng lúa nước</w:t>
      </w:r>
    </w:p>
    <w:p>
      <w:r>
        <w:t>LUC</w:t>
      </w:r>
    </w:p>
    <w:p>
      <w:r>
        <w:t>29,79</w:t>
      </w:r>
    </w:p>
    <w:p>
      <w:r>
        <w:t>4,71</w:t>
      </w:r>
    </w:p>
    <w:p>
      <w:r>
        <w:t>0,63</w:t>
      </w:r>
    </w:p>
    <w:p>
      <w:r>
        <w:t>0,03</w:t>
      </w:r>
    </w:p>
    <w:p>
      <w:r>
        <w:t>10,34</w:t>
      </w:r>
    </w:p>
    <w:p>
      <w:r>
        <w:t>5,59</w:t>
      </w:r>
    </w:p>
    <w:p>
      <w:r>
        <w:t>1,28</w:t>
      </w:r>
    </w:p>
    <w:p>
      <w:r>
        <w:t>3,51</w:t>
      </w:r>
    </w:p>
    <w:p>
      <w:r>
        <w:t>1,41</w:t>
      </w:r>
    </w:p>
    <w:p>
      <w:r>
        <w:t>0,44</w:t>
      </w:r>
    </w:p>
    <w:p>
      <w:r>
        <w:t>0,20</w:t>
      </w:r>
    </w:p>
    <w:p>
      <w:r>
        <w:t>0,20</w:t>
      </w:r>
    </w:p>
    <w:p>
      <w:r>
        <w:t>1,45</w:t>
      </w:r>
    </w:p>
    <w:p>
      <w:r>
        <w:t>0,02</w:t>
      </w:r>
    </w:p>
    <w:p>
      <w:r>
        <w:t>1.2</w:t>
      </w:r>
    </w:p>
    <w:p>
      <w:r>
        <w:t>Đất trồng cây hằng năm khác</w:t>
      </w:r>
    </w:p>
    <w:p>
      <w:r>
        <w:t>HNK</w:t>
      </w:r>
    </w:p>
    <w:p>
      <w:r>
        <w:t>16,91</w:t>
      </w:r>
    </w:p>
    <w:p>
      <w:r>
        <w:t>4,65</w:t>
      </w:r>
    </w:p>
    <w:p>
      <w:r>
        <w:t>0,06</w:t>
      </w:r>
    </w:p>
    <w:p>
      <w:r>
        <w:t>0,00</w:t>
      </w:r>
    </w:p>
    <w:p>
      <w:r>
        <w:t>0,14</w:t>
      </w:r>
    </w:p>
    <w:p>
      <w:r>
        <w:t>3,72</w:t>
      </w:r>
    </w:p>
    <w:p>
      <w:r>
        <w:t>3,58</w:t>
      </w:r>
    </w:p>
    <w:p>
      <w:r>
        <w:t>2,51</w:t>
      </w:r>
    </w:p>
    <w:p>
      <w:r>
        <w:t>0,61</w:t>
      </w:r>
    </w:p>
    <w:p>
      <w:r>
        <w:t>0,72</w:t>
      </w:r>
    </w:p>
    <w:p>
      <w:r>
        <w:t>0,30</w:t>
      </w:r>
    </w:p>
    <w:p>
      <w:r>
        <w:t>0,09</w:t>
      </w:r>
    </w:p>
    <w:p>
      <w:r>
        <w:t>0,28</w:t>
      </w:r>
    </w:p>
    <w:p>
      <w:r>
        <w:t>0,26</w:t>
      </w:r>
    </w:p>
    <w:p>
      <w:r>
        <w:t>1.3</w:t>
      </w:r>
    </w:p>
    <w:p>
      <w:r>
        <w:t>Đất trồng cây lâu năm</w:t>
      </w:r>
    </w:p>
    <w:p>
      <w:r>
        <w:t>CLN</w:t>
      </w:r>
    </w:p>
    <w:p>
      <w:r>
        <w:t>25,24</w:t>
      </w:r>
    </w:p>
    <w:p>
      <w:r>
        <w:t>5,67</w:t>
      </w:r>
    </w:p>
    <w:p>
      <w:r>
        <w:t>0,19</w:t>
      </w:r>
    </w:p>
    <w:p>
      <w:r>
        <w:t>0,02</w:t>
      </w:r>
    </w:p>
    <w:p>
      <w:r>
        <w:t>1,10</w:t>
      </w:r>
    </w:p>
    <w:p>
      <w:r>
        <w:t>6,00</w:t>
      </w:r>
    </w:p>
    <w:p>
      <w:r>
        <w:t>5,30</w:t>
      </w:r>
    </w:p>
    <w:p>
      <w:r>
        <w:t>3,66</w:t>
      </w:r>
    </w:p>
    <w:p>
      <w:r>
        <w:t>1,58</w:t>
      </w:r>
    </w:p>
    <w:p>
      <w:r>
        <w:t>0,52</w:t>
      </w:r>
    </w:p>
    <w:p>
      <w:r>
        <w:t>0,10</w:t>
      </w:r>
    </w:p>
    <w:p>
      <w:r>
        <w:t>0,57</w:t>
      </w:r>
    </w:p>
    <w:p>
      <w:r>
        <w:t>0,21</w:t>
      </w:r>
    </w:p>
    <w:p>
      <w:r>
        <w:t>0,30</w:t>
      </w:r>
    </w:p>
    <w:p>
      <w:r>
        <w:t>1.4</w:t>
      </w:r>
    </w:p>
    <w:p>
      <w:r>
        <w:t>Đất rừng phòng hộ</w:t>
      </w:r>
    </w:p>
    <w:p>
      <w:r>
        <w:t>RPH</w:t>
      </w:r>
    </w:p>
    <w:p>
      <w:r>
        <w:t>0,64</w:t>
      </w:r>
    </w:p>
    <w:p>
      <w:r>
        <w:t>-</w:t>
      </w:r>
    </w:p>
    <w:p>
      <w:r>
        <w:t>-</w:t>
      </w:r>
    </w:p>
    <w:p>
      <w:r>
        <w:t>0,64</w:t>
      </w:r>
    </w:p>
    <w:p>
      <w:r>
        <w:t>-</w:t>
      </w:r>
    </w:p>
    <w:p>
      <w:r>
        <w:t>-</w:t>
      </w:r>
    </w:p>
    <w:p>
      <w:r>
        <w:t>-</w:t>
      </w:r>
    </w:p>
    <w:p>
      <w:r>
        <w:t>-</w:t>
      </w:r>
    </w:p>
    <w:p>
      <w:r>
        <w:t>-</w:t>
      </w:r>
    </w:p>
    <w:p>
      <w:r>
        <w:t>-</w:t>
      </w:r>
    </w:p>
    <w:p>
      <w:r>
        <w:t>-</w:t>
      </w:r>
    </w:p>
    <w:p>
      <w:r>
        <w:t>-</w:t>
      </w:r>
    </w:p>
    <w:p>
      <w:r>
        <w:t>-</w:t>
      </w:r>
    </w:p>
    <w:p>
      <w:r>
        <w:t>-</w:t>
      </w:r>
    </w:p>
    <w:p>
      <w:r>
        <w:t>1.5</w:t>
      </w:r>
    </w:p>
    <w:p>
      <w:r>
        <w:t>Đất rừng sản xuất</w:t>
      </w:r>
    </w:p>
    <w:p>
      <w:r>
        <w:t>RSX</w:t>
      </w:r>
    </w:p>
    <w:p>
      <w:r>
        <w:t>83,39</w:t>
      </w:r>
    </w:p>
    <w:p>
      <w:r>
        <w:t>4,47</w:t>
      </w:r>
    </w:p>
    <w:p>
      <w:r>
        <w:t>0,03</w:t>
      </w:r>
    </w:p>
    <w:p>
      <w:r>
        <w:t>0,38</w:t>
      </w:r>
    </w:p>
    <w:p>
      <w:r>
        <w:t>0,04</w:t>
      </w:r>
    </w:p>
    <w:p>
      <w:r>
        <w:t>-</w:t>
      </w:r>
    </w:p>
    <w:p>
      <w:r>
        <w:t>30,87</w:t>
      </w:r>
    </w:p>
    <w:p>
      <w:r>
        <w:t>42,40</w:t>
      </w:r>
    </w:p>
    <w:p>
      <w:r>
        <w:t>1,34</w:t>
      </w:r>
    </w:p>
    <w:p>
      <w:r>
        <w:t>1,00</w:t>
      </w:r>
    </w:p>
    <w:p>
      <w:r>
        <w:t>0,50</w:t>
      </w:r>
    </w:p>
    <w:p>
      <w:r>
        <w:t>0,90</w:t>
      </w:r>
    </w:p>
    <w:p>
      <w:r>
        <w:t>0,90</w:t>
      </w:r>
    </w:p>
    <w:p>
      <w:r>
        <w:t>0,55</w:t>
      </w:r>
    </w:p>
    <w:p>
      <w:r>
        <w:t>1.6</w:t>
      </w:r>
    </w:p>
    <w:p>
      <w:r>
        <w:t>Đất nuôi trồng thủy sản</w:t>
      </w:r>
    </w:p>
    <w:p>
      <w:r>
        <w:t>NTS</w:t>
      </w:r>
    </w:p>
    <w:p>
      <w:r>
        <w:t>0,31</w:t>
      </w:r>
    </w:p>
    <w:p>
      <w:r>
        <w:t>0,07</w:t>
      </w:r>
    </w:p>
    <w:p>
      <w:r>
        <w:t>-</w:t>
      </w:r>
    </w:p>
    <w:p>
      <w:r>
        <w:t>-</w:t>
      </w:r>
    </w:p>
    <w:p>
      <w:r>
        <w:t>0,01</w:t>
      </w:r>
    </w:p>
    <w:p>
      <w:r>
        <w:t>-</w:t>
      </w:r>
    </w:p>
    <w:p>
      <w:r>
        <w:t>-</w:t>
      </w:r>
    </w:p>
    <w:p>
      <w:r>
        <w:t>0,13</w:t>
      </w:r>
    </w:p>
    <w:p>
      <w:r>
        <w:t>-</w:t>
      </w:r>
    </w:p>
    <w:p>
      <w:r>
        <w:t>0,10</w:t>
      </w:r>
    </w:p>
    <w:p>
      <w:r>
        <w:t>-</w:t>
      </w:r>
    </w:p>
    <w:p>
      <w:r>
        <w:t>-</w:t>
      </w:r>
    </w:p>
    <w:p>
      <w:r>
        <w:t>-</w:t>
      </w:r>
    </w:p>
    <w:p>
      <w:r>
        <w:t>-</w:t>
      </w:r>
    </w:p>
    <w:p>
      <w:r>
        <w:t>2</w:t>
      </w:r>
    </w:p>
    <w:p>
      <w:r>
        <w:t>Đất phi nông nghiệp</w:t>
      </w:r>
    </w:p>
    <w:p>
      <w:r>
        <w:t>PNN</w:t>
      </w:r>
    </w:p>
    <w:p>
      <w:r>
        <w:t>63,55</w:t>
      </w:r>
    </w:p>
    <w:p>
      <w:r>
        <w:t>13,09</w:t>
      </w:r>
    </w:p>
    <w:p>
      <w:r>
        <w:t>1,02</w:t>
      </w:r>
    </w:p>
    <w:p>
      <w:r>
        <w:t>0,40</w:t>
      </w:r>
    </w:p>
    <w:p>
      <w:r>
        <w:t>3,13</w:t>
      </w:r>
    </w:p>
    <w:p>
      <w:r>
        <w:t>24,60</w:t>
      </w:r>
    </w:p>
    <w:p>
      <w:r>
        <w:t>5,89</w:t>
      </w:r>
    </w:p>
    <w:p>
      <w:r>
        <w:t>8,69</w:t>
      </w:r>
    </w:p>
    <w:p>
      <w:r>
        <w:t>0,77</w:t>
      </w:r>
    </w:p>
    <w:p>
      <w:r>
        <w:t>1,27</w:t>
      </w:r>
    </w:p>
    <w:p>
      <w:r>
        <w:t>0,66</w:t>
      </w:r>
    </w:p>
    <w:p>
      <w:r>
        <w:t>0,43</w:t>
      </w:r>
    </w:p>
    <w:p>
      <w:r>
        <w:t>3,23</w:t>
      </w:r>
    </w:p>
    <w:p>
      <w:r>
        <w:t>0,37</w:t>
      </w:r>
    </w:p>
    <w:p>
      <w:r>
        <w:t>2.1</w:t>
      </w:r>
    </w:p>
    <w:p>
      <w:r>
        <w:t>Đất thương mại, dịch vụ</w:t>
      </w:r>
    </w:p>
    <w:p>
      <w:r>
        <w:t>TMD</w:t>
      </w:r>
    </w:p>
    <w:p>
      <w:r>
        <w:t>0,18</w:t>
      </w:r>
    </w:p>
    <w:p>
      <w:r>
        <w:t>0,06</w:t>
      </w:r>
    </w:p>
    <w:p>
      <w:r>
        <w:t>-</w:t>
      </w:r>
    </w:p>
    <w:p>
      <w:r>
        <w:t>-</w:t>
      </w:r>
    </w:p>
    <w:p>
      <w:r>
        <w:t>-</w:t>
      </w:r>
    </w:p>
    <w:p>
      <w:r>
        <w:t>-</w:t>
      </w:r>
    </w:p>
    <w:p>
      <w:r>
        <w:t>-</w:t>
      </w:r>
    </w:p>
    <w:p>
      <w:r>
        <w:t>-</w:t>
      </w:r>
    </w:p>
    <w:p>
      <w:r>
        <w:t>-</w:t>
      </w:r>
    </w:p>
    <w:p>
      <w:r>
        <w:t>-</w:t>
      </w:r>
    </w:p>
    <w:p>
      <w:r>
        <w:t>-</w:t>
      </w:r>
    </w:p>
    <w:p>
      <w:r>
        <w:t>0,12</w:t>
      </w:r>
    </w:p>
    <w:p>
      <w:r>
        <w:t>-</w:t>
      </w:r>
    </w:p>
    <w:p>
      <w:r>
        <w:t>-</w:t>
      </w:r>
    </w:p>
    <w:p>
      <w:r>
        <w:t>2.2</w:t>
      </w:r>
    </w:p>
    <w:p>
      <w:r>
        <w:t>Đất cơ sở sản xuất PNN</w:t>
      </w:r>
    </w:p>
    <w:p>
      <w:r>
        <w:t>SKC</w:t>
      </w:r>
    </w:p>
    <w:p>
      <w:r>
        <w:t>5,46</w:t>
      </w:r>
    </w:p>
    <w:p>
      <w:r>
        <w:t>0,20</w:t>
      </w:r>
    </w:p>
    <w:p>
      <w:r>
        <w:t>-</w:t>
      </w:r>
    </w:p>
    <w:p>
      <w:r>
        <w:t>-</w:t>
      </w:r>
    </w:p>
    <w:p>
      <w:r>
        <w:t>-</w:t>
      </w:r>
    </w:p>
    <w:p>
      <w:r>
        <w:t>5,26</w:t>
      </w:r>
    </w:p>
    <w:p>
      <w:r>
        <w:t>-</w:t>
      </w:r>
    </w:p>
    <w:p>
      <w:r>
        <w:t>-</w:t>
      </w:r>
    </w:p>
    <w:p>
      <w:r>
        <w:t>-</w:t>
      </w:r>
    </w:p>
    <w:p>
      <w:r>
        <w:t>-</w:t>
      </w:r>
    </w:p>
    <w:p>
      <w:r>
        <w:t>-</w:t>
      </w:r>
    </w:p>
    <w:p>
      <w:r>
        <w:t>-</w:t>
      </w:r>
    </w:p>
    <w:p>
      <w:r>
        <w:t>-</w:t>
      </w:r>
    </w:p>
    <w:p>
      <w:r>
        <w:t>-</w:t>
      </w:r>
    </w:p>
    <w:p>
      <w:r>
        <w:t>2.3</w:t>
      </w:r>
    </w:p>
    <w:p>
      <w:r>
        <w:t>Đất phát triển hạ tầng cấp quốc gia, cấp tỉnh, cấp huyện, cấp xã</w:t>
      </w:r>
    </w:p>
    <w:p>
      <w:r>
        <w:t>DHT</w:t>
      </w:r>
    </w:p>
    <w:p>
      <w:r>
        <w:t>35,97</w:t>
      </w:r>
    </w:p>
    <w:p>
      <w:r>
        <w:t>7,68</w:t>
      </w:r>
    </w:p>
    <w:p>
      <w:r>
        <w:t>0,78</w:t>
      </w:r>
    </w:p>
    <w:p>
      <w:r>
        <w:t>0,25</w:t>
      </w:r>
    </w:p>
    <w:p>
      <w:r>
        <w:t>2,22</w:t>
      </w:r>
    </w:p>
    <w:p>
      <w:r>
        <w:t>13,44</w:t>
      </w:r>
    </w:p>
    <w:p>
      <w:r>
        <w:t>4,19</w:t>
      </w:r>
    </w:p>
    <w:p>
      <w:r>
        <w:t>2,60</w:t>
      </w:r>
    </w:p>
    <w:p>
      <w:r>
        <w:t>0,20</w:t>
      </w:r>
    </w:p>
    <w:p>
      <w:r>
        <w:t>0,71</w:t>
      </w:r>
    </w:p>
    <w:p>
      <w:r>
        <w:t>0,65</w:t>
      </w:r>
    </w:p>
    <w:p>
      <w:r>
        <w:t>0,21</w:t>
      </w:r>
    </w:p>
    <w:p>
      <w:r>
        <w:t>2,73</w:t>
      </w:r>
    </w:p>
    <w:p>
      <w:r>
        <w:t>0,32</w:t>
      </w:r>
    </w:p>
    <w:p>
      <w:r>
        <w:t>-</w:t>
      </w:r>
    </w:p>
    <w:p>
      <w:r>
        <w:t>Đất giao thông</w:t>
      </w:r>
    </w:p>
    <w:p>
      <w:r>
        <w:t>DGT</w:t>
      </w:r>
    </w:p>
    <w:p>
      <w:r>
        <w:t>23,77</w:t>
      </w:r>
    </w:p>
    <w:p>
      <w:r>
        <w:t>4,81</w:t>
      </w:r>
    </w:p>
    <w:p>
      <w:r>
        <w:t>0,40</w:t>
      </w:r>
    </w:p>
    <w:p>
      <w:r>
        <w:t>-</w:t>
      </w:r>
    </w:p>
    <w:p>
      <w:r>
        <w:t>1,65</w:t>
      </w:r>
    </w:p>
    <w:p>
      <w:r>
        <w:t>9,39</w:t>
      </w:r>
    </w:p>
    <w:p>
      <w:r>
        <w:t>2,20</w:t>
      </w:r>
    </w:p>
    <w:p>
      <w:r>
        <w:t>1,36</w:t>
      </w:r>
    </w:p>
    <w:p>
      <w:r>
        <w:t>0,13</w:t>
      </w:r>
    </w:p>
    <w:p>
      <w:r>
        <w:t>0,45</w:t>
      </w:r>
    </w:p>
    <w:p>
      <w:r>
        <w:t>0,50</w:t>
      </w:r>
    </w:p>
    <w:p>
      <w:r>
        <w:t>0,11</w:t>
      </w:r>
    </w:p>
    <w:p>
      <w:r>
        <w:t>2,59</w:t>
      </w:r>
    </w:p>
    <w:p>
      <w:r>
        <w:t>0,18</w:t>
      </w:r>
    </w:p>
    <w:p>
      <w:r>
        <w:t>-</w:t>
      </w:r>
    </w:p>
    <w:p>
      <w:r>
        <w:t>Đất thủy lợi</w:t>
      </w:r>
    </w:p>
    <w:p>
      <w:r>
        <w:t>DTL</w:t>
      </w:r>
    </w:p>
    <w:p>
      <w:r>
        <w:t>4,95</w:t>
      </w:r>
    </w:p>
    <w:p>
      <w:r>
        <w:t>1,02</w:t>
      </w:r>
    </w:p>
    <w:p>
      <w:r>
        <w:t>0,07</w:t>
      </w:r>
    </w:p>
    <w:p>
      <w:r>
        <w:t>-</w:t>
      </w:r>
    </w:p>
    <w:p>
      <w:r>
        <w:t>0,26</w:t>
      </w:r>
    </w:p>
    <w:p>
      <w:r>
        <w:t>1,40</w:t>
      </w:r>
    </w:p>
    <w:p>
      <w:r>
        <w:t>1,07</w:t>
      </w:r>
    </w:p>
    <w:p>
      <w:r>
        <w:t>0,57</w:t>
      </w:r>
    </w:p>
    <w:p>
      <w:r>
        <w:t>0,05</w:t>
      </w:r>
    </w:p>
    <w:p>
      <w:r>
        <w:t>0,16</w:t>
      </w:r>
    </w:p>
    <w:p>
      <w:r>
        <w:t>0,05</w:t>
      </w:r>
    </w:p>
    <w:p>
      <w:r>
        <w:t>0,05</w:t>
      </w:r>
    </w:p>
    <w:p>
      <w:r>
        <w:t>0,12</w:t>
      </w:r>
    </w:p>
    <w:p>
      <w:r>
        <w:t>0,13</w:t>
      </w:r>
    </w:p>
    <w:p>
      <w:r>
        <w:t>-</w:t>
      </w:r>
    </w:p>
    <w:p>
      <w:r>
        <w:t>Đất xây dựng cơ sở văn hóa</w:t>
      </w:r>
    </w:p>
    <w:p>
      <w:r>
        <w:t>DVH</w:t>
      </w:r>
    </w:p>
    <w:p>
      <w:r>
        <w:t>0,36</w:t>
      </w:r>
    </w:p>
    <w:p>
      <w:r>
        <w:t>0,02</w:t>
      </w:r>
    </w:p>
    <w:p>
      <w:r>
        <w:t>-</w:t>
      </w:r>
    </w:p>
    <w:p>
      <w:r>
        <w:t>-</w:t>
      </w:r>
    </w:p>
    <w:p>
      <w:r>
        <w:t>0,02</w:t>
      </w:r>
    </w:p>
    <w:p>
      <w:r>
        <w:t>0,32</w:t>
      </w:r>
    </w:p>
    <w:p>
      <w:r>
        <w:t>-</w:t>
      </w:r>
    </w:p>
    <w:p>
      <w:r>
        <w:t>-</w:t>
      </w:r>
    </w:p>
    <w:p>
      <w:r>
        <w:t>-</w:t>
      </w:r>
    </w:p>
    <w:p>
      <w:r>
        <w:t>-</w:t>
      </w:r>
    </w:p>
    <w:p>
      <w:r>
        <w:t>-</w:t>
      </w:r>
    </w:p>
    <w:p>
      <w:r>
        <w:t>-</w:t>
      </w:r>
    </w:p>
    <w:p>
      <w:r>
        <w:t>-</w:t>
      </w:r>
    </w:p>
    <w:p>
      <w:r>
        <w:t>-</w:t>
      </w:r>
    </w:p>
    <w:p>
      <w:r>
        <w:t>-</w:t>
      </w:r>
    </w:p>
    <w:p>
      <w:r>
        <w:t>Đất xây dựng cơ sở giáo dục và đào tạo</w:t>
      </w:r>
    </w:p>
    <w:p>
      <w:r>
        <w:t>DGD</w:t>
      </w:r>
    </w:p>
    <w:p>
      <w:r>
        <w:t>0,90</w:t>
      </w:r>
    </w:p>
    <w:p>
      <w:r>
        <w:t>-</w:t>
      </w:r>
    </w:p>
    <w:p>
      <w:r>
        <w:t>-</w:t>
      </w:r>
    </w:p>
    <w:p>
      <w:r>
        <w:t>-</w:t>
      </w:r>
    </w:p>
    <w:p>
      <w:r>
        <w:t>-</w:t>
      </w:r>
    </w:p>
    <w:p>
      <w:r>
        <w:t>0,90</w:t>
      </w:r>
    </w:p>
    <w:p>
      <w:r>
        <w:t>-</w:t>
      </w:r>
    </w:p>
    <w:p>
      <w:r>
        <w:t>-</w:t>
      </w:r>
    </w:p>
    <w:p>
      <w:r>
        <w:t>-</w:t>
      </w:r>
    </w:p>
    <w:p>
      <w:r>
        <w:t>-</w:t>
      </w:r>
    </w:p>
    <w:p>
      <w:r>
        <w:t>-</w:t>
      </w:r>
    </w:p>
    <w:p>
      <w:r>
        <w:t>-</w:t>
      </w:r>
    </w:p>
    <w:p>
      <w:r>
        <w:t>-</w:t>
      </w:r>
    </w:p>
    <w:p>
      <w:r>
        <w:t>-</w:t>
      </w:r>
    </w:p>
    <w:p>
      <w:r>
        <w:t>-</w:t>
      </w:r>
    </w:p>
    <w:p>
      <w:r>
        <w:t>Đất xây dựng cơ sở thể dục thể thao</w:t>
      </w:r>
    </w:p>
    <w:p>
      <w:r>
        <w:t>DTT</w:t>
      </w:r>
    </w:p>
    <w:p>
      <w:r>
        <w:t>0,46</w:t>
      </w:r>
    </w:p>
    <w:p>
      <w:r>
        <w:t>0,16</w:t>
      </w:r>
    </w:p>
    <w:p>
      <w:r>
        <w:t>-</w:t>
      </w:r>
    </w:p>
    <w:p>
      <w:r>
        <w:t>-</w:t>
      </w:r>
    </w:p>
    <w:p>
      <w:r>
        <w:t>-</w:t>
      </w:r>
    </w:p>
    <w:p>
      <w:r>
        <w:t>0,29</w:t>
      </w:r>
    </w:p>
    <w:p>
      <w:r>
        <w:t>0,01</w:t>
      </w:r>
    </w:p>
    <w:p>
      <w:r>
        <w:t>-</w:t>
      </w:r>
    </w:p>
    <w:p>
      <w:r>
        <w:t>-</w:t>
      </w:r>
    </w:p>
    <w:p>
      <w:r>
        <w:t>-</w:t>
      </w:r>
    </w:p>
    <w:p>
      <w:r>
        <w:t>-</w:t>
      </w:r>
    </w:p>
    <w:p>
      <w:r>
        <w:t>-</w:t>
      </w:r>
    </w:p>
    <w:p>
      <w:r>
        <w:t>-</w:t>
      </w:r>
    </w:p>
    <w:p>
      <w:r>
        <w:t>-</w:t>
      </w:r>
    </w:p>
    <w:p>
      <w:r>
        <w:t>-</w:t>
      </w:r>
    </w:p>
    <w:p>
      <w:r>
        <w:t>Đất công trình năng lượng</w:t>
      </w:r>
    </w:p>
    <w:p>
      <w:r>
        <w:t>DNL</w:t>
      </w:r>
    </w:p>
    <w:p>
      <w:r>
        <w:t>0,02</w:t>
      </w:r>
    </w:p>
    <w:p>
      <w:r>
        <w:t>-</w:t>
      </w:r>
    </w:p>
    <w:p>
      <w:r>
        <w:t>0,01</w:t>
      </w:r>
    </w:p>
    <w:p>
      <w:r>
        <w:t>-</w:t>
      </w:r>
    </w:p>
    <w:p>
      <w:r>
        <w:t>0,00</w:t>
      </w:r>
    </w:p>
    <w:p>
      <w:r>
        <w:t>-</w:t>
      </w:r>
    </w:p>
    <w:p>
      <w:r>
        <w:t>-</w:t>
      </w:r>
    </w:p>
    <w:p>
      <w:r>
        <w:t>0,01</w:t>
      </w:r>
    </w:p>
    <w:p>
      <w:r>
        <w:t>-</w:t>
      </w:r>
    </w:p>
    <w:p>
      <w:r>
        <w:t>-</w:t>
      </w:r>
    </w:p>
    <w:p>
      <w:r>
        <w:t>-</w:t>
      </w:r>
    </w:p>
    <w:p>
      <w:r>
        <w:t>-</w:t>
      </w:r>
    </w:p>
    <w:p>
      <w:r>
        <w:t>-</w:t>
      </w:r>
    </w:p>
    <w:p>
      <w:r>
        <w:t>-</w:t>
      </w:r>
    </w:p>
    <w:p>
      <w:r>
        <w:t>-</w:t>
      </w:r>
    </w:p>
    <w:p>
      <w:r>
        <w:t>Đất di tích lịch sử - văn hoá</w:t>
      </w:r>
    </w:p>
    <w:p>
      <w:r>
        <w:t>DDT</w:t>
      </w:r>
    </w:p>
    <w:p>
      <w:r>
        <w:t>0,01</w:t>
      </w:r>
    </w:p>
    <w:p>
      <w:r>
        <w:t>-</w:t>
      </w:r>
    </w:p>
    <w:p>
      <w:r>
        <w:t>-</w:t>
      </w:r>
    </w:p>
    <w:p>
      <w:r>
        <w:t>-</w:t>
      </w:r>
    </w:p>
    <w:p>
      <w:r>
        <w:t>0,01</w:t>
      </w:r>
    </w:p>
    <w:p>
      <w:r>
        <w:t>-</w:t>
      </w:r>
    </w:p>
    <w:p>
      <w:r>
        <w:t>-</w:t>
      </w:r>
    </w:p>
    <w:p>
      <w:r>
        <w:t>-</w:t>
      </w:r>
    </w:p>
    <w:p>
      <w:r>
        <w:t>-</w:t>
      </w:r>
    </w:p>
    <w:p>
      <w:r>
        <w:t>-</w:t>
      </w:r>
    </w:p>
    <w:p>
      <w:r>
        <w:t>-</w:t>
      </w:r>
    </w:p>
    <w:p>
      <w:r>
        <w:t>-</w:t>
      </w:r>
    </w:p>
    <w:p>
      <w:r>
        <w:t>-</w:t>
      </w:r>
    </w:p>
    <w:p>
      <w:r>
        <w:t>-</w:t>
      </w:r>
    </w:p>
    <w:p>
      <w:r>
        <w:t>-</w:t>
      </w:r>
    </w:p>
    <w:p>
      <w:r>
        <w:t>Đất bãi thải, xử lý chất thải</w:t>
      </w:r>
    </w:p>
    <w:p>
      <w:r>
        <w:t>DRA</w:t>
      </w:r>
    </w:p>
    <w:p>
      <w:r>
        <w:t>0,20</w:t>
      </w:r>
    </w:p>
    <w:p>
      <w:r>
        <w:t>0,20</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0,05</w:t>
      </w:r>
    </w:p>
    <w:p>
      <w:r>
        <w:t>-</w:t>
      </w:r>
    </w:p>
    <w:p>
      <w:r>
        <w:t>-</w:t>
      </w:r>
    </w:p>
    <w:p>
      <w:r>
        <w:t>-</w:t>
      </w:r>
    </w:p>
    <w:p>
      <w:r>
        <w:t>-</w:t>
      </w:r>
    </w:p>
    <w:p>
      <w:r>
        <w:t>0,05</w:t>
      </w:r>
    </w:p>
    <w:p>
      <w:r>
        <w:t>-</w:t>
      </w:r>
    </w:p>
    <w:p>
      <w:r>
        <w:t>-</w:t>
      </w:r>
    </w:p>
    <w:p>
      <w:r>
        <w:t>-</w:t>
      </w:r>
    </w:p>
    <w:p>
      <w:r>
        <w:t>-</w:t>
      </w:r>
    </w:p>
    <w:p>
      <w:r>
        <w:t>-</w:t>
      </w:r>
    </w:p>
    <w:p>
      <w:r>
        <w:t>-</w:t>
      </w:r>
    </w:p>
    <w:p>
      <w:r>
        <w:t>-</w:t>
      </w:r>
    </w:p>
    <w:p>
      <w:r>
        <w:t>-</w:t>
      </w:r>
    </w:p>
    <w:p>
      <w:r>
        <w:t>-</w:t>
      </w:r>
    </w:p>
    <w:p>
      <w:r>
        <w:t>Đất làm nghĩa trang nghĩa địa</w:t>
      </w:r>
    </w:p>
    <w:p>
      <w:r>
        <w:t>NTD</w:t>
      </w:r>
    </w:p>
    <w:p>
      <w:r>
        <w:t>4,09</w:t>
      </w:r>
    </w:p>
    <w:p>
      <w:r>
        <w:t>0,60</w:t>
      </w:r>
    </w:p>
    <w:p>
      <w:r>
        <w:t>-</w:t>
      </w:r>
    </w:p>
    <w:p>
      <w:r>
        <w:t>0,25</w:t>
      </w:r>
    </w:p>
    <w:p>
      <w:r>
        <w:t>0,28</w:t>
      </w:r>
    </w:p>
    <w:p>
      <w:r>
        <w:t>1,09</w:t>
      </w:r>
    </w:p>
    <w:p>
      <w:r>
        <w:t>0,90</w:t>
      </w:r>
    </w:p>
    <w:p>
      <w:r>
        <w:t>0,67</w:t>
      </w:r>
    </w:p>
    <w:p>
      <w:r>
        <w:t>0,02</w:t>
      </w:r>
    </w:p>
    <w:p>
      <w:r>
        <w:t>0,10</w:t>
      </w:r>
    </w:p>
    <w:p>
      <w:r>
        <w:t>0,10</w:t>
      </w:r>
    </w:p>
    <w:p>
      <w:r>
        <w:t>0,05</w:t>
      </w:r>
    </w:p>
    <w:p>
      <w:r>
        <w:t>0,02</w:t>
      </w:r>
    </w:p>
    <w:p>
      <w:r>
        <w:t>0,01</w:t>
      </w:r>
    </w:p>
    <w:p>
      <w:r>
        <w:t>-</w:t>
      </w:r>
    </w:p>
    <w:p>
      <w:r>
        <w:t>Đất chợ</w:t>
      </w:r>
    </w:p>
    <w:p>
      <w:r>
        <w:t>DCH</w:t>
      </w:r>
    </w:p>
    <w:p>
      <w:r>
        <w:t>1,16</w:t>
      </w:r>
    </w:p>
    <w:p>
      <w:r>
        <w:t>0,86</w:t>
      </w:r>
    </w:p>
    <w:p>
      <w:r>
        <w:t>0,30</w:t>
      </w:r>
    </w:p>
    <w:p>
      <w:r>
        <w:t>-</w:t>
      </w:r>
    </w:p>
    <w:p>
      <w:r>
        <w:t>-</w:t>
      </w:r>
    </w:p>
    <w:p>
      <w:r>
        <w:t>-</w:t>
      </w:r>
    </w:p>
    <w:p>
      <w:r>
        <w:t>-</w:t>
      </w:r>
    </w:p>
    <w:p>
      <w:r>
        <w:t>-</w:t>
      </w:r>
    </w:p>
    <w:p>
      <w:r>
        <w:t>-</w:t>
      </w:r>
    </w:p>
    <w:p>
      <w:r>
        <w:t>-</w:t>
      </w:r>
    </w:p>
    <w:p>
      <w:r>
        <w:t>-</w:t>
      </w:r>
    </w:p>
    <w:p>
      <w:r>
        <w:t>-</w:t>
      </w:r>
    </w:p>
    <w:p>
      <w:r>
        <w:t>-</w:t>
      </w:r>
    </w:p>
    <w:p>
      <w:r>
        <w:t>-</w:t>
      </w:r>
    </w:p>
    <w:p>
      <w:r>
        <w:t>2.4</w:t>
      </w:r>
    </w:p>
    <w:p>
      <w:r>
        <w:t>Đất sinh hoạt cộng đồng</w:t>
      </w:r>
    </w:p>
    <w:p>
      <w:r>
        <w:t>DSH</w:t>
      </w:r>
    </w:p>
    <w:p>
      <w:r>
        <w:t>0,53</w:t>
      </w:r>
    </w:p>
    <w:p>
      <w:r>
        <w:t>0,04</w:t>
      </w:r>
    </w:p>
    <w:p>
      <w:r>
        <w:t>-</w:t>
      </w:r>
    </w:p>
    <w:p>
      <w:r>
        <w:t>0,15</w:t>
      </w:r>
    </w:p>
    <w:p>
      <w:r>
        <w:t>-</w:t>
      </w:r>
    </w:p>
    <w:p>
      <w:r>
        <w:t>0,34</w:t>
      </w:r>
    </w:p>
    <w:p>
      <w:r>
        <w:t>-</w:t>
      </w:r>
    </w:p>
    <w:p>
      <w:r>
        <w:t>-</w:t>
      </w:r>
    </w:p>
    <w:p>
      <w:r>
        <w:t>-</w:t>
      </w:r>
    </w:p>
    <w:p>
      <w:r>
        <w:t>-</w:t>
      </w:r>
    </w:p>
    <w:p>
      <w:r>
        <w:t>-</w:t>
      </w:r>
    </w:p>
    <w:p>
      <w:r>
        <w:t>-</w:t>
      </w:r>
    </w:p>
    <w:p>
      <w:r>
        <w:t>-</w:t>
      </w:r>
    </w:p>
    <w:p>
      <w:r>
        <w:t>-</w:t>
      </w:r>
    </w:p>
    <w:p>
      <w:r>
        <w:t>2.5</w:t>
      </w:r>
    </w:p>
    <w:p>
      <w:r>
        <w:t>Đất ở tại nông thôn</w:t>
      </w:r>
    </w:p>
    <w:p>
      <w:r>
        <w:t>ONT</w:t>
      </w:r>
    </w:p>
    <w:p>
      <w:r>
        <w:t>8,87</w:t>
      </w:r>
    </w:p>
    <w:p>
      <w:r>
        <w:t>-</w:t>
      </w:r>
    </w:p>
    <w:p>
      <w:r>
        <w:t>0,24</w:t>
      </w:r>
    </w:p>
    <w:p>
      <w:r>
        <w:t>-</w:t>
      </w:r>
    </w:p>
    <w:p>
      <w:r>
        <w:t>0,57</w:t>
      </w:r>
    </w:p>
    <w:p>
      <w:r>
        <w:t>-</w:t>
      </w:r>
    </w:p>
    <w:p>
      <w:r>
        <w:t>1,63</w:t>
      </w:r>
    </w:p>
    <w:p>
      <w:r>
        <w:t>5,49</w:t>
      </w:r>
    </w:p>
    <w:p>
      <w:r>
        <w:t>0,22</w:t>
      </w:r>
    </w:p>
    <w:p>
      <w:r>
        <w:t>0,26</w:t>
      </w:r>
    </w:p>
    <w:p>
      <w:r>
        <w:t>0,01</w:t>
      </w:r>
    </w:p>
    <w:p>
      <w:r>
        <w:t>-</w:t>
      </w:r>
    </w:p>
    <w:p>
      <w:r>
        <w:t>0,40</w:t>
      </w:r>
    </w:p>
    <w:p>
      <w:r>
        <w:t>0,05</w:t>
      </w:r>
    </w:p>
    <w:p>
      <w:r>
        <w:t>2.6</w:t>
      </w:r>
    </w:p>
    <w:p>
      <w:r>
        <w:t>Đất ở tại đô thị</w:t>
      </w:r>
    </w:p>
    <w:p>
      <w:r>
        <w:t>ODT</w:t>
      </w:r>
    </w:p>
    <w:p>
      <w:r>
        <w:t>8,84</w:t>
      </w:r>
    </w:p>
    <w:p>
      <w:r>
        <w:t>4,22</w:t>
      </w:r>
    </w:p>
    <w:p>
      <w:r>
        <w:t>-</w:t>
      </w:r>
    </w:p>
    <w:p>
      <w:r>
        <w:t>-</w:t>
      </w:r>
    </w:p>
    <w:p>
      <w:r>
        <w:t>-</w:t>
      </w:r>
    </w:p>
    <w:p>
      <w:r>
        <w:t>4,62</w:t>
      </w:r>
    </w:p>
    <w:p>
      <w:r>
        <w:t>-</w:t>
      </w:r>
    </w:p>
    <w:p>
      <w:r>
        <w:t>-</w:t>
      </w:r>
    </w:p>
    <w:p>
      <w:r>
        <w:t>-</w:t>
      </w:r>
    </w:p>
    <w:p>
      <w:r>
        <w:t>-</w:t>
      </w:r>
    </w:p>
    <w:p>
      <w:r>
        <w:t>-</w:t>
      </w:r>
    </w:p>
    <w:p>
      <w:r>
        <w:t>-</w:t>
      </w:r>
    </w:p>
    <w:p>
      <w:r>
        <w:t>-</w:t>
      </w:r>
    </w:p>
    <w:p>
      <w:r>
        <w:t>-</w:t>
      </w:r>
    </w:p>
    <w:p>
      <w:r>
        <w:t>2.7</w:t>
      </w:r>
    </w:p>
    <w:p>
      <w:r>
        <w:t>Đất xây dựng trụ sở cơ quan</w:t>
      </w:r>
    </w:p>
    <w:p>
      <w:r>
        <w:t>TSC</w:t>
      </w:r>
    </w:p>
    <w:p>
      <w:r>
        <w:t>1,02</w:t>
      </w:r>
    </w:p>
    <w:p>
      <w:r>
        <w:t>0,13</w:t>
      </w:r>
    </w:p>
    <w:p>
      <w:r>
        <w:t>-</w:t>
      </w:r>
    </w:p>
    <w:p>
      <w:r>
        <w:t>-</w:t>
      </w:r>
    </w:p>
    <w:p>
      <w:r>
        <w:t>0,07</w:t>
      </w:r>
    </w:p>
    <w:p>
      <w:r>
        <w:t>0,82</w:t>
      </w:r>
    </w:p>
    <w:p>
      <w:r>
        <w:t>-</w:t>
      </w:r>
    </w:p>
    <w:p>
      <w:r>
        <w:t>-</w:t>
      </w:r>
    </w:p>
    <w:p>
      <w:r>
        <w:t>-</w:t>
      </w:r>
    </w:p>
    <w:p>
      <w:r>
        <w:t>-</w:t>
      </w:r>
    </w:p>
    <w:p>
      <w:r>
        <w:t>-</w:t>
      </w:r>
    </w:p>
    <w:p>
      <w:r>
        <w:t>-</w:t>
      </w:r>
    </w:p>
    <w:p>
      <w:r>
        <w:t>-</w:t>
      </w:r>
    </w:p>
    <w:p>
      <w:r>
        <w:t>-</w:t>
      </w:r>
    </w:p>
    <w:p>
      <w:r>
        <w:t>2.8</w:t>
      </w:r>
    </w:p>
    <w:p>
      <w:r>
        <w:t>Đất cơ sở tín ngưỡng</w:t>
      </w:r>
    </w:p>
    <w:p>
      <w:r>
        <w:t>TIN</w:t>
      </w:r>
    </w:p>
    <w:p>
      <w:r>
        <w:t>0,14</w:t>
      </w:r>
    </w:p>
    <w:p>
      <w:r>
        <w:t>0,00</w:t>
      </w:r>
    </w:p>
    <w:p>
      <w:r>
        <w:t>-</w:t>
      </w:r>
    </w:p>
    <w:p>
      <w:r>
        <w:t>-</w:t>
      </w:r>
    </w:p>
    <w:p>
      <w:r>
        <w:t>0,04</w:t>
      </w:r>
    </w:p>
    <w:p>
      <w:r>
        <w:t>0,05</w:t>
      </w:r>
    </w:p>
    <w:p>
      <w:r>
        <w:t>-</w:t>
      </w:r>
    </w:p>
    <w:p>
      <w:r>
        <w:t>0,05</w:t>
      </w:r>
    </w:p>
    <w:p>
      <w:r>
        <w:t>-</w:t>
      </w:r>
    </w:p>
    <w:p>
      <w:r>
        <w:t>-</w:t>
      </w:r>
    </w:p>
    <w:p>
      <w:r>
        <w:t>-</w:t>
      </w:r>
    </w:p>
    <w:p>
      <w:r>
        <w:t>-</w:t>
      </w:r>
    </w:p>
    <w:p>
      <w:r>
        <w:t>-</w:t>
      </w:r>
    </w:p>
    <w:p>
      <w:r>
        <w:t>-</w:t>
      </w:r>
    </w:p>
    <w:p>
      <w:r>
        <w:t>2.9</w:t>
      </w:r>
    </w:p>
    <w:p>
      <w:r>
        <w:t>Đất sông ngòi, kênh, rạch, suối</w:t>
      </w:r>
    </w:p>
    <w:p>
      <w:r>
        <w:t>SON</w:t>
      </w:r>
    </w:p>
    <w:p>
      <w:r>
        <w:t>2,46</w:t>
      </w:r>
    </w:p>
    <w:p>
      <w:r>
        <w:t>0,69</w:t>
      </w:r>
    </w:p>
    <w:p>
      <w:r>
        <w:t>-</w:t>
      </w:r>
    </w:p>
    <w:p>
      <w:r>
        <w:t>-</w:t>
      </w:r>
    </w:p>
    <w:p>
      <w:r>
        <w:t>0,23</w:t>
      </w:r>
    </w:p>
    <w:p>
      <w:r>
        <w:t>0,07</w:t>
      </w:r>
    </w:p>
    <w:p>
      <w:r>
        <w:t>0,07</w:t>
      </w:r>
    </w:p>
    <w:p>
      <w:r>
        <w:t>0,55</w:t>
      </w:r>
    </w:p>
    <w:p>
      <w:r>
        <w:t>0,35</w:t>
      </w:r>
    </w:p>
    <w:p>
      <w:r>
        <w:t>0,30</w:t>
      </w:r>
    </w:p>
    <w:p>
      <w:r>
        <w:t>-</w:t>
      </w:r>
    </w:p>
    <w:p>
      <w:r>
        <w:t>0,10</w:t>
      </w:r>
    </w:p>
    <w:p>
      <w:r>
        <w:t>0,10</w:t>
      </w:r>
    </w:p>
    <w:p>
      <w:r>
        <w:t>-</w:t>
      </w:r>
    </w:p>
    <w:p>
      <w:r>
        <w:t>2.10</w:t>
      </w:r>
    </w:p>
    <w:p>
      <w:r>
        <w:t>Đất có mặt nước chuyên dùng</w:t>
      </w:r>
    </w:p>
    <w:p>
      <w:r>
        <w:t>MNC</w:t>
      </w:r>
    </w:p>
    <w:p>
      <w:r>
        <w:t>0,05</w:t>
      </w:r>
    </w:p>
    <w:p>
      <w:r>
        <w:t>0,05</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17,60</w:t>
      </w:r>
    </w:p>
    <w:p>
      <w:r>
        <w:t>1,17</w:t>
      </w:r>
    </w:p>
    <w:p>
      <w:r>
        <w:t>0,01</w:t>
      </w:r>
    </w:p>
    <w:p>
      <w:r>
        <w:t>-</w:t>
      </w:r>
    </w:p>
    <w:p>
      <w:r>
        <w:t>0,19</w:t>
      </w:r>
    </w:p>
    <w:p>
      <w:r>
        <w:t>7,24</w:t>
      </w:r>
    </w:p>
    <w:p>
      <w:r>
        <w:t>1,23</w:t>
      </w:r>
    </w:p>
    <w:p>
      <w:r>
        <w:t>3,89</w:t>
      </w:r>
    </w:p>
    <w:p>
      <w:r>
        <w:t>0,36</w:t>
      </w:r>
    </w:p>
    <w:p>
      <w:r>
        <w:t>2,70</w:t>
      </w:r>
    </w:p>
    <w:p>
      <w:r>
        <w:t>0,05</w:t>
      </w:r>
    </w:p>
    <w:p>
      <w:r>
        <w:t>0,34</w:t>
      </w:r>
    </w:p>
    <w:p>
      <w:r>
        <w:t>0,30</w:t>
      </w:r>
    </w:p>
    <w:p>
      <w:r>
        <w:t>0,13</w:t>
      </w:r>
    </w:p>
    <w:p>
      <w:r>
        <w:t>PHỤ LỤC III</w:t>
      </w:r>
    </w:p>
    <w:p>
      <w:r>
        <w:t>KẾ HOẠCH CHUYỂN MỤC ĐÍCH SỬ DỤNG ĐẤT NĂM 2024 CỦA HUYỆN QUẾ SƠN</w:t>
      </w:r>
    </w:p>
    <w:p>
      <w:r>
        <w:t>(Kèm theo Quyết định số 537/QĐ-UBND ngày 12/3/2024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Đông Phú</w:t>
      </w:r>
    </w:p>
    <w:p>
      <w:r>
        <w:t>Quế Xuân 1</w:t>
      </w:r>
    </w:p>
    <w:p>
      <w:r>
        <w:t>Quế Xuân 2</w:t>
      </w:r>
    </w:p>
    <w:p>
      <w:r>
        <w:t>Quế Phú</w:t>
      </w:r>
    </w:p>
    <w:p>
      <w:r>
        <w:t>TT Hương An</w:t>
      </w:r>
    </w:p>
    <w:p>
      <w:r>
        <w:t>Quế Mỹ</w:t>
      </w:r>
    </w:p>
    <w:p>
      <w:r>
        <w:t>Quế Thuận</w:t>
      </w:r>
    </w:p>
    <w:p>
      <w:r>
        <w:t>Quế Châu</w:t>
      </w:r>
    </w:p>
    <w:p>
      <w:r>
        <w:t>Quế Hiệp</w:t>
      </w:r>
    </w:p>
    <w:p>
      <w:r>
        <w:t>Quế Minh</w:t>
      </w:r>
    </w:p>
    <w:p>
      <w:r>
        <w:t>Quế Long</w:t>
      </w:r>
    </w:p>
    <w:p>
      <w:r>
        <w:t>Quế Phong</w:t>
      </w:r>
    </w:p>
    <w:p>
      <w:r>
        <w:t>Quế An</w:t>
      </w:r>
    </w:p>
    <w:p>
      <w:r>
        <w:t>(1)</w:t>
      </w:r>
    </w:p>
    <w:p>
      <w:r>
        <w:t>(2)</w:t>
      </w:r>
    </w:p>
    <w:p>
      <w:r>
        <w:t>(3)</w:t>
      </w:r>
    </w:p>
    <w:p>
      <w:r>
        <w:t>(4) = (5)+...(17)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258,23</w:t>
      </w:r>
    </w:p>
    <w:p>
      <w:r>
        <w:t>22,47</w:t>
      </w:r>
    </w:p>
    <w:p>
      <w:r>
        <w:t>2,46</w:t>
      </w:r>
    </w:p>
    <w:p>
      <w:r>
        <w:t>18,06</w:t>
      </w:r>
    </w:p>
    <w:p>
      <w:r>
        <w:t>29,16</w:t>
      </w:r>
    </w:p>
    <w:p>
      <w:r>
        <w:t>16,56</w:t>
      </w:r>
    </w:p>
    <w:p>
      <w:r>
        <w:t>76,19</w:t>
      </w:r>
    </w:p>
    <w:p>
      <w:r>
        <w:t>55,11</w:t>
      </w:r>
    </w:p>
    <w:p>
      <w:r>
        <w:t>6,03</w:t>
      </w:r>
    </w:p>
    <w:p>
      <w:r>
        <w:t>12,30</w:t>
      </w:r>
    </w:p>
    <w:p>
      <w:r>
        <w:t>2,10</w:t>
      </w:r>
    </w:p>
    <w:p>
      <w:r>
        <w:t>11,54</w:t>
      </w:r>
    </w:p>
    <w:p>
      <w:r>
        <w:t>3,96</w:t>
      </w:r>
    </w:p>
    <w:p>
      <w:r>
        <w:t>2,29</w:t>
      </w:r>
    </w:p>
    <w:p>
      <w:r>
        <w:t>1.1</w:t>
      </w:r>
    </w:p>
    <w:p>
      <w:r>
        <w:t>Đất trồng lúa</w:t>
      </w:r>
    </w:p>
    <w:p>
      <w:r>
        <w:t>LUA/PNN</w:t>
      </w:r>
    </w:p>
    <w:p>
      <w:r>
        <w:t>35,67</w:t>
      </w:r>
    </w:p>
    <w:p>
      <w:r>
        <w:t>5,65</w:t>
      </w:r>
    </w:p>
    <w:p>
      <w:r>
        <w:t>0,63</w:t>
      </w:r>
    </w:p>
    <w:p>
      <w:r>
        <w:t>0,03</w:t>
      </w:r>
    </w:p>
    <w:p>
      <w:r>
        <w:t>10,34</w:t>
      </w:r>
    </w:p>
    <w:p>
      <w:r>
        <w:t>5,59</w:t>
      </w:r>
    </w:p>
    <w:p>
      <w:r>
        <w:t>3,88</w:t>
      </w:r>
    </w:p>
    <w:p>
      <w:r>
        <w:t>4,71</w:t>
      </w:r>
    </w:p>
    <w:p>
      <w:r>
        <w:t>1,41</w:t>
      </w:r>
    </w:p>
    <w:p>
      <w:r>
        <w:t>0,44</w:t>
      </w:r>
    </w:p>
    <w:p>
      <w:r>
        <w:t>0,20</w:t>
      </w:r>
    </w:p>
    <w:p>
      <w:r>
        <w:t>0,70</w:t>
      </w:r>
    </w:p>
    <w:p>
      <w:r>
        <w:t>1,45</w:t>
      </w:r>
    </w:p>
    <w:p>
      <w:r>
        <w:t>0,66</w:t>
      </w:r>
    </w:p>
    <w:p>
      <w:r>
        <w:t>Trong đó: Đất chuyên trồng lúa nước</w:t>
      </w:r>
    </w:p>
    <w:p>
      <w:r>
        <w:t>LUC/PNN</w:t>
      </w:r>
    </w:p>
    <w:p>
      <w:r>
        <w:t>31,49</w:t>
      </w:r>
    </w:p>
    <w:p>
      <w:r>
        <w:t>4,71</w:t>
      </w:r>
    </w:p>
    <w:p>
      <w:r>
        <w:t>0,63</w:t>
      </w:r>
    </w:p>
    <w:p>
      <w:r>
        <w:t>0,03</w:t>
      </w:r>
    </w:p>
    <w:p>
      <w:r>
        <w:t>10,34</w:t>
      </w:r>
    </w:p>
    <w:p>
      <w:r>
        <w:t>5,59</w:t>
      </w:r>
    </w:p>
    <w:p>
      <w:r>
        <w:t>2,28</w:t>
      </w:r>
    </w:p>
    <w:p>
      <w:r>
        <w:t>4,21</w:t>
      </w:r>
    </w:p>
    <w:p>
      <w:r>
        <w:t>1,41</w:t>
      </w:r>
    </w:p>
    <w:p>
      <w:r>
        <w:t>0,44</w:t>
      </w:r>
    </w:p>
    <w:p>
      <w:r>
        <w:t>0,20</w:t>
      </w:r>
    </w:p>
    <w:p>
      <w:r>
        <w:t>0,20</w:t>
      </w:r>
    </w:p>
    <w:p>
      <w:r>
        <w:t>1,45</w:t>
      </w:r>
    </w:p>
    <w:p>
      <w:r>
        <w:t>0,02</w:t>
      </w:r>
    </w:p>
    <w:p>
      <w:r>
        <w:t>1.2</w:t>
      </w:r>
    </w:p>
    <w:p>
      <w:r>
        <w:t>Đất trồng cây hàng năm khác</w:t>
      </w:r>
    </w:p>
    <w:p>
      <w:r>
        <w:t>HNK/PNN</w:t>
      </w:r>
    </w:p>
    <w:p>
      <w:r>
        <w:t>22,29</w:t>
      </w:r>
    </w:p>
    <w:p>
      <w:r>
        <w:t>4,97</w:t>
      </w:r>
    </w:p>
    <w:p>
      <w:r>
        <w:t>0,67</w:t>
      </w:r>
    </w:p>
    <w:p>
      <w:r>
        <w:t>0,15</w:t>
      </w:r>
    </w:p>
    <w:p>
      <w:r>
        <w:t>0,69</w:t>
      </w:r>
    </w:p>
    <w:p>
      <w:r>
        <w:t>3,88</w:t>
      </w:r>
    </w:p>
    <w:p>
      <w:r>
        <w:t>3,87</w:t>
      </w:r>
    </w:p>
    <w:p>
      <w:r>
        <w:t>2,99</w:t>
      </w:r>
    </w:p>
    <w:p>
      <w:r>
        <w:t>1,46</w:t>
      </w:r>
    </w:p>
    <w:p>
      <w:r>
        <w:t>0,78</w:t>
      </w:r>
    </w:p>
    <w:p>
      <w:r>
        <w:t>0,89</w:t>
      </w:r>
    </w:p>
    <w:p>
      <w:r>
        <w:t>0,66</w:t>
      </w:r>
    </w:p>
    <w:p>
      <w:r>
        <w:t>0,76</w:t>
      </w:r>
    </w:p>
    <w:p>
      <w:r>
        <w:t>0,53</w:t>
      </w:r>
    </w:p>
    <w:p>
      <w:r>
        <w:t>1.3</w:t>
      </w:r>
    </w:p>
    <w:p>
      <w:r>
        <w:t>Đất trồng cây lâu năm</w:t>
      </w:r>
    </w:p>
    <w:p>
      <w:r>
        <w:t>CLN/PNN</w:t>
      </w:r>
    </w:p>
    <w:p>
      <w:r>
        <w:t>38,21</w:t>
      </w:r>
    </w:p>
    <w:p>
      <w:r>
        <w:t>7,32</w:t>
      </w:r>
    </w:p>
    <w:p>
      <w:r>
        <w:t>1,14</w:t>
      </w:r>
    </w:p>
    <w:p>
      <w:r>
        <w:t>2,4045</w:t>
      </w:r>
    </w:p>
    <w:p>
      <w:r>
        <w:t>2,90</w:t>
      </w:r>
    </w:p>
    <w:p>
      <w:r>
        <w:t>7,08</w:t>
      </w:r>
    </w:p>
    <w:p>
      <w:r>
        <w:t>6,38</w:t>
      </w:r>
    </w:p>
    <w:p>
      <w:r>
        <w:t>3,86</w:t>
      </w:r>
    </w:p>
    <w:p>
      <w:r>
        <w:t>1,82</w:t>
      </w:r>
    </w:p>
    <w:p>
      <w:r>
        <w:t>0,58</w:t>
      </w:r>
    </w:p>
    <w:p>
      <w:r>
        <w:t>0,51</w:t>
      </w:r>
    </w:p>
    <w:p>
      <w:r>
        <w:t>2,80</w:t>
      </w:r>
    </w:p>
    <w:p>
      <w:r>
        <w:t>0,85</w:t>
      </w:r>
    </w:p>
    <w:p>
      <w:r>
        <w:t>0,55</w:t>
      </w:r>
    </w:p>
    <w:p>
      <w:r>
        <w:t>1.4</w:t>
      </w:r>
    </w:p>
    <w:p>
      <w:r>
        <w:t>Đất rừng phòng hộ</w:t>
      </w:r>
    </w:p>
    <w:p>
      <w:r>
        <w:t>RPH/PNN</w:t>
      </w:r>
    </w:p>
    <w:p>
      <w:r>
        <w:t>0,64</w:t>
      </w:r>
    </w:p>
    <w:p>
      <w:r>
        <w:t>-</w:t>
      </w:r>
    </w:p>
    <w:p>
      <w:r>
        <w:t>-</w:t>
      </w:r>
    </w:p>
    <w:p>
      <w:r>
        <w:t>0,64</w:t>
      </w:r>
    </w:p>
    <w:p>
      <w:r>
        <w:t>-</w:t>
      </w:r>
    </w:p>
    <w:p>
      <w:r>
        <w:t>-</w:t>
      </w:r>
    </w:p>
    <w:p>
      <w:r>
        <w:t>-</w:t>
      </w:r>
    </w:p>
    <w:p>
      <w:r>
        <w:t>-</w:t>
      </w:r>
    </w:p>
    <w:p>
      <w:r>
        <w:t>-</w:t>
      </w:r>
    </w:p>
    <w:p>
      <w:r>
        <w:t>-</w:t>
      </w:r>
    </w:p>
    <w:p>
      <w:r>
        <w:t>-</w:t>
      </w:r>
    </w:p>
    <w:p>
      <w:r>
        <w:t>-</w:t>
      </w:r>
    </w:p>
    <w:p>
      <w:r>
        <w:t>-</w:t>
      </w:r>
    </w:p>
    <w:p>
      <w:r>
        <w:t>-</w:t>
      </w:r>
    </w:p>
    <w:p>
      <w:r>
        <w:t>1.5</w:t>
      </w:r>
    </w:p>
    <w:p>
      <w:r>
        <w:t>Đất rừng sản xuất</w:t>
      </w:r>
    </w:p>
    <w:p>
      <w:r>
        <w:t>RSX/PNN</w:t>
      </w:r>
    </w:p>
    <w:p>
      <w:r>
        <w:t>161,12</w:t>
      </w:r>
    </w:p>
    <w:p>
      <w:r>
        <w:t>4,47</w:t>
      </w:r>
    </w:p>
    <w:p>
      <w:r>
        <w:t>0,03</w:t>
      </w:r>
    </w:p>
    <w:p>
      <w:r>
        <w:t>14,83</w:t>
      </w:r>
    </w:p>
    <w:p>
      <w:r>
        <w:t>15,23</w:t>
      </w:r>
    </w:p>
    <w:p>
      <w:r>
        <w:t>-</w:t>
      </w:r>
    </w:p>
    <w:p>
      <w:r>
        <w:t>62,06</w:t>
      </w:r>
    </w:p>
    <w:p>
      <w:r>
        <w:t>43,42</w:t>
      </w:r>
    </w:p>
    <w:p>
      <w:r>
        <w:t>1,34</w:t>
      </w:r>
    </w:p>
    <w:p>
      <w:r>
        <w:t>10,40</w:t>
      </w:r>
    </w:p>
    <w:p>
      <w:r>
        <w:t>0,50</w:t>
      </w:r>
    </w:p>
    <w:p>
      <w:r>
        <w:t>7,38</w:t>
      </w:r>
    </w:p>
    <w:p>
      <w:r>
        <w:t>0,90</w:t>
      </w:r>
    </w:p>
    <w:p>
      <w:r>
        <w:t>0,55</w:t>
      </w:r>
    </w:p>
    <w:p>
      <w:r>
        <w:t>1.6</w:t>
      </w:r>
    </w:p>
    <w:p>
      <w:r>
        <w:t>Đất nuôi trồng thủy sản</w:t>
      </w:r>
    </w:p>
    <w:p>
      <w:r>
        <w:t>NTS/PNN</w:t>
      </w:r>
    </w:p>
    <w:p>
      <w:r>
        <w:t>0,30</w:t>
      </w:r>
    </w:p>
    <w:p>
      <w:r>
        <w:t>0,07</w:t>
      </w:r>
    </w:p>
    <w:p>
      <w:r>
        <w:t>-</w:t>
      </w:r>
    </w:p>
    <w:p>
      <w:r>
        <w:t>-</w:t>
      </w:r>
    </w:p>
    <w:p>
      <w:r>
        <w:t>-</w:t>
      </w:r>
    </w:p>
    <w:p>
      <w:r>
        <w:t>-</w:t>
      </w:r>
    </w:p>
    <w:p>
      <w:r>
        <w:t>-</w:t>
      </w:r>
    </w:p>
    <w:p>
      <w:r>
        <w:t>0,13</w:t>
      </w:r>
    </w:p>
    <w:p>
      <w:r>
        <w:t>-</w:t>
      </w:r>
    </w:p>
    <w:p>
      <w:r>
        <w:t>0,10</w:t>
      </w:r>
    </w:p>
    <w:p>
      <w:r>
        <w:t>-</w:t>
      </w:r>
    </w:p>
    <w:p>
      <w:r>
        <w:t>-</w:t>
      </w:r>
    </w:p>
    <w:p>
      <w:r>
        <w:t>-</w:t>
      </w:r>
    </w:p>
    <w:p>
      <w:r>
        <w:t>-</w:t>
      </w:r>
    </w:p>
    <w:p>
      <w:r>
        <w:t>2</w:t>
      </w:r>
    </w:p>
    <w:p>
      <w:r>
        <w:t>Chuyển đổi cơ cấu trong nội bộ đất nông nghiệp</w:t>
      </w:r>
    </w:p>
    <w:p>
      <w:r>
        <w:t>PNN</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3,01</w:t>
      </w:r>
    </w:p>
    <w:p>
      <w:r>
        <w:t>1,91</w:t>
      </w:r>
    </w:p>
    <w:p>
      <w:r>
        <w:t>-</w:t>
      </w:r>
    </w:p>
    <w:p>
      <w:r>
        <w:t>-</w:t>
      </w:r>
    </w:p>
    <w:p>
      <w:r>
        <w:t>-</w:t>
      </w:r>
    </w:p>
    <w:p>
      <w:r>
        <w:t>-</w:t>
      </w:r>
    </w:p>
    <w:p>
      <w:r>
        <w:t>-</w:t>
      </w:r>
    </w:p>
    <w:p>
      <w:r>
        <w:t>0,11</w:t>
      </w:r>
    </w:p>
    <w:p>
      <w:r>
        <w:t>-</w:t>
      </w:r>
    </w:p>
    <w:p>
      <w:r>
        <w:t>-</w:t>
      </w:r>
    </w:p>
    <w:p>
      <w:r>
        <w:t>0,65</w:t>
      </w:r>
    </w:p>
    <w:p>
      <w:r>
        <w:t>0,08</w:t>
      </w:r>
    </w:p>
    <w:p>
      <w:r>
        <w:t>-</w:t>
      </w:r>
    </w:p>
    <w:p>
      <w:r>
        <w:t>0,26</w:t>
      </w:r>
    </w:p>
    <w:p>
      <w:r>
        <w:t>PHỤ LỤC IV</w:t>
      </w:r>
    </w:p>
    <w:p>
      <w:r>
        <w:t>KẾ HOẠCH ĐƯA ĐẤT CHƯA SỬ DỤNG VÀO SỬ DỤNG NĂM 2024 CỦA HUYỆN QUẾ SƠN</w:t>
      </w:r>
    </w:p>
    <w:p>
      <w:r>
        <w:t>(Kèm theo Quyết định số 537/QĐ-UBND ngày 12/3/2024 của UBND tỉnh Quảng Nam)</w:t>
      </w:r>
    </w:p>
    <w:p>
      <w:r>
        <w:t>Đơn vị tính: ha</w:t>
      </w:r>
    </w:p>
    <w:p>
      <w:r>
        <w:t>STT</w:t>
      </w:r>
    </w:p>
    <w:p>
      <w:r>
        <w:t>Chỉ tiêu sử dụng đất</w:t>
      </w:r>
    </w:p>
    <w:p>
      <w:r>
        <w:t>Mã</w:t>
      </w:r>
    </w:p>
    <w:p>
      <w:r>
        <w:t>Tổng Diện tích</w:t>
      </w:r>
    </w:p>
    <w:p>
      <w:r>
        <w:t>Phân theo đơn vị hành chính</w:t>
      </w:r>
    </w:p>
    <w:p>
      <w:r>
        <w:t>TT Đông Phú</w:t>
      </w:r>
    </w:p>
    <w:p>
      <w:r>
        <w:t>Quế Xuân 1</w:t>
      </w:r>
    </w:p>
    <w:p>
      <w:r>
        <w:t>Quế Xuân 2</w:t>
      </w:r>
    </w:p>
    <w:p>
      <w:r>
        <w:t>Quế Phú</w:t>
      </w:r>
    </w:p>
    <w:p>
      <w:r>
        <w:t>TT Hương An</w:t>
      </w:r>
    </w:p>
    <w:p>
      <w:r>
        <w:t>Quế Mỹ</w:t>
      </w:r>
    </w:p>
    <w:p>
      <w:r>
        <w:t>Quế Thuận</w:t>
      </w:r>
    </w:p>
    <w:p>
      <w:r>
        <w:t>Quế Châu</w:t>
      </w:r>
    </w:p>
    <w:p>
      <w:r>
        <w:t>Quế Hiệp</w:t>
      </w:r>
    </w:p>
    <w:p>
      <w:r>
        <w:t>Quế Minh</w:t>
      </w:r>
    </w:p>
    <w:p>
      <w:r>
        <w:t>Quế Long</w:t>
      </w:r>
    </w:p>
    <w:p>
      <w:r>
        <w:t>Quế Phong</w:t>
      </w:r>
    </w:p>
    <w:p>
      <w:r>
        <w:t>Quế An</w:t>
      </w:r>
    </w:p>
    <w:p>
      <w:r>
        <w:t>(1)</w:t>
      </w:r>
    </w:p>
    <w:p>
      <w:r>
        <w:t>(2)</w:t>
      </w:r>
    </w:p>
    <w:p>
      <w:r>
        <w:t>(3)</w:t>
      </w:r>
    </w:p>
    <w:p>
      <w:r>
        <w:t>(4)= (5)+...+(17)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18,10</w:t>
      </w:r>
    </w:p>
    <w:p>
      <w:r>
        <w:t>1,19</w:t>
      </w:r>
    </w:p>
    <w:p>
      <w:r>
        <w:t>0,01</w:t>
      </w:r>
    </w:p>
    <w:p>
      <w:r>
        <w:t>0,50</w:t>
      </w:r>
    </w:p>
    <w:p>
      <w:r>
        <w:t>0,19</w:t>
      </w:r>
    </w:p>
    <w:p>
      <w:r>
        <w:t>10,46</w:t>
      </w:r>
    </w:p>
    <w:p>
      <w:r>
        <w:t>1,23</w:t>
      </w:r>
    </w:p>
    <w:p>
      <w:r>
        <w:t>3,89</w:t>
      </w:r>
    </w:p>
    <w:p>
      <w:r>
        <w:t>0,36</w:t>
      </w:r>
    </w:p>
    <w:p>
      <w:r>
        <w:t>2,70</w:t>
      </w:r>
    </w:p>
    <w:p>
      <w:r>
        <w:t>0,05</w:t>
      </w:r>
    </w:p>
    <w:p>
      <w:r>
        <w:t>0,34</w:t>
      </w:r>
    </w:p>
    <w:p>
      <w:r>
        <w:t>0,30</w:t>
      </w:r>
    </w:p>
    <w:p>
      <w:r>
        <w:t>0,13</w:t>
      </w:r>
    </w:p>
    <w:p>
      <w:r>
        <w:t>2.1</w:t>
      </w:r>
    </w:p>
    <w:p>
      <w:r>
        <w:t>Đất cụm công nghiệp</w:t>
      </w:r>
    </w:p>
    <w:p>
      <w:r>
        <w:t>SKN</w:t>
      </w:r>
    </w:p>
    <w:p>
      <w:r>
        <w:t>3,50</w:t>
      </w:r>
    </w:p>
    <w:p>
      <w:r>
        <w:t>0,30</w:t>
      </w:r>
    </w:p>
    <w:p>
      <w:r>
        <w:t>-</w:t>
      </w:r>
    </w:p>
    <w:p>
      <w:r>
        <w:t>-</w:t>
      </w:r>
    </w:p>
    <w:p>
      <w:r>
        <w:t>-</w:t>
      </w:r>
    </w:p>
    <w:p>
      <w:r>
        <w:t>1,00</w:t>
      </w:r>
    </w:p>
    <w:p>
      <w:r>
        <w:t>1,12</w:t>
      </w:r>
    </w:p>
    <w:p>
      <w:r>
        <w:t>1,08</w:t>
      </w:r>
    </w:p>
    <w:p>
      <w:r>
        <w:t>-</w:t>
      </w:r>
    </w:p>
    <w:p>
      <w:r>
        <w:t>-</w:t>
      </w:r>
    </w:p>
    <w:p>
      <w:r>
        <w:t>-</w:t>
      </w:r>
    </w:p>
    <w:p>
      <w:r>
        <w:t>-</w:t>
      </w:r>
    </w:p>
    <w:p>
      <w:r>
        <w:t>-</w:t>
      </w:r>
    </w:p>
    <w:p>
      <w:r>
        <w:t>-</w:t>
      </w:r>
    </w:p>
    <w:p>
      <w:r>
        <w:t>2.2</w:t>
      </w:r>
    </w:p>
    <w:p>
      <w:r>
        <w:t>Đất cơ sở sản xuất PNN</w:t>
      </w:r>
    </w:p>
    <w:p>
      <w:r>
        <w:t>SKC</w:t>
      </w:r>
    </w:p>
    <w:p>
      <w:r>
        <w:t>0,50</w:t>
      </w:r>
    </w:p>
    <w:p>
      <w:r>
        <w:t>-</w:t>
      </w:r>
    </w:p>
    <w:p>
      <w:r>
        <w:t>-</w:t>
      </w:r>
    </w:p>
    <w:p>
      <w:r>
        <w:t>0,50</w:t>
      </w:r>
    </w:p>
    <w:p>
      <w:r>
        <w:t>-</w:t>
      </w:r>
    </w:p>
    <w:p>
      <w:r>
        <w:t>-</w:t>
      </w:r>
    </w:p>
    <w:p>
      <w:r>
        <w:t>-</w:t>
      </w:r>
    </w:p>
    <w:p>
      <w:r>
        <w:t>-</w:t>
      </w:r>
    </w:p>
    <w:p>
      <w:r>
        <w:t>-</w:t>
      </w:r>
    </w:p>
    <w:p>
      <w:r>
        <w:t>-</w:t>
      </w:r>
    </w:p>
    <w:p>
      <w:r>
        <w:t>-</w:t>
      </w:r>
    </w:p>
    <w:p>
      <w:r>
        <w:t>-</w:t>
      </w:r>
    </w:p>
    <w:p>
      <w:r>
        <w:t>-</w:t>
      </w:r>
    </w:p>
    <w:p>
      <w:r>
        <w:t>-</w:t>
      </w:r>
    </w:p>
    <w:p>
      <w:r>
        <w:t>2.3</w:t>
      </w:r>
    </w:p>
    <w:p>
      <w:r>
        <w:t>Đất phát triển hạ tầng cấp quốc gia, cấp tỉnh, cấp huyện</w:t>
      </w:r>
    </w:p>
    <w:p>
      <w:r>
        <w:t>DHT</w:t>
      </w:r>
    </w:p>
    <w:p>
      <w:r>
        <w:t>7,82</w:t>
      </w:r>
    </w:p>
    <w:p>
      <w:r>
        <w:t>0,69</w:t>
      </w:r>
    </w:p>
    <w:p>
      <w:r>
        <w:t>0,01</w:t>
      </w:r>
    </w:p>
    <w:p>
      <w:r>
        <w:t>-</w:t>
      </w:r>
    </w:p>
    <w:p>
      <w:r>
        <w:t>0,19</w:t>
      </w:r>
    </w:p>
    <w:p>
      <w:r>
        <w:t>0,32</w:t>
      </w:r>
    </w:p>
    <w:p>
      <w:r>
        <w:t>0,11</w:t>
      </w:r>
    </w:p>
    <w:p>
      <w:r>
        <w:t>2,81</w:t>
      </w:r>
    </w:p>
    <w:p>
      <w:r>
        <w:t>0,36</w:t>
      </w:r>
    </w:p>
    <w:p>
      <w:r>
        <w:t>2,70</w:t>
      </w:r>
    </w:p>
    <w:p>
      <w:r>
        <w:t>-</w:t>
      </w:r>
    </w:p>
    <w:p>
      <w:r>
        <w:t>0,33</w:t>
      </w:r>
    </w:p>
    <w:p>
      <w:r>
        <w:t>0,30</w:t>
      </w:r>
    </w:p>
    <w:p>
      <w:r>
        <w:t>0,01</w:t>
      </w:r>
    </w:p>
    <w:p>
      <w:r>
        <w:t>-</w:t>
      </w:r>
    </w:p>
    <w:p>
      <w:r>
        <w:t>Đất giao thông</w:t>
      </w:r>
    </w:p>
    <w:p>
      <w:r>
        <w:t>DGT</w:t>
      </w:r>
    </w:p>
    <w:p>
      <w:r>
        <w:t>1,37</w:t>
      </w:r>
    </w:p>
    <w:p>
      <w:r>
        <w:t>0,67</w:t>
      </w:r>
    </w:p>
    <w:p>
      <w:r>
        <w:t>-</w:t>
      </w:r>
    </w:p>
    <w:p>
      <w:r>
        <w:t>-</w:t>
      </w:r>
    </w:p>
    <w:p>
      <w:r>
        <w:t>0,17</w:t>
      </w:r>
    </w:p>
    <w:p>
      <w:r>
        <w:t>0,29</w:t>
      </w:r>
    </w:p>
    <w:p>
      <w:r>
        <w:t>0,10</w:t>
      </w:r>
    </w:p>
    <w:p>
      <w:r>
        <w:t>0,13</w:t>
      </w:r>
    </w:p>
    <w:p>
      <w:r>
        <w:t>0,02</w:t>
      </w:r>
    </w:p>
    <w:p>
      <w:r>
        <w:t>-</w:t>
      </w:r>
    </w:p>
    <w:p>
      <w:r>
        <w:t>-</w:t>
      </w:r>
    </w:p>
    <w:p>
      <w:r>
        <w:t>-</w:t>
      </w:r>
    </w:p>
    <w:p>
      <w:r>
        <w:t>-</w:t>
      </w:r>
    </w:p>
    <w:p>
      <w:r>
        <w:t>-</w:t>
      </w:r>
    </w:p>
    <w:p>
      <w:r>
        <w:t>-</w:t>
      </w:r>
    </w:p>
    <w:p>
      <w:r>
        <w:t>Đất thủy lợi</w:t>
      </w:r>
    </w:p>
    <w:p>
      <w:r>
        <w:t>DTL</w:t>
      </w:r>
    </w:p>
    <w:p>
      <w:r>
        <w:t>6,37</w:t>
      </w:r>
    </w:p>
    <w:p>
      <w:r>
        <w:t>-</w:t>
      </w:r>
    </w:p>
    <w:p>
      <w:r>
        <w:t>-</w:t>
      </w:r>
    </w:p>
    <w:p>
      <w:r>
        <w:t>-</w:t>
      </w:r>
    </w:p>
    <w:p>
      <w:r>
        <w:t>0,01</w:t>
      </w:r>
    </w:p>
    <w:p>
      <w:r>
        <w:t>-</w:t>
      </w:r>
    </w:p>
    <w:p>
      <w:r>
        <w:t>-</w:t>
      </w:r>
    </w:p>
    <w:p>
      <w:r>
        <w:t>2,68</w:t>
      </w:r>
    </w:p>
    <w:p>
      <w:r>
        <w:t>0,34</w:t>
      </w:r>
    </w:p>
    <w:p>
      <w:r>
        <w:t>2,70</w:t>
      </w:r>
    </w:p>
    <w:p>
      <w:r>
        <w:t>-</w:t>
      </w:r>
    </w:p>
    <w:p>
      <w:r>
        <w:t>0,33</w:t>
      </w:r>
    </w:p>
    <w:p>
      <w:r>
        <w:t>0,30</w:t>
      </w:r>
    </w:p>
    <w:p>
      <w:r>
        <w:t>0,01</w:t>
      </w:r>
    </w:p>
    <w:p>
      <w:r>
        <w:t>-</w:t>
      </w:r>
    </w:p>
    <w:p>
      <w:r>
        <w:t>Đất xây dựng cơ sở giáo dục và đào tạo</w:t>
      </w:r>
    </w:p>
    <w:p>
      <w:r>
        <w:t>DGD</w:t>
      </w:r>
    </w:p>
    <w:p>
      <w:r>
        <w:t>0,03</w:t>
      </w:r>
    </w:p>
    <w:p>
      <w:r>
        <w:t>-</w:t>
      </w:r>
    </w:p>
    <w:p>
      <w:r>
        <w:t>-</w:t>
      </w:r>
    </w:p>
    <w:p>
      <w:r>
        <w:t>-</w:t>
      </w:r>
    </w:p>
    <w:p>
      <w:r>
        <w:t>-</w:t>
      </w:r>
    </w:p>
    <w:p>
      <w:r>
        <w:t>0,03</w:t>
      </w:r>
    </w:p>
    <w:p>
      <w:r>
        <w:t>-</w:t>
      </w:r>
    </w:p>
    <w:p>
      <w:r>
        <w:t>-</w:t>
      </w:r>
    </w:p>
    <w:p>
      <w:r>
        <w:t>-</w:t>
      </w:r>
    </w:p>
    <w:p>
      <w:r>
        <w:t>-</w:t>
      </w:r>
    </w:p>
    <w:p>
      <w:r>
        <w:t>-</w:t>
      </w:r>
    </w:p>
    <w:p>
      <w:r>
        <w:t>-</w:t>
      </w:r>
    </w:p>
    <w:p>
      <w:r>
        <w:t>-</w:t>
      </w:r>
    </w:p>
    <w:p>
      <w:r>
        <w:t>-</w:t>
      </w:r>
    </w:p>
    <w:p>
      <w:r>
        <w:t>-</w:t>
      </w:r>
    </w:p>
    <w:p>
      <w:r>
        <w:t>Đất công trình năng lượng</w:t>
      </w:r>
    </w:p>
    <w:p>
      <w:r>
        <w:t>DNL</w:t>
      </w:r>
    </w:p>
    <w:p>
      <w:r>
        <w:t>0,03</w:t>
      </w:r>
    </w:p>
    <w:p>
      <w:r>
        <w:t>-</w:t>
      </w:r>
    </w:p>
    <w:p>
      <w:r>
        <w:t>0,01</w:t>
      </w:r>
    </w:p>
    <w:p>
      <w:r>
        <w:t>-</w:t>
      </w:r>
    </w:p>
    <w:p>
      <w:r>
        <w:t>0,01</w:t>
      </w:r>
    </w:p>
    <w:p>
      <w:r>
        <w:t>-</w:t>
      </w:r>
    </w:p>
    <w:p>
      <w:r>
        <w:t>0,01</w:t>
      </w:r>
    </w:p>
    <w:p>
      <w:r>
        <w:t>-</w:t>
      </w:r>
    </w:p>
    <w:p>
      <w:r>
        <w:t>-</w:t>
      </w:r>
    </w:p>
    <w:p>
      <w:r>
        <w:t>-</w:t>
      </w:r>
    </w:p>
    <w:p>
      <w:r>
        <w:t>-</w:t>
      </w:r>
    </w:p>
    <w:p>
      <w:r>
        <w:t>-</w:t>
      </w:r>
    </w:p>
    <w:p>
      <w:r>
        <w:t>-</w:t>
      </w:r>
    </w:p>
    <w:p>
      <w:r>
        <w:t>-</w:t>
      </w:r>
    </w:p>
    <w:p>
      <w:r>
        <w:t>-</w:t>
      </w:r>
    </w:p>
    <w:p>
      <w:r>
        <w:t>Đất có di tích lịch sử - văn hóa</w:t>
      </w:r>
    </w:p>
    <w:p>
      <w:r>
        <w:t>DDT</w:t>
      </w:r>
    </w:p>
    <w:p>
      <w:r>
        <w:t>0,03</w:t>
      </w:r>
    </w:p>
    <w:p>
      <w:r>
        <w:t>0,03</w:t>
      </w:r>
    </w:p>
    <w:p>
      <w:r>
        <w:t>-</w:t>
      </w:r>
    </w:p>
    <w:p>
      <w:r>
        <w:t>-</w:t>
      </w:r>
    </w:p>
    <w:p>
      <w:r>
        <w:t>-</w:t>
      </w:r>
    </w:p>
    <w:p>
      <w:r>
        <w:t>-</w:t>
      </w:r>
    </w:p>
    <w:p>
      <w:r>
        <w:t>-</w:t>
      </w:r>
    </w:p>
    <w:p>
      <w:r>
        <w:t>-</w:t>
      </w:r>
    </w:p>
    <w:p>
      <w:r>
        <w:t>-</w:t>
      </w:r>
    </w:p>
    <w:p>
      <w:r>
        <w:t>-</w:t>
      </w:r>
    </w:p>
    <w:p>
      <w:r>
        <w:t>-</w:t>
      </w:r>
    </w:p>
    <w:p>
      <w:r>
        <w:t>-</w:t>
      </w:r>
    </w:p>
    <w:p>
      <w:r>
        <w:t>-</w:t>
      </w:r>
    </w:p>
    <w:p>
      <w:r>
        <w:t>-</w:t>
      </w:r>
    </w:p>
    <w:p>
      <w:r>
        <w:t>2.4</w:t>
      </w:r>
    </w:p>
    <w:p>
      <w:r>
        <w:t>Đất ở tại nông thôn</w:t>
      </w:r>
    </w:p>
    <w:p>
      <w:r>
        <w:t>ONT</w:t>
      </w:r>
    </w:p>
    <w:p>
      <w:r>
        <w:t>0,18</w:t>
      </w:r>
    </w:p>
    <w:p>
      <w:r>
        <w:t>-</w:t>
      </w:r>
    </w:p>
    <w:p>
      <w:r>
        <w:t>-</w:t>
      </w:r>
    </w:p>
    <w:p>
      <w:r>
        <w:t>-</w:t>
      </w:r>
    </w:p>
    <w:p>
      <w:r>
        <w:t>-</w:t>
      </w:r>
    </w:p>
    <w:p>
      <w:r>
        <w:t>-</w:t>
      </w:r>
    </w:p>
    <w:p>
      <w:r>
        <w:t>-</w:t>
      </w:r>
    </w:p>
    <w:p>
      <w:r>
        <w:t>-</w:t>
      </w:r>
    </w:p>
    <w:p>
      <w:r>
        <w:t>-</w:t>
      </w:r>
    </w:p>
    <w:p>
      <w:r>
        <w:t>-</w:t>
      </w:r>
    </w:p>
    <w:p>
      <w:r>
        <w:t>0,05</w:t>
      </w:r>
    </w:p>
    <w:p>
      <w:r>
        <w:t>0,01</w:t>
      </w:r>
    </w:p>
    <w:p>
      <w:r>
        <w:t>-</w:t>
      </w:r>
    </w:p>
    <w:p>
      <w:r>
        <w:t>0,12</w:t>
      </w:r>
    </w:p>
    <w:p>
      <w:r>
        <w:t>2.5</w:t>
      </w:r>
    </w:p>
    <w:p>
      <w:r>
        <w:t>Đất ở tại đô thị</w:t>
      </w:r>
    </w:p>
    <w:p>
      <w:r>
        <w:t>ODT</w:t>
      </w:r>
    </w:p>
    <w:p>
      <w:r>
        <w:t>5,98</w:t>
      </w:r>
    </w:p>
    <w:p>
      <w:r>
        <w:t>0,20</w:t>
      </w:r>
    </w:p>
    <w:p>
      <w:r>
        <w:t>-</w:t>
      </w:r>
    </w:p>
    <w:p>
      <w:r>
        <w:t>-</w:t>
      </w:r>
    </w:p>
    <w:p>
      <w:r>
        <w:t>-</w:t>
      </w:r>
    </w:p>
    <w:p>
      <w:r>
        <w:t>9,03</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