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536/QĐ-UBND phê duyệt kế hoạch sử dụng đất năm 2024 của huyện Phước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536/QĐ-UBND</w:t>
      </w:r>
    </w:p>
    <w:p>
      <w:r>
        <w:t>Quảng Nam, ngày 12 tháng 3 năm 2024</w:t>
      </w:r>
    </w:p>
    <w:p>
      <w:r>
        <w:t>QUYẾT ĐỊNH</w:t>
      </w:r>
    </w:p>
    <w:p>
      <w:r>
        <w:t>PHÊ DUYỆT KẾ HOẠCH SỬ DỤNG ĐẤT NĂM 2024 CỦA HUYỆN PHƯỚC SƠN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53/NQ-HĐND ngày 08/12/2023 về danh mục dự án thu hồi đất năm 2024; số 54/NQ-HĐND ngày 08/12/2023 về danh mục dự án chuyển mục đích sử dụng đất lúa, đất rừng phòng hộ năm 2024; số 01/NQ-HĐND ngày 23/01/2024 về bổ sung danh mục dự án thu hồi đất năm 2024 của các huyện: Phước Sơn, Hiệp Đức, Duy Xuyên, Quế Sơn, Phú Ninh, Tiên Phước, Bắc Trà My và thị xã Điện Bàn;</w:t>
      </w:r>
    </w:p>
    <w:p>
      <w:r>
        <w:t>Căn cứ các Quyết định của UBND tỉnh: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1044/QĐ-UBND ngày 24/5/2023 về phê duyệt Quy hoạch sử dụng đất đến năm 2030 và Kế hoạch sử dụng đất năm đầu của kỳ quy hoạch sử dụng đất huyện Phước Sơn, tỉnh Quảng Nam; số 2806/QĐ-UBND ngày 25/12/2023 phê duyệt danh mục dự án chuyển mục đích sử dụng đất lúa, đất rừng phòng hộ năm 2024 trên địa bàn tỉnh; số 2774/QĐ-UBND ngày 25/12/2023 phê duyệt danh mục dự án thu hồi đất năm 2024 trên địa bàn tỉnh; số 267/QĐ-UBND ngày 02/02/2024 phê duyệt bổ sung danh mục dự án thu hồi đất năm 2024 của các huyện, thị xã: Phước Sơn, Hiệp Đức, Duy Xuyên, Quế Sơn, Phú Ninh, Tiên Phước, Bắc Trà My, Điện Bàn.</w:t>
      </w:r>
    </w:p>
    <w:p>
      <w:r>
        <w:t>Xét đề nghị của UBND huyện Phước Sơn tại Tờ trình số 11/TTr-UBND ngày 05/02/2024 và Sở Tài nguyên và Môi trường tại Tờ trình số 86/TTr- STNMT ngày 08/3/2024.</w:t>
      </w:r>
    </w:p>
    <w:p>
      <w:r>
        <w:t>QUYẾT ĐỊNH:</w:t>
      </w:r>
    </w:p>
    <w:p>
      <w:r>
        <w:t>Điều 1.  Phê duyệt kế hoạch sử dụng đất năm 2024 của huyện Phước Sơn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Phước Sơn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theo đúng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Sở Tài nguyên và Môi trường để theo dõi, tổng hợp.</w:t>
      </w:r>
    </w:p>
    <w:p>
      <w:r>
        <w:t>2. Sở Tài nguyên và Môi trường theo dõi, hướng dẫn, giám sát UBND huyện Phước Sơn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Phước Sơn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Phước Sơn;</w:t>
      </w:r>
    </w:p>
    <w:p>
      <w:r>
        <w:t>- CPVP;</w:t>
      </w:r>
    </w:p>
    <w:p>
      <w:r>
        <w:t>- Lưu: VT, KTN.</w:t>
      </w:r>
    </w:p>
    <w:p>
      <w:r>
        <w:t>TM. ỦY BAN NHÂN DÂN</w:t>
      </w:r>
    </w:p>
    <w:p>
      <w:r>
        <w:t>CHỦ TỊCH</w:t>
      </w:r>
    </w:p>
    <w:p>
      <w:r>
        <w:t>Lê Trí Thanh</w:t>
      </w:r>
    </w:p>
    <w:p>
      <w:r>
        <w:t>PHỤ LỤC I</w:t>
      </w:r>
    </w:p>
    <w:p>
      <w:r>
        <w:t>PHÂN BỔ DIỆN TÍCH CÁC LOẠI ĐẤT NĂM 2024 CỦA HUYỆN PHƯỚC SƠN</w:t>
      </w:r>
    </w:p>
    <w:p>
      <w:r>
        <w:t>(Kèm theo Quyết định số 536/QĐ-UBND ngày 12/3/2024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DIỆN TÍCH TỰ NHIÊN</w:t>
      </w:r>
    </w:p>
    <w:p>
      <w:r>
        <w:t>115.334,08</w:t>
      </w:r>
    </w:p>
    <w:p>
      <w:r>
        <w:t>3.134,29</w:t>
      </w:r>
    </w:p>
    <w:p>
      <w:r>
        <w:t>4.777,85</w:t>
      </w:r>
    </w:p>
    <w:p>
      <w:r>
        <w:t>5.978,47</w:t>
      </w:r>
    </w:p>
    <w:p>
      <w:r>
        <w:t>5.659,94</w:t>
      </w:r>
    </w:p>
    <w:p>
      <w:r>
        <w:t>15.671,17</w:t>
      </w:r>
    </w:p>
    <w:p>
      <w:r>
        <w:t>18.333,91</w:t>
      </w:r>
    </w:p>
    <w:p>
      <w:r>
        <w:t>12.995,83</w:t>
      </w:r>
    </w:p>
    <w:p>
      <w:r>
        <w:t>9.399,94</w:t>
      </w:r>
    </w:p>
    <w:p>
      <w:r>
        <w:t>12.664,51</w:t>
      </w:r>
    </w:p>
    <w:p>
      <w:r>
        <w:t>7.385,85</w:t>
      </w:r>
    </w:p>
    <w:p>
      <w:r>
        <w:t>6.269,60</w:t>
      </w:r>
    </w:p>
    <w:p>
      <w:r>
        <w:t>13.063,53</w:t>
      </w:r>
    </w:p>
    <w:p>
      <w:r>
        <w:t>1</w:t>
      </w:r>
    </w:p>
    <w:p>
      <w:r>
        <w:t>Đất nông nghiệp</w:t>
      </w:r>
    </w:p>
    <w:p>
      <w:r>
        <w:t>NNP</w:t>
      </w:r>
    </w:p>
    <w:p>
      <w:r>
        <w:t>110.474,94</w:t>
      </w:r>
    </w:p>
    <w:p>
      <w:r>
        <w:t>2.664,80</w:t>
      </w:r>
    </w:p>
    <w:p>
      <w:r>
        <w:t>4.222,64</w:t>
      </w:r>
    </w:p>
    <w:p>
      <w:r>
        <w:t>5.752,79</w:t>
      </w:r>
    </w:p>
    <w:p>
      <w:r>
        <w:t>5.400,69</w:t>
      </w:r>
    </w:p>
    <w:p>
      <w:r>
        <w:t>15.282,22</w:t>
      </w:r>
    </w:p>
    <w:p>
      <w:r>
        <w:t>17.582,11</w:t>
      </w:r>
    </w:p>
    <w:p>
      <w:r>
        <w:t>12.472,48</w:t>
      </w:r>
    </w:p>
    <w:p>
      <w:r>
        <w:t>9.109,63</w:t>
      </w:r>
    </w:p>
    <w:p>
      <w:r>
        <w:t>12.173,07</w:t>
      </w:r>
    </w:p>
    <w:p>
      <w:r>
        <w:t>7.083,07</w:t>
      </w:r>
    </w:p>
    <w:p>
      <w:r>
        <w:t>6.068,16</w:t>
      </w:r>
    </w:p>
    <w:p>
      <w:r>
        <w:t>12.663,28</w:t>
      </w:r>
    </w:p>
    <w:p>
      <w:r>
        <w:t>1.1</w:t>
      </w:r>
    </w:p>
    <w:p>
      <w:r>
        <w:t>Đất trồng lúa</w:t>
      </w:r>
    </w:p>
    <w:p>
      <w:r>
        <w:t>LUA</w:t>
      </w:r>
    </w:p>
    <w:p>
      <w:r>
        <w:t>1.439,07</w:t>
      </w:r>
    </w:p>
    <w:p>
      <w:r>
        <w:t>49,32</w:t>
      </w:r>
    </w:p>
    <w:p>
      <w:r>
        <w:t>342,20</w:t>
      </w:r>
    </w:p>
    <w:p>
      <w:r>
        <w:t>66,56</w:t>
      </w:r>
    </w:p>
    <w:p>
      <w:r>
        <w:t>77,89</w:t>
      </w:r>
    </w:p>
    <w:p>
      <w:r>
        <w:t>97,49</w:t>
      </w:r>
    </w:p>
    <w:p>
      <w:r>
        <w:t>84,86</w:t>
      </w:r>
    </w:p>
    <w:p>
      <w:r>
        <w:t>143,90</w:t>
      </w:r>
    </w:p>
    <w:p>
      <w:r>
        <w:t>62,72</w:t>
      </w:r>
    </w:p>
    <w:p>
      <w:r>
        <w:t>149,76</w:t>
      </w:r>
    </w:p>
    <w:p>
      <w:r>
        <w:t>135,56</w:t>
      </w:r>
    </w:p>
    <w:p>
      <w:r>
        <w:t>184,43</w:t>
      </w:r>
    </w:p>
    <w:p>
      <w:r>
        <w:t>44,38</w:t>
      </w:r>
    </w:p>
    <w:p>
      <w:r>
        <w:t>Đất chuyên trồng lúa nước</w:t>
      </w:r>
    </w:p>
    <w:p>
      <w:r>
        <w:t>LUC</w:t>
      </w:r>
    </w:p>
    <w:p>
      <w:r>
        <w:t>548,81</w:t>
      </w:r>
    </w:p>
    <w:p>
      <w:r>
        <w:t>25,82</w:t>
      </w:r>
    </w:p>
    <w:p>
      <w:r>
        <w:t>66,27</w:t>
      </w:r>
    </w:p>
    <w:p>
      <w:r>
        <w:t>38,85</w:t>
      </w:r>
    </w:p>
    <w:p>
      <w:r>
        <w:t>36,32</w:t>
      </w:r>
    </w:p>
    <w:p>
      <w:r>
        <w:t>37,55</w:t>
      </w:r>
    </w:p>
    <w:p>
      <w:r>
        <w:t>11,95</w:t>
      </w:r>
    </w:p>
    <w:p>
      <w:r>
        <w:t>43,91</w:t>
      </w:r>
    </w:p>
    <w:p>
      <w:r>
        <w:t>35,07</w:t>
      </w:r>
    </w:p>
    <w:p>
      <w:r>
        <w:t>96,07</w:t>
      </w:r>
    </w:p>
    <w:p>
      <w:r>
        <w:t>96,04</w:t>
      </w:r>
    </w:p>
    <w:p>
      <w:r>
        <w:t>49,38</w:t>
      </w:r>
    </w:p>
    <w:p>
      <w:r>
        <w:t>11,58</w:t>
      </w:r>
    </w:p>
    <w:p>
      <w:r>
        <w:t>Đất trồng lúa nương</w:t>
      </w:r>
    </w:p>
    <w:p>
      <w:r>
        <w:t>LUN</w:t>
      </w:r>
    </w:p>
    <w:p>
      <w:r>
        <w:t>556,78</w:t>
      </w:r>
    </w:p>
    <w:p>
      <w:r>
        <w:t>9,30</w:t>
      </w:r>
    </w:p>
    <w:p>
      <w:r>
        <w:t>40,84</w:t>
      </w:r>
    </w:p>
    <w:p>
      <w:r>
        <w:t>19,76</w:t>
      </w:r>
    </w:p>
    <w:p>
      <w:r>
        <w:t>33,59</w:t>
      </w:r>
    </w:p>
    <w:p>
      <w:r>
        <w:t>55,74</w:t>
      </w:r>
    </w:p>
    <w:p>
      <w:r>
        <w:t>61,95</w:t>
      </w:r>
    </w:p>
    <w:p>
      <w:r>
        <w:t>88,03</w:t>
      </w:r>
    </w:p>
    <w:p>
      <w:r>
        <w:t>20,43</w:t>
      </w:r>
    </w:p>
    <w:p>
      <w:r>
        <w:t>47,99</w:t>
      </w:r>
    </w:p>
    <w:p>
      <w:r>
        <w:t>17,69</w:t>
      </w:r>
    </w:p>
    <w:p>
      <w:r>
        <w:t>129,13</w:t>
      </w:r>
    </w:p>
    <w:p>
      <w:r>
        <w:t>32,33</w:t>
      </w:r>
    </w:p>
    <w:p>
      <w:r>
        <w:t>Đất trồng lúa còn lại</w:t>
      </w:r>
    </w:p>
    <w:p>
      <w:r>
        <w:t>LUK</w:t>
      </w:r>
    </w:p>
    <w:p>
      <w:r>
        <w:t>333,48</w:t>
      </w:r>
    </w:p>
    <w:p>
      <w:r>
        <w:t>14,20</w:t>
      </w:r>
    </w:p>
    <w:p>
      <w:r>
        <w:t>235,09</w:t>
      </w:r>
    </w:p>
    <w:p>
      <w:r>
        <w:t>7,95</w:t>
      </w:r>
    </w:p>
    <w:p>
      <w:r>
        <w:t>7,98</w:t>
      </w:r>
    </w:p>
    <w:p>
      <w:r>
        <w:t>4,20</w:t>
      </w:r>
    </w:p>
    <w:p>
      <w:r>
        <w:t>10,96</w:t>
      </w:r>
    </w:p>
    <w:p>
      <w:r>
        <w:t>11,96</w:t>
      </w:r>
    </w:p>
    <w:p>
      <w:r>
        <w:t>7,22</w:t>
      </w:r>
    </w:p>
    <w:p>
      <w:r>
        <w:t>5,70</w:t>
      </w:r>
    </w:p>
    <w:p>
      <w:r>
        <w:t>21,83</w:t>
      </w:r>
    </w:p>
    <w:p>
      <w:r>
        <w:t>5,92</w:t>
      </w:r>
    </w:p>
    <w:p>
      <w:r>
        <w:t>0,47</w:t>
      </w:r>
    </w:p>
    <w:p>
      <w:r>
        <w:t>1.2</w:t>
      </w:r>
    </w:p>
    <w:p>
      <w:r>
        <w:t>Đất trồng cây hàng năm khác</w:t>
      </w:r>
    </w:p>
    <w:p>
      <w:r>
        <w:t>HNK</w:t>
      </w:r>
    </w:p>
    <w:p>
      <w:r>
        <w:t>592,82</w:t>
      </w:r>
    </w:p>
    <w:p>
      <w:r>
        <w:t>23,79</w:t>
      </w:r>
    </w:p>
    <w:p>
      <w:r>
        <w:t>128,36</w:t>
      </w:r>
    </w:p>
    <w:p>
      <w:r>
        <w:t>6,45</w:t>
      </w:r>
    </w:p>
    <w:p>
      <w:r>
        <w:t>25,40</w:t>
      </w:r>
    </w:p>
    <w:p>
      <w:r>
        <w:t>47,91</w:t>
      </w:r>
    </w:p>
    <w:p>
      <w:r>
        <w:t>48,83</w:t>
      </w:r>
    </w:p>
    <w:p>
      <w:r>
        <w:t>41,63</w:t>
      </w:r>
    </w:p>
    <w:p>
      <w:r>
        <w:t>83,31</w:t>
      </w:r>
    </w:p>
    <w:p>
      <w:r>
        <w:t>13,35</w:t>
      </w:r>
    </w:p>
    <w:p>
      <w:r>
        <w:t>27,04</w:t>
      </w:r>
    </w:p>
    <w:p>
      <w:r>
        <w:t>71,98</w:t>
      </w:r>
    </w:p>
    <w:p>
      <w:r>
        <w:t>74,77</w:t>
      </w:r>
    </w:p>
    <w:p>
      <w:r>
        <w:t>1.3</w:t>
      </w:r>
    </w:p>
    <w:p>
      <w:r>
        <w:t>Đất trồng cây lâu năm</w:t>
      </w:r>
    </w:p>
    <w:p>
      <w:r>
        <w:t>CLN</w:t>
      </w:r>
    </w:p>
    <w:p>
      <w:r>
        <w:t>5.229,23</w:t>
      </w:r>
    </w:p>
    <w:p>
      <w:r>
        <w:t>166,54</w:t>
      </w:r>
    </w:p>
    <w:p>
      <w:r>
        <w:t>1.026,35</w:t>
      </w:r>
    </w:p>
    <w:p>
      <w:r>
        <w:t>47,89</w:t>
      </w:r>
    </w:p>
    <w:p>
      <w:r>
        <w:t>0,88</w:t>
      </w:r>
    </w:p>
    <w:p>
      <w:r>
        <w:t>1.074,90</w:t>
      </w:r>
    </w:p>
    <w:p>
      <w:r>
        <w:t>1.321,81</w:t>
      </w:r>
    </w:p>
    <w:p>
      <w:r>
        <w:t>40,03</w:t>
      </w:r>
    </w:p>
    <w:p>
      <w:r>
        <w:t>48,80</w:t>
      </w:r>
    </w:p>
    <w:p>
      <w:r>
        <w:t>28,22</w:t>
      </w:r>
    </w:p>
    <w:p>
      <w:r>
        <w:t>11,72</w:t>
      </w:r>
    </w:p>
    <w:p>
      <w:r>
        <w:t>522,97</w:t>
      </w:r>
    </w:p>
    <w:p>
      <w:r>
        <w:t>939,12</w:t>
      </w:r>
    </w:p>
    <w:p>
      <w:r>
        <w:t>1.4</w:t>
      </w:r>
    </w:p>
    <w:p>
      <w:r>
        <w:t>Đất rừng phòng hộ</w:t>
      </w:r>
    </w:p>
    <w:p>
      <w:r>
        <w:t>RPH</w:t>
      </w:r>
    </w:p>
    <w:p>
      <w:r>
        <w:t>46.460,18</w:t>
      </w:r>
    </w:p>
    <w:p>
      <w:r>
        <w:t>1.068,14</w:t>
      </w:r>
    </w:p>
    <w:p>
      <w:r>
        <w:t>350,55</w:t>
      </w:r>
    </w:p>
    <w:p>
      <w:r>
        <w:t>727,30</w:t>
      </w:r>
    </w:p>
    <w:p>
      <w:r>
        <w:t>1.750,60</w:t>
      </w:r>
    </w:p>
    <w:p>
      <w:r>
        <w:t>4.200,81</w:t>
      </w:r>
    </w:p>
    <w:p>
      <w:r>
        <w:t>12.417,13</w:t>
      </w:r>
    </w:p>
    <w:p>
      <w:r>
        <w:t>9.691,70</w:t>
      </w:r>
    </w:p>
    <w:p>
      <w:r>
        <w:t>7.511,41</w:t>
      </w:r>
    </w:p>
    <w:p>
      <w:r>
        <w:t>608,02</w:t>
      </w:r>
    </w:p>
    <w:p>
      <w:r>
        <w:t>719,96</w:t>
      </w:r>
    </w:p>
    <w:p>
      <w:r>
        <w:t>4.449,26</w:t>
      </w:r>
    </w:p>
    <w:p>
      <w:r>
        <w:t>2.965,30</w:t>
      </w:r>
    </w:p>
    <w:p>
      <w:r>
        <w:t>1.5</w:t>
      </w:r>
    </w:p>
    <w:p>
      <w:r>
        <w:t>Đất rừng đặc dụng</w:t>
      </w:r>
    </w:p>
    <w:p>
      <w:r>
        <w:t>RDD</w:t>
      </w:r>
    </w:p>
    <w:p>
      <w:r>
        <w:t>19.048,29</w:t>
      </w:r>
    </w:p>
    <w:p>
      <w:r>
        <w:t>3.877,78</w:t>
      </w:r>
    </w:p>
    <w:p>
      <w:r>
        <w:t>8.867,53</w:t>
      </w:r>
    </w:p>
    <w:p>
      <w:r>
        <w:t>3.419,53</w:t>
      </w:r>
    </w:p>
    <w:p>
      <w:r>
        <w:t>2.883,45</w:t>
      </w:r>
    </w:p>
    <w:p>
      <w:r>
        <w:t>1.6</w:t>
      </w:r>
    </w:p>
    <w:p>
      <w:r>
        <w:t>Đất rừng sản xuất</w:t>
      </w:r>
    </w:p>
    <w:p>
      <w:r>
        <w:t>RSX</w:t>
      </w:r>
    </w:p>
    <w:p>
      <w:r>
        <w:t>37.580,47</w:t>
      </w:r>
    </w:p>
    <w:p>
      <w:r>
        <w:t>1.352,89</w:t>
      </w:r>
    </w:p>
    <w:p>
      <w:r>
        <w:t>2.374,59</w:t>
      </w:r>
    </w:p>
    <w:p>
      <w:r>
        <w:t>1.026,40</w:t>
      </w:r>
    </w:p>
    <w:p>
      <w:r>
        <w:t>3.545,47</w:t>
      </w:r>
    </w:p>
    <w:p>
      <w:r>
        <w:t>9.788,91</w:t>
      </w:r>
    </w:p>
    <w:p>
      <w:r>
        <w:t>3.665,13</w:t>
      </w:r>
    </w:p>
    <w:p>
      <w:r>
        <w:t>2.555,09</w:t>
      </w:r>
    </w:p>
    <w:p>
      <w:r>
        <w:t>1.403,39</w:t>
      </w:r>
    </w:p>
    <w:p>
      <w:r>
        <w:t>2.505,95</w:t>
      </w:r>
    </w:p>
    <w:p>
      <w:r>
        <w:t>2.767,45</w:t>
      </w:r>
    </w:p>
    <w:p>
      <w:r>
        <w:t>839,51</w:t>
      </w:r>
    </w:p>
    <w:p>
      <w:r>
        <w:t>5.755,69</w:t>
      </w:r>
    </w:p>
    <w:p>
      <w:r>
        <w:t>Trong đó: đất có rừng sản xuất là rừng tự nhiên</w:t>
      </w:r>
    </w:p>
    <w:p>
      <w:r>
        <w:t>RSN</w:t>
      </w:r>
    </w:p>
    <w:p>
      <w:r>
        <w:t>8.873,30</w:t>
      </w:r>
    </w:p>
    <w:p>
      <w:r>
        <w:t>211,06</w:t>
      </w:r>
    </w:p>
    <w:p>
      <w:r>
        <w:t>1.027,02</w:t>
      </w:r>
    </w:p>
    <w:p>
      <w:r>
        <w:t>222,33</w:t>
      </w:r>
    </w:p>
    <w:p>
      <w:r>
        <w:t>191,25</w:t>
      </w:r>
    </w:p>
    <w:p>
      <w:r>
        <w:t>2.759,72</w:t>
      </w:r>
    </w:p>
    <w:p>
      <w:r>
        <w:t>713,79</w:t>
      </w:r>
    </w:p>
    <w:p>
      <w:r>
        <w:t>177,24</w:t>
      </w:r>
    </w:p>
    <w:p>
      <w:r>
        <w:t>721,08</w:t>
      </w:r>
    </w:p>
    <w:p>
      <w:r>
        <w:t>423,49</w:t>
      </w:r>
    </w:p>
    <w:p>
      <w:r>
        <w:t>1.608,42</w:t>
      </w:r>
    </w:p>
    <w:p>
      <w:r>
        <w:t>402,31</w:t>
      </w:r>
    </w:p>
    <w:p>
      <w:r>
        <w:t>415,59</w:t>
      </w:r>
    </w:p>
    <w:p>
      <w:r>
        <w:t>1.7</w:t>
      </w:r>
    </w:p>
    <w:p>
      <w:r>
        <w:t>Đất nuôi trồng thủy sản</w:t>
      </w:r>
    </w:p>
    <w:p>
      <w:r>
        <w:t>NTS</w:t>
      </w:r>
    </w:p>
    <w:p>
      <w:r>
        <w:t>10,48</w:t>
      </w:r>
    </w:p>
    <w:p>
      <w:r>
        <w:t>4,12</w:t>
      </w:r>
    </w:p>
    <w:p>
      <w:r>
        <w:t>0,59</w:t>
      </w:r>
    </w:p>
    <w:p>
      <w:r>
        <w:t>0,41</w:t>
      </w:r>
    </w:p>
    <w:p>
      <w:r>
        <w:t>0,45</w:t>
      </w:r>
    </w:p>
    <w:p>
      <w:r>
        <w:t>1,40</w:t>
      </w:r>
    </w:p>
    <w:p>
      <w:r>
        <w:t>0,75</w:t>
      </w:r>
    </w:p>
    <w:p>
      <w:r>
        <w:t>0,13</w:t>
      </w:r>
    </w:p>
    <w:p>
      <w:r>
        <w:t>0,24</w:t>
      </w:r>
    </w:p>
    <w:p>
      <w:r>
        <w:t>1,81</w:t>
      </w:r>
    </w:p>
    <w:p>
      <w:r>
        <w:t>0,01</w:t>
      </w:r>
    </w:p>
    <w:p>
      <w:r>
        <w:t>0,57</w:t>
      </w:r>
    </w:p>
    <w:p>
      <w:r>
        <w:t>1.8</w:t>
      </w:r>
    </w:p>
    <w:p>
      <w:r>
        <w:t>Đất nông nghiệp khác</w:t>
      </w:r>
    </w:p>
    <w:p>
      <w:r>
        <w:t>NKH</w:t>
      </w:r>
    </w:p>
    <w:p>
      <w:r>
        <w:t>114,40</w:t>
      </w:r>
    </w:p>
    <w:p>
      <w:r>
        <w:t>70,80</w:t>
      </w:r>
    </w:p>
    <w:p>
      <w:r>
        <w:t>43,60</w:t>
      </w:r>
    </w:p>
    <w:p>
      <w:r>
        <w:t>2</w:t>
      </w:r>
    </w:p>
    <w:p>
      <w:r>
        <w:t>Đất phi nông nghiệp</w:t>
      </w:r>
    </w:p>
    <w:p>
      <w:r>
        <w:t>PNN</w:t>
      </w:r>
    </w:p>
    <w:p>
      <w:r>
        <w:t>4.330,66</w:t>
      </w:r>
    </w:p>
    <w:p>
      <w:r>
        <w:t>414,56</w:t>
      </w:r>
    </w:p>
    <w:p>
      <w:r>
        <w:t>509,17</w:t>
      </w:r>
    </w:p>
    <w:p>
      <w:r>
        <w:t>164,25</w:t>
      </w:r>
    </w:p>
    <w:p>
      <w:r>
        <w:t>208,03</w:t>
      </w:r>
    </w:p>
    <w:p>
      <w:r>
        <w:t>388,50</w:t>
      </w:r>
    </w:p>
    <w:p>
      <w:r>
        <w:t>671,31</w:t>
      </w:r>
    </w:p>
    <w:p>
      <w:r>
        <w:t>430,24</w:t>
      </w:r>
    </w:p>
    <w:p>
      <w:r>
        <w:t>287,03</w:t>
      </w:r>
    </w:p>
    <w:p>
      <w:r>
        <w:t>466,90</w:t>
      </w:r>
    </w:p>
    <w:p>
      <w:r>
        <w:t>277,28</w:t>
      </w:r>
    </w:p>
    <w:p>
      <w:r>
        <w:t>151,29</w:t>
      </w:r>
    </w:p>
    <w:p>
      <w:r>
        <w:t>362,10</w:t>
      </w:r>
    </w:p>
    <w:p>
      <w:r>
        <w:t>2.1</w:t>
      </w:r>
    </w:p>
    <w:p>
      <w:r>
        <w:t>Đất quốc phòng</w:t>
      </w:r>
    </w:p>
    <w:p>
      <w:r>
        <w:t>CQP</w:t>
      </w:r>
    </w:p>
    <w:p>
      <w:r>
        <w:t>32,97</w:t>
      </w:r>
    </w:p>
    <w:p>
      <w:r>
        <w:t>4,12</w:t>
      </w:r>
    </w:p>
    <w:p>
      <w:r>
        <w:t>10,00</w:t>
      </w:r>
    </w:p>
    <w:p>
      <w:r>
        <w:t>1,28</w:t>
      </w:r>
    </w:p>
    <w:p>
      <w:r>
        <w:t>0,10</w:t>
      </w:r>
    </w:p>
    <w:p>
      <w:r>
        <w:t>17,47</w:t>
      </w:r>
    </w:p>
    <w:p>
      <w:r>
        <w:t>2.2</w:t>
      </w:r>
    </w:p>
    <w:p>
      <w:r>
        <w:t>Đất an ninh</w:t>
      </w:r>
    </w:p>
    <w:p>
      <w:r>
        <w:t>CAN</w:t>
      </w:r>
    </w:p>
    <w:p>
      <w:r>
        <w:t>2,64</w:t>
      </w:r>
    </w:p>
    <w:p>
      <w:r>
        <w:t>1,05</w:t>
      </w:r>
    </w:p>
    <w:p>
      <w:r>
        <w:t>0,15</w:t>
      </w:r>
    </w:p>
    <w:p>
      <w:r>
        <w:t>0,15</w:t>
      </w:r>
    </w:p>
    <w:p>
      <w:r>
        <w:t>0,15</w:t>
      </w:r>
    </w:p>
    <w:p>
      <w:r>
        <w:t>0,10</w:t>
      </w:r>
    </w:p>
    <w:p>
      <w:r>
        <w:t>0,10</w:t>
      </w:r>
    </w:p>
    <w:p>
      <w:r>
        <w:t>0,15</w:t>
      </w:r>
    </w:p>
    <w:p>
      <w:r>
        <w:t>0,15</w:t>
      </w:r>
    </w:p>
    <w:p>
      <w:r>
        <w:t>0,15</w:t>
      </w:r>
    </w:p>
    <w:p>
      <w:r>
        <w:t>0,19</w:t>
      </w:r>
    </w:p>
    <w:p>
      <w:r>
        <w:t>0,15</w:t>
      </w:r>
    </w:p>
    <w:p>
      <w:r>
        <w:t>0,15</w:t>
      </w:r>
    </w:p>
    <w:p>
      <w:r>
        <w:t>2.3</w:t>
      </w:r>
    </w:p>
    <w:p>
      <w:r>
        <w:t>Đất cụm công nghiệp</w:t>
      </w:r>
    </w:p>
    <w:p>
      <w:r>
        <w:t>SKN</w:t>
      </w:r>
    </w:p>
    <w:p>
      <w:r>
        <w:t>17,04</w:t>
      </w:r>
    </w:p>
    <w:p>
      <w:r>
        <w:t>16,54</w:t>
      </w:r>
    </w:p>
    <w:p>
      <w:r>
        <w:t>0,50</w:t>
      </w:r>
    </w:p>
    <w:p>
      <w:r>
        <w:t>2.4</w:t>
      </w:r>
    </w:p>
    <w:p>
      <w:r>
        <w:t>Đất thương mại, dịch vụ</w:t>
      </w:r>
    </w:p>
    <w:p>
      <w:r>
        <w:t>TMD</w:t>
      </w:r>
    </w:p>
    <w:p>
      <w:r>
        <w:t>5,38</w:t>
      </w:r>
    </w:p>
    <w:p>
      <w:r>
        <w:t>5,16</w:t>
      </w:r>
    </w:p>
    <w:p>
      <w:r>
        <w:t>0,22</w:t>
      </w:r>
    </w:p>
    <w:p>
      <w:r>
        <w:t>2.5</w:t>
      </w:r>
    </w:p>
    <w:p>
      <w:r>
        <w:t>Đất cơ sở sản xuất phi nông nghiệp</w:t>
      </w:r>
    </w:p>
    <w:p>
      <w:r>
        <w:t>SKC</w:t>
      </w:r>
    </w:p>
    <w:p>
      <w:r>
        <w:t>7,88</w:t>
      </w:r>
    </w:p>
    <w:p>
      <w:r>
        <w:t>0,53</w:t>
      </w:r>
    </w:p>
    <w:p>
      <w:r>
        <w:t>4,38</w:t>
      </w:r>
    </w:p>
    <w:p>
      <w:r>
        <w:t>1,73</w:t>
      </w:r>
    </w:p>
    <w:p>
      <w:r>
        <w:t>0,11</w:t>
      </w:r>
    </w:p>
    <w:p>
      <w:r>
        <w:t>0,10</w:t>
      </w:r>
    </w:p>
    <w:p>
      <w:r>
        <w:t>1,03</w:t>
      </w:r>
    </w:p>
    <w:p>
      <w:r>
        <w:t>2.6</w:t>
      </w:r>
    </w:p>
    <w:p>
      <w:r>
        <w:t>Đất sử dụng cho hoạt động khoáng sản</w:t>
      </w:r>
    </w:p>
    <w:p>
      <w:r>
        <w:t>SKS</w:t>
      </w:r>
    </w:p>
    <w:p>
      <w:r>
        <w:t>360,76</w:t>
      </w:r>
    </w:p>
    <w:p>
      <w:r>
        <w:t>57,26</w:t>
      </w:r>
    </w:p>
    <w:p>
      <w:r>
        <w:t>134,44</w:t>
      </w:r>
    </w:p>
    <w:p>
      <w:r>
        <w:t>9,26</w:t>
      </w:r>
    </w:p>
    <w:p>
      <w:r>
        <w:t>53,54</w:t>
      </w:r>
    </w:p>
    <w:p>
      <w:r>
        <w:t>55,75</w:t>
      </w:r>
    </w:p>
    <w:p>
      <w:r>
        <w:t>50,51</w:t>
      </w:r>
    </w:p>
    <w:p>
      <w:r>
        <w:t>2.7</w:t>
      </w:r>
    </w:p>
    <w:p>
      <w:r>
        <w:t>Đất sản xuất vật liệu xây dựng, làm đồ gốm</w:t>
      </w:r>
    </w:p>
    <w:p>
      <w:r>
        <w:t>SKX</w:t>
      </w:r>
    </w:p>
    <w:p>
      <w:r>
        <w:t>9,63</w:t>
      </w:r>
    </w:p>
    <w:p>
      <w:r>
        <w:t>3,63</w:t>
      </w:r>
    </w:p>
    <w:p>
      <w:r>
        <w:t>6,00</w:t>
      </w:r>
    </w:p>
    <w:p>
      <w:r>
        <w:t>2.8</w:t>
      </w:r>
    </w:p>
    <w:p>
      <w:r>
        <w:t>Đất phát triển hạ tầng cấp quốc gia, cấp tỉnh, cấp huyện, cấp xã</w:t>
      </w:r>
    </w:p>
    <w:p>
      <w:r>
        <w:t>DHT</w:t>
      </w:r>
    </w:p>
    <w:p>
      <w:r>
        <w:t>2.727,01</w:t>
      </w:r>
    </w:p>
    <w:p>
      <w:r>
        <w:t>263,42</w:t>
      </w:r>
    </w:p>
    <w:p>
      <w:r>
        <w:t>441,51</w:t>
      </w:r>
    </w:p>
    <w:p>
      <w:r>
        <w:t>112,37</w:t>
      </w:r>
    </w:p>
    <w:p>
      <w:r>
        <w:t>72,22</w:t>
      </w:r>
    </w:p>
    <w:p>
      <w:r>
        <w:t>78,86</w:t>
      </w:r>
    </w:p>
    <w:p>
      <w:r>
        <w:t>556,09</w:t>
      </w:r>
    </w:p>
    <w:p>
      <w:r>
        <w:t>288,66</w:t>
      </w:r>
    </w:p>
    <w:p>
      <w:r>
        <w:t>150,63</w:t>
      </w:r>
    </w:p>
    <w:p>
      <w:r>
        <w:t>340,64</w:t>
      </w:r>
    </w:p>
    <w:p>
      <w:r>
        <w:t>147,92</w:t>
      </w:r>
    </w:p>
    <w:p>
      <w:r>
        <w:t>26,67</w:t>
      </w:r>
    </w:p>
    <w:p>
      <w:r>
        <w:t>248,02</w:t>
      </w:r>
    </w:p>
    <w:p>
      <w:r>
        <w:t>Đất giao thông</w:t>
      </w:r>
    </w:p>
    <w:p>
      <w:r>
        <w:t>DGT</w:t>
      </w:r>
    </w:p>
    <w:p>
      <w:r>
        <w:t>480,43</w:t>
      </w:r>
    </w:p>
    <w:p>
      <w:r>
        <w:t>54,99</w:t>
      </w:r>
    </w:p>
    <w:p>
      <w:r>
        <w:t>41,58</w:t>
      </w:r>
    </w:p>
    <w:p>
      <w:r>
        <w:t>27,98</w:t>
      </w:r>
    </w:p>
    <w:p>
      <w:r>
        <w:t>25,38</w:t>
      </w:r>
    </w:p>
    <w:p>
      <w:r>
        <w:t>67,64</w:t>
      </w:r>
    </w:p>
    <w:p>
      <w:r>
        <w:t>62,34</w:t>
      </w:r>
    </w:p>
    <w:p>
      <w:r>
        <w:t>21,73</w:t>
      </w:r>
    </w:p>
    <w:p>
      <w:r>
        <w:t>32,26</w:t>
      </w:r>
    </w:p>
    <w:p>
      <w:r>
        <w:t>49,66</w:t>
      </w:r>
    </w:p>
    <w:p>
      <w:r>
        <w:t>35,49</w:t>
      </w:r>
    </w:p>
    <w:p>
      <w:r>
        <w:t>17,45</w:t>
      </w:r>
    </w:p>
    <w:p>
      <w:r>
        <w:t>43,93</w:t>
      </w:r>
    </w:p>
    <w:p>
      <w:r>
        <w:t>Đất thuỷ lợi</w:t>
      </w:r>
    </w:p>
    <w:p>
      <w:r>
        <w:t>DTL</w:t>
      </w:r>
    </w:p>
    <w:p>
      <w:r>
        <w:t>51,82</w:t>
      </w:r>
    </w:p>
    <w:p>
      <w:r>
        <w:t>11,36</w:t>
      </w:r>
    </w:p>
    <w:p>
      <w:r>
        <w:t>1,40</w:t>
      </w:r>
    </w:p>
    <w:p>
      <w:r>
        <w:t>0,05</w:t>
      </w:r>
    </w:p>
    <w:p>
      <w:r>
        <w:t>0,10</w:t>
      </w:r>
    </w:p>
    <w:p>
      <w:r>
        <w:t>2,00</w:t>
      </w:r>
    </w:p>
    <w:p>
      <w:r>
        <w:t>1,33</w:t>
      </w:r>
    </w:p>
    <w:p>
      <w:r>
        <w:t>0,10</w:t>
      </w:r>
    </w:p>
    <w:p>
      <w:r>
        <w:t>0,06</w:t>
      </w:r>
    </w:p>
    <w:p>
      <w:r>
        <w:t>0,23</w:t>
      </w:r>
    </w:p>
    <w:p>
      <w:r>
        <w:t>28,88</w:t>
      </w:r>
    </w:p>
    <w:p>
      <w:r>
        <w:t>0,26</w:t>
      </w:r>
    </w:p>
    <w:p>
      <w:r>
        <w:t>6,05</w:t>
      </w:r>
    </w:p>
    <w:p>
      <w:r>
        <w:t>Đất xây dựng cơ sở văn hóa</w:t>
      </w:r>
    </w:p>
    <w:p>
      <w:r>
        <w:t>DVH</w:t>
      </w:r>
    </w:p>
    <w:p>
      <w:r>
        <w:t>6,64</w:t>
      </w:r>
    </w:p>
    <w:p>
      <w:r>
        <w:t>6,53</w:t>
      </w:r>
    </w:p>
    <w:p>
      <w:r>
        <w:t>0,11</w:t>
      </w:r>
    </w:p>
    <w:p>
      <w:r>
        <w:t>Đất xây dựng cơ sở y tế</w:t>
      </w:r>
    </w:p>
    <w:p>
      <w:r>
        <w:t>DYT</w:t>
      </w:r>
    </w:p>
    <w:p>
      <w:r>
        <w:t>3,76</w:t>
      </w:r>
    </w:p>
    <w:p>
      <w:r>
        <w:t>1,61</w:t>
      </w:r>
    </w:p>
    <w:p>
      <w:r>
        <w:t>0,31</w:t>
      </w:r>
    </w:p>
    <w:p>
      <w:r>
        <w:t>0,10</w:t>
      </w:r>
    </w:p>
    <w:p>
      <w:r>
        <w:t>0,18</w:t>
      </w:r>
    </w:p>
    <w:p>
      <w:r>
        <w:t>0,15</w:t>
      </w:r>
    </w:p>
    <w:p>
      <w:r>
        <w:t>0,17</w:t>
      </w:r>
    </w:p>
    <w:p>
      <w:r>
        <w:t>0,31</w:t>
      </w:r>
    </w:p>
    <w:p>
      <w:r>
        <w:t>0,43</w:t>
      </w:r>
    </w:p>
    <w:p>
      <w:r>
        <w:t>0,16</w:t>
      </w:r>
    </w:p>
    <w:p>
      <w:r>
        <w:t>0,10</w:t>
      </w:r>
    </w:p>
    <w:p>
      <w:r>
        <w:t>0,08</w:t>
      </w:r>
    </w:p>
    <w:p>
      <w:r>
        <w:t>0,16</w:t>
      </w:r>
    </w:p>
    <w:p>
      <w:r>
        <w:t>Đất xây dựng cơ sở giáo dục và đào tạo</w:t>
      </w:r>
    </w:p>
    <w:p>
      <w:r>
        <w:t>DGD</w:t>
      </w:r>
    </w:p>
    <w:p>
      <w:r>
        <w:t>25,03</w:t>
      </w:r>
    </w:p>
    <w:p>
      <w:r>
        <w:t>6,77</w:t>
      </w:r>
    </w:p>
    <w:p>
      <w:r>
        <w:t>3,48</w:t>
      </w:r>
    </w:p>
    <w:p>
      <w:r>
        <w:t>0,94</w:t>
      </w:r>
    </w:p>
    <w:p>
      <w:r>
        <w:t>1,44</w:t>
      </w:r>
    </w:p>
    <w:p>
      <w:r>
        <w:t>1,95</w:t>
      </w:r>
    </w:p>
    <w:p>
      <w:r>
        <w:t>1,73</w:t>
      </w:r>
    </w:p>
    <w:p>
      <w:r>
        <w:t>1,41</w:t>
      </w:r>
    </w:p>
    <w:p>
      <w:r>
        <w:t>0,71</w:t>
      </w:r>
    </w:p>
    <w:p>
      <w:r>
        <w:t>2,07</w:t>
      </w:r>
    </w:p>
    <w:p>
      <w:r>
        <w:t>2,24</w:t>
      </w:r>
    </w:p>
    <w:p>
      <w:r>
        <w:t>0,76</w:t>
      </w:r>
    </w:p>
    <w:p>
      <w:r>
        <w:t>1,53</w:t>
      </w:r>
    </w:p>
    <w:p>
      <w:r>
        <w:t>Đất xây dựng cơ sở thể dục thể thao</w:t>
      </w:r>
    </w:p>
    <w:p>
      <w:r>
        <w:t>DTT</w:t>
      </w:r>
    </w:p>
    <w:p>
      <w:r>
        <w:t>24,73</w:t>
      </w:r>
    </w:p>
    <w:p>
      <w:r>
        <w:t>7,94</w:t>
      </w:r>
    </w:p>
    <w:p>
      <w:r>
        <w:t>1,44</w:t>
      </w:r>
    </w:p>
    <w:p>
      <w:r>
        <w:t>2,20</w:t>
      </w:r>
    </w:p>
    <w:p>
      <w:r>
        <w:t>3,50</w:t>
      </w:r>
    </w:p>
    <w:p>
      <w:r>
        <w:t>1,84</w:t>
      </w:r>
    </w:p>
    <w:p>
      <w:r>
        <w:t>0,52</w:t>
      </w:r>
    </w:p>
    <w:p>
      <w:r>
        <w:t>0,74</w:t>
      </w:r>
    </w:p>
    <w:p>
      <w:r>
        <w:t>0,04</w:t>
      </w:r>
    </w:p>
    <w:p>
      <w:r>
        <w:t>2,92</w:t>
      </w:r>
    </w:p>
    <w:p>
      <w:r>
        <w:t>2,03</w:t>
      </w:r>
    </w:p>
    <w:p>
      <w:r>
        <w:t>0,56</w:t>
      </w:r>
    </w:p>
    <w:p>
      <w:r>
        <w:t>1,00</w:t>
      </w:r>
    </w:p>
    <w:p>
      <w:r>
        <w:t>Đất công trình năng lượng</w:t>
      </w:r>
    </w:p>
    <w:p>
      <w:r>
        <w:t>DNL</w:t>
      </w:r>
    </w:p>
    <w:p>
      <w:r>
        <w:t>2.068,34</w:t>
      </w:r>
    </w:p>
    <w:p>
      <w:r>
        <w:t>164,92</w:t>
      </w:r>
    </w:p>
    <w:p>
      <w:r>
        <w:t>384,75</w:t>
      </w:r>
    </w:p>
    <w:p>
      <w:r>
        <w:t>75,08</w:t>
      </w:r>
    </w:p>
    <w:p>
      <w:r>
        <w:t>34,09</w:t>
      </w:r>
    </w:p>
    <w:p>
      <w:r>
        <w:t>0,06</w:t>
      </w:r>
    </w:p>
    <w:p>
      <w:r>
        <w:t>486,05</w:t>
      </w:r>
    </w:p>
    <w:p>
      <w:r>
        <w:t>258,95</w:t>
      </w:r>
    </w:p>
    <w:p>
      <w:r>
        <w:t>115,32</w:t>
      </w:r>
    </w:p>
    <w:p>
      <w:r>
        <w:t>279,02</w:t>
      </w:r>
    </w:p>
    <w:p>
      <w:r>
        <w:t>75,26</w:t>
      </w:r>
    </w:p>
    <w:p>
      <w:r>
        <w:t>2,35</w:t>
      </w:r>
    </w:p>
    <w:p>
      <w:r>
        <w:t>192,49</w:t>
      </w:r>
    </w:p>
    <w:p>
      <w:r>
        <w:t>Đất công trình bưu chính viễn thông</w:t>
      </w:r>
    </w:p>
    <w:p>
      <w:r>
        <w:t>DBV</w:t>
      </w:r>
    </w:p>
    <w:p>
      <w:r>
        <w:t>0,63</w:t>
      </w:r>
    </w:p>
    <w:p>
      <w:r>
        <w:t>0,18</w:t>
      </w:r>
    </w:p>
    <w:p>
      <w:r>
        <w:t>0,02</w:t>
      </w:r>
    </w:p>
    <w:p>
      <w:r>
        <w:t>0,02</w:t>
      </w:r>
    </w:p>
    <w:p>
      <w:r>
        <w:t>0,02</w:t>
      </w:r>
    </w:p>
    <w:p>
      <w:r>
        <w:t>0,15</w:t>
      </w:r>
    </w:p>
    <w:p>
      <w:r>
        <w:t>0,02</w:t>
      </w:r>
    </w:p>
    <w:p>
      <w:r>
        <w:t>0,05</w:t>
      </w:r>
    </w:p>
    <w:p>
      <w:r>
        <w:t>0,07</w:t>
      </w:r>
    </w:p>
    <w:p>
      <w:r>
        <w:t>0,10</w:t>
      </w:r>
    </w:p>
    <w:p>
      <w:r>
        <w:t>Đất bãi thải, xử lý chất thải</w:t>
      </w:r>
    </w:p>
    <w:p>
      <w:r>
        <w:t>DRA</w:t>
      </w:r>
    </w:p>
    <w:p>
      <w:r>
        <w:t>5,97</w:t>
      </w:r>
    </w:p>
    <w:p>
      <w:r>
        <w:t>4,47</w:t>
      </w:r>
    </w:p>
    <w:p>
      <w:r>
        <w:t>0,50</w:t>
      </w:r>
    </w:p>
    <w:p>
      <w:r>
        <w:t>1,00</w:t>
      </w:r>
    </w:p>
    <w:p>
      <w:r>
        <w:t>Đất làm nghĩa trang, nhà tang lễ nhà hỏa táng</w:t>
      </w:r>
    </w:p>
    <w:p>
      <w:r>
        <w:t>NTD</w:t>
      </w:r>
    </w:p>
    <w:p>
      <w:r>
        <w:t>58,89</w:t>
      </w:r>
    </w:p>
    <w:p>
      <w:r>
        <w:t>4,00</w:t>
      </w:r>
    </w:p>
    <w:p>
      <w:r>
        <w:t>7,91</w:t>
      </w:r>
    </w:p>
    <w:p>
      <w:r>
        <w:t>6,00</w:t>
      </w:r>
    </w:p>
    <w:p>
      <w:r>
        <w:t>7,51</w:t>
      </w:r>
    </w:p>
    <w:p>
      <w:r>
        <w:t>5,07</w:t>
      </w:r>
    </w:p>
    <w:p>
      <w:r>
        <w:t>2,95</w:t>
      </w:r>
    </w:p>
    <w:p>
      <w:r>
        <w:t>5,40</w:t>
      </w:r>
    </w:p>
    <w:p>
      <w:r>
        <w:t>1,81</w:t>
      </w:r>
    </w:p>
    <w:p>
      <w:r>
        <w:t>6,42</w:t>
      </w:r>
    </w:p>
    <w:p>
      <w:r>
        <w:t>3,85</w:t>
      </w:r>
    </w:p>
    <w:p>
      <w:r>
        <w:t>5,21</w:t>
      </w:r>
    </w:p>
    <w:p>
      <w:r>
        <w:t>2,76</w:t>
      </w:r>
    </w:p>
    <w:p>
      <w:r>
        <w:t>Đất chợ</w:t>
      </w:r>
    </w:p>
    <w:p>
      <w:r>
        <w:t>DCH</w:t>
      </w:r>
    </w:p>
    <w:p>
      <w:r>
        <w:t>0,77</w:t>
      </w:r>
    </w:p>
    <w:p>
      <w:r>
        <w:t>0,65</w:t>
      </w:r>
    </w:p>
    <w:p>
      <w:r>
        <w:t>0,12</w:t>
      </w:r>
    </w:p>
    <w:p>
      <w:r>
        <w:t>2.9</w:t>
      </w:r>
    </w:p>
    <w:p>
      <w:r>
        <w:t>Đất sinh hoạt cộng đồng</w:t>
      </w:r>
    </w:p>
    <w:p>
      <w:r>
        <w:t>DSH</w:t>
      </w:r>
    </w:p>
    <w:p>
      <w:r>
        <w:t>5,52</w:t>
      </w:r>
    </w:p>
    <w:p>
      <w:r>
        <w:t>0,40</w:t>
      </w:r>
    </w:p>
    <w:p>
      <w:r>
        <w:t>0,42</w:t>
      </w:r>
    </w:p>
    <w:p>
      <w:r>
        <w:t>0,54</w:t>
      </w:r>
    </w:p>
    <w:p>
      <w:r>
        <w:t>0,34</w:t>
      </w:r>
    </w:p>
    <w:p>
      <w:r>
        <w:t>0,75</w:t>
      </w:r>
    </w:p>
    <w:p>
      <w:r>
        <w:t>0,48</w:t>
      </w:r>
    </w:p>
    <w:p>
      <w:r>
        <w:t>0,40</w:t>
      </w:r>
    </w:p>
    <w:p>
      <w:r>
        <w:t>0,74</w:t>
      </w:r>
    </w:p>
    <w:p>
      <w:r>
        <w:t>0,35</w:t>
      </w:r>
    </w:p>
    <w:p>
      <w:r>
        <w:t>0,53</w:t>
      </w:r>
    </w:p>
    <w:p>
      <w:r>
        <w:t>0,17</w:t>
      </w:r>
    </w:p>
    <w:p>
      <w:r>
        <w:t>0,40</w:t>
      </w:r>
    </w:p>
    <w:p>
      <w:r>
        <w:t>2.10</w:t>
      </w:r>
    </w:p>
    <w:p>
      <w:r>
        <w:t>Đất khu vui chơi, giải trí công cộng</w:t>
      </w:r>
    </w:p>
    <w:p>
      <w:r>
        <w:t>DKV</w:t>
      </w:r>
    </w:p>
    <w:p>
      <w:r>
        <w:t>1,11</w:t>
      </w:r>
    </w:p>
    <w:p>
      <w:r>
        <w:t>1,11</w:t>
      </w:r>
    </w:p>
    <w:p>
      <w:r>
        <w:t>2.11</w:t>
      </w:r>
    </w:p>
    <w:p>
      <w:r>
        <w:t>Đất ở tại nông thôn</w:t>
      </w:r>
    </w:p>
    <w:p>
      <w:r>
        <w:t>ONT</w:t>
      </w:r>
    </w:p>
    <w:p>
      <w:r>
        <w:t>381,20</w:t>
      </w:r>
    </w:p>
    <w:p>
      <w:r>
        <w:t>43,71</w:t>
      </w:r>
    </w:p>
    <w:p>
      <w:r>
        <w:t>16,49</w:t>
      </w:r>
    </w:p>
    <w:p>
      <w:r>
        <w:t>42,15</w:t>
      </w:r>
    </w:p>
    <w:p>
      <w:r>
        <w:t>62,91</w:t>
      </w:r>
    </w:p>
    <w:p>
      <w:r>
        <w:t>23,36</w:t>
      </w:r>
    </w:p>
    <w:p>
      <w:r>
        <w:t>20,86</w:t>
      </w:r>
    </w:p>
    <w:p>
      <w:r>
        <w:t>26,47</w:t>
      </w:r>
    </w:p>
    <w:p>
      <w:r>
        <w:t>36,96</w:t>
      </w:r>
    </w:p>
    <w:p>
      <w:r>
        <w:t>46,21</w:t>
      </w:r>
    </w:p>
    <w:p>
      <w:r>
        <w:t>41,62</w:t>
      </w:r>
    </w:p>
    <w:p>
      <w:r>
        <w:t>20,46</w:t>
      </w:r>
    </w:p>
    <w:p>
      <w:r>
        <w:t>2.12</w:t>
      </w:r>
    </w:p>
    <w:p>
      <w:r>
        <w:t>Đất ở tại đô thị</w:t>
      </w:r>
    </w:p>
    <w:p>
      <w:r>
        <w:t>ODT</w:t>
      </w:r>
    </w:p>
    <w:p>
      <w:r>
        <w:t>104,54</w:t>
      </w:r>
    </w:p>
    <w:p>
      <w:r>
        <w:t>104,54</w:t>
      </w:r>
    </w:p>
    <w:p>
      <w:r>
        <w:t>2.13</w:t>
      </w:r>
    </w:p>
    <w:p>
      <w:r>
        <w:t>Đất xây dựng trụ sở cơ quan</w:t>
      </w:r>
    </w:p>
    <w:p>
      <w:r>
        <w:t>TSC</w:t>
      </w:r>
    </w:p>
    <w:p>
      <w:r>
        <w:t>8,35</w:t>
      </w:r>
    </w:p>
    <w:p>
      <w:r>
        <w:t>3,62</w:t>
      </w:r>
    </w:p>
    <w:p>
      <w:r>
        <w:t>0,39</w:t>
      </w:r>
    </w:p>
    <w:p>
      <w:r>
        <w:t>0,41</w:t>
      </w:r>
    </w:p>
    <w:p>
      <w:r>
        <w:t>0,47</w:t>
      </w:r>
    </w:p>
    <w:p>
      <w:r>
        <w:t>0,34</w:t>
      </w:r>
    </w:p>
    <w:p>
      <w:r>
        <w:t>0,30</w:t>
      </w:r>
    </w:p>
    <w:p>
      <w:r>
        <w:t>0,45</w:t>
      </w:r>
    </w:p>
    <w:p>
      <w:r>
        <w:t>0,27</w:t>
      </w:r>
    </w:p>
    <w:p>
      <w:r>
        <w:t>0,94</w:t>
      </w:r>
    </w:p>
    <w:p>
      <w:r>
        <w:t>0,45</w:t>
      </w:r>
    </w:p>
    <w:p>
      <w:r>
        <w:t>0,24</w:t>
      </w:r>
    </w:p>
    <w:p>
      <w:r>
        <w:t>0,47</w:t>
      </w:r>
    </w:p>
    <w:p>
      <w:r>
        <w:t>2.14</w:t>
      </w:r>
    </w:p>
    <w:p>
      <w:r>
        <w:t>Đất xây dựng trụ sở của tổ chức sự nghiệp</w:t>
      </w:r>
    </w:p>
    <w:p>
      <w:r>
        <w:t>DTS</w:t>
      </w:r>
    </w:p>
    <w:p>
      <w:r>
        <w:t>13,10</w:t>
      </w:r>
    </w:p>
    <w:p>
      <w:r>
        <w:t>4,30</w:t>
      </w:r>
    </w:p>
    <w:p>
      <w:r>
        <w:t>0,89</w:t>
      </w:r>
    </w:p>
    <w:p>
      <w:r>
        <w:t>4,31</w:t>
      </w:r>
    </w:p>
    <w:p>
      <w:r>
        <w:t>0,28</w:t>
      </w:r>
    </w:p>
    <w:p>
      <w:r>
        <w:t>2,62</w:t>
      </w:r>
    </w:p>
    <w:p>
      <w:r>
        <w:t>0,22</w:t>
      </w:r>
    </w:p>
    <w:p>
      <w:r>
        <w:t>0,32</w:t>
      </w:r>
    </w:p>
    <w:p>
      <w:r>
        <w:t>0,06</w:t>
      </w:r>
    </w:p>
    <w:p>
      <w:r>
        <w:t>0,10</w:t>
      </w:r>
    </w:p>
    <w:p>
      <w:r>
        <w:t>2.15</w:t>
      </w:r>
    </w:p>
    <w:p>
      <w:r>
        <w:t>Đất cơ sở tín ngưỡng</w:t>
      </w:r>
    </w:p>
    <w:p>
      <w:r>
        <w:t>TIN</w:t>
      </w:r>
    </w:p>
    <w:p>
      <w:r>
        <w:t>0,84</w:t>
      </w:r>
    </w:p>
    <w:p>
      <w:r>
        <w:t>0,82</w:t>
      </w:r>
    </w:p>
    <w:p>
      <w:r>
        <w:t>0,02</w:t>
      </w:r>
    </w:p>
    <w:p>
      <w:r>
        <w:t>2.16</w:t>
      </w:r>
    </w:p>
    <w:p>
      <w:r>
        <w:t>Đất sông, ngòi, kênh, rạch, suối</w:t>
      </w:r>
    </w:p>
    <w:p>
      <w:r>
        <w:t>SON</w:t>
      </w:r>
    </w:p>
    <w:p>
      <w:r>
        <w:t>623,89</w:t>
      </w:r>
    </w:p>
    <w:p>
      <w:r>
        <w:t>5,32</w:t>
      </w:r>
    </w:p>
    <w:p>
      <w:r>
        <w:t>12,10</w:t>
      </w:r>
    </w:p>
    <w:p>
      <w:r>
        <w:t>29,98</w:t>
      </w:r>
    </w:p>
    <w:p>
      <w:r>
        <w:t>35,16</w:t>
      </w:r>
    </w:p>
    <w:p>
      <w:r>
        <w:t>99,31</w:t>
      </w:r>
    </w:p>
    <w:p>
      <w:r>
        <w:t>79,39</w:t>
      </w:r>
    </w:p>
    <w:p>
      <w:r>
        <w:t>66,07</w:t>
      </w:r>
    </w:p>
    <w:p>
      <w:r>
        <w:t>53,02</w:t>
      </w:r>
    </w:p>
    <w:p>
      <w:r>
        <w:t>70,17</w:t>
      </w:r>
    </w:p>
    <w:p>
      <w:r>
        <w:t>56,03</w:t>
      </w:r>
    </w:p>
    <w:p>
      <w:r>
        <w:t>31,87</w:t>
      </w:r>
    </w:p>
    <w:p>
      <w:r>
        <w:t>85,47</w:t>
      </w:r>
    </w:p>
    <w:p>
      <w:r>
        <w:t>2.17</w:t>
      </w:r>
    </w:p>
    <w:p>
      <w:r>
        <w:t>Đất có mặt nước chuyên dùng</w:t>
      </w:r>
    </w:p>
    <w:p>
      <w:r>
        <w:t>MNC</w:t>
      </w:r>
    </w:p>
    <w:p>
      <w:r>
        <w:t>28,80</w:t>
      </w:r>
    </w:p>
    <w:p>
      <w:r>
        <w:t>3,27</w:t>
      </w:r>
    </w:p>
    <w:p>
      <w:r>
        <w:t>25,53</w:t>
      </w:r>
    </w:p>
    <w:p>
      <w:r>
        <w:t>3</w:t>
      </w:r>
    </w:p>
    <w:p>
      <w:r>
        <w:t>Đất chưa sử dụng</w:t>
      </w:r>
    </w:p>
    <w:p>
      <w:r>
        <w:t>CSD</w:t>
      </w:r>
    </w:p>
    <w:p>
      <w:r>
        <w:t>529,29</w:t>
      </w:r>
    </w:p>
    <w:p>
      <w:r>
        <w:t>54,93</w:t>
      </w:r>
    </w:p>
    <w:p>
      <w:r>
        <w:t>46,04</w:t>
      </w:r>
    </w:p>
    <w:p>
      <w:r>
        <w:t>61,43</w:t>
      </w:r>
    </w:p>
    <w:p>
      <w:r>
        <w:t>51,22</w:t>
      </w:r>
    </w:p>
    <w:p>
      <w:r>
        <w:t>0,45</w:t>
      </w:r>
    </w:p>
    <w:p>
      <w:r>
        <w:t>80,49</w:t>
      </w:r>
    </w:p>
    <w:p>
      <w:r>
        <w:t>93,11</w:t>
      </w:r>
    </w:p>
    <w:p>
      <w:r>
        <w:t>3,28</w:t>
      </w:r>
    </w:p>
    <w:p>
      <w:r>
        <w:t>24,54</w:t>
      </w:r>
    </w:p>
    <w:p>
      <w:r>
        <w:t>25,50</w:t>
      </w:r>
    </w:p>
    <w:p>
      <w:r>
        <w:t>50,15</w:t>
      </w:r>
    </w:p>
    <w:p>
      <w:r>
        <w:t>38,15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3.134,29</w:t>
      </w:r>
    </w:p>
    <w:p>
      <w:r>
        <w:t>3.134,29</w:t>
      </w:r>
    </w:p>
    <w:p>
      <w:r>
        <w:t>4</w:t>
      </w:r>
    </w:p>
    <w:p>
      <w:r>
        <w:t>Khu sản xuất nông nghiệp (khu vực chuyên trồng lúa nước, khu vực chuyên trồng cây công nghiệp lâu năm)</w:t>
      </w:r>
    </w:p>
    <w:p>
      <w:r>
        <w:t>KNN</w:t>
      </w:r>
    </w:p>
    <w:p>
      <w:r>
        <w:t>5.778,04</w:t>
      </w:r>
    </w:p>
    <w:p>
      <w:r>
        <w:t>192,36</w:t>
      </w:r>
    </w:p>
    <w:p>
      <w:r>
        <w:t>1.092,62</w:t>
      </w:r>
    </w:p>
    <w:p>
      <w:r>
        <w:t>86,74</w:t>
      </w:r>
    </w:p>
    <w:p>
      <w:r>
        <w:t>37,20</w:t>
      </w:r>
    </w:p>
    <w:p>
      <w:r>
        <w:t>1.112,45</w:t>
      </w:r>
    </w:p>
    <w:p>
      <w:r>
        <w:t>1.333,76</w:t>
      </w:r>
    </w:p>
    <w:p>
      <w:r>
        <w:t>83,94</w:t>
      </w:r>
    </w:p>
    <w:p>
      <w:r>
        <w:t>83,87</w:t>
      </w:r>
    </w:p>
    <w:p>
      <w:r>
        <w:t>124,29</w:t>
      </w:r>
    </w:p>
    <w:p>
      <w:r>
        <w:t>107,76</w:t>
      </w:r>
    </w:p>
    <w:p>
      <w:r>
        <w:t>572,35</w:t>
      </w:r>
    </w:p>
    <w:p>
      <w:r>
        <w:t>950,70</w:t>
      </w:r>
    </w:p>
    <w:p>
      <w:r>
        <w:t>5</w:t>
      </w:r>
    </w:p>
    <w:p>
      <w:r>
        <w:t>Khu lâm nghiệp (khu vực rừng phòng hộ, rừng đặc dụng, rừng sản xuất)</w:t>
      </w:r>
    </w:p>
    <w:p>
      <w:r>
        <w:t>KLN</w:t>
      </w:r>
    </w:p>
    <w:p>
      <w:r>
        <w:t>84.040,65</w:t>
      </w:r>
    </w:p>
    <w:p>
      <w:r>
        <w:t>2.421,03</w:t>
      </w:r>
    </w:p>
    <w:p>
      <w:r>
        <w:t>2.725,14</w:t>
      </w:r>
    </w:p>
    <w:p>
      <w:r>
        <w:t>1.753,70</w:t>
      </w:r>
    </w:p>
    <w:p>
      <w:r>
        <w:t>5.296,07</w:t>
      </w:r>
    </w:p>
    <w:p>
      <w:r>
        <w:t>13.989,72</w:t>
      </w:r>
    </w:p>
    <w:p>
      <w:r>
        <w:t>16.082,26</w:t>
      </w:r>
    </w:p>
    <w:p>
      <w:r>
        <w:t>12.246,79</w:t>
      </w:r>
    </w:p>
    <w:p>
      <w:r>
        <w:t>8.914,80</w:t>
      </w:r>
    </w:p>
    <w:p>
      <w:r>
        <w:t>3.113,97</w:t>
      </w:r>
    </w:p>
    <w:p>
      <w:r>
        <w:t>3.487,41</w:t>
      </w:r>
    </w:p>
    <w:p>
      <w:r>
        <w:t>5.288,77</w:t>
      </w:r>
    </w:p>
    <w:p>
      <w:r>
        <w:t>8.720,99</w:t>
      </w:r>
    </w:p>
    <w:p>
      <w:r>
        <w:t>6</w:t>
      </w:r>
    </w:p>
    <w:p>
      <w:r>
        <w:t>Khu du lịch</w:t>
      </w:r>
    </w:p>
    <w:p>
      <w:r>
        <w:t>KDL</w:t>
      </w:r>
    </w:p>
    <w:p>
      <w:r>
        <w:t>7</w:t>
      </w:r>
    </w:p>
    <w:p>
      <w:r>
        <w:t>Khu bảo tồn thiên nhiên và đa dạng sinh học</w:t>
      </w:r>
    </w:p>
    <w:p>
      <w:r>
        <w:t>KBT</w:t>
      </w:r>
    </w:p>
    <w:p>
      <w:r>
        <w:t>6.668,27</w:t>
      </w:r>
    </w:p>
    <w:p>
      <w:r>
        <w:t>2.571,97</w:t>
      </w:r>
    </w:p>
    <w:p>
      <w:r>
        <w:t>3.292,84</w:t>
      </w:r>
    </w:p>
    <w:p>
      <w:r>
        <w:t>803,46</w:t>
      </w:r>
    </w:p>
    <w:p>
      <w:r>
        <w:t>8</w:t>
      </w:r>
    </w:p>
    <w:p>
      <w:r>
        <w:t>Khu phát triển công nghiệp (khu công nghiệp, cụm công nghiệp)</w:t>
      </w:r>
    </w:p>
    <w:p>
      <w:r>
        <w:t>KPC</w:t>
      </w:r>
    </w:p>
    <w:p>
      <w:r>
        <w:t>17,04</w:t>
      </w:r>
    </w:p>
    <w:p>
      <w:r>
        <w:t>16,54</w:t>
      </w:r>
    </w:p>
    <w:p>
      <w:r>
        <w:t>0,50</w:t>
      </w:r>
    </w:p>
    <w:p>
      <w:r>
        <w:t>9</w:t>
      </w:r>
    </w:p>
    <w:p>
      <w:r>
        <w:t>Khu đô thị (trong đó có khu đô thị mới)</w:t>
      </w:r>
    </w:p>
    <w:p>
      <w:r>
        <w:t>DTC</w:t>
      </w:r>
    </w:p>
    <w:p>
      <w:r>
        <w:t>10</w:t>
      </w:r>
    </w:p>
    <w:p>
      <w:r>
        <w:t>Khu thương mại - dịch vụ</w:t>
      </w:r>
    </w:p>
    <w:p>
      <w:r>
        <w:t>KTM</w:t>
      </w:r>
    </w:p>
    <w:p>
      <w:r>
        <w:t>5,38</w:t>
      </w:r>
    </w:p>
    <w:p>
      <w:r>
        <w:t>5,16</w:t>
      </w:r>
    </w:p>
    <w:p>
      <w:r>
        <w:t>0,22</w:t>
      </w:r>
    </w:p>
    <w:p>
      <w:r>
        <w:t>11</w:t>
      </w:r>
    </w:p>
    <w:p>
      <w:r>
        <w:t>Khu đô thị - thương mại - dịch vụ</w:t>
      </w:r>
    </w:p>
    <w:p>
      <w:r>
        <w:t>KDV</w:t>
      </w:r>
    </w:p>
    <w:p>
      <w:r>
        <w:t>12</w:t>
      </w:r>
    </w:p>
    <w:p>
      <w:r>
        <w:t>Khu dân cư nông thôn</w:t>
      </w:r>
    </w:p>
    <w:p>
      <w:r>
        <w:t>DNT</w:t>
      </w:r>
    </w:p>
    <w:p>
      <w:r>
        <w:t>381,20</w:t>
      </w:r>
    </w:p>
    <w:p>
      <w:r>
        <w:t>43,71</w:t>
      </w:r>
    </w:p>
    <w:p>
      <w:r>
        <w:t>16,49</w:t>
      </w:r>
    </w:p>
    <w:p>
      <w:r>
        <w:t>42,15</w:t>
      </w:r>
    </w:p>
    <w:p>
      <w:r>
        <w:t>62,91</w:t>
      </w:r>
    </w:p>
    <w:p>
      <w:r>
        <w:t>23,36</w:t>
      </w:r>
    </w:p>
    <w:p>
      <w:r>
        <w:t>20,86</w:t>
      </w:r>
    </w:p>
    <w:p>
      <w:r>
        <w:t>26,47</w:t>
      </w:r>
    </w:p>
    <w:p>
      <w:r>
        <w:t>36,96</w:t>
      </w:r>
    </w:p>
    <w:p>
      <w:r>
        <w:t>46,21</w:t>
      </w:r>
    </w:p>
    <w:p>
      <w:r>
        <w:t>41,62</w:t>
      </w:r>
    </w:p>
    <w:p>
      <w:r>
        <w:t>20,46</w:t>
      </w:r>
    </w:p>
    <w:p>
      <w:r>
        <w:t>13</w:t>
      </w:r>
    </w:p>
    <w:p>
      <w:r>
        <w:t>Khu ở, làng nghề, sản xuất phi nông nghiệp nông thôn</w:t>
      </w:r>
    </w:p>
    <w:p>
      <w:r>
        <w:t>KON</w:t>
      </w:r>
    </w:p>
    <w:p>
      <w:r>
        <w:t>PHỤ LỤC II</w:t>
      </w:r>
    </w:p>
    <w:p>
      <w:r>
        <w:t>KẾ HOẠCH THU HỒI CÁC LOẠI ĐẤT NĂM 2024 CỦA HUYỆN PHƯỚC SƠN</w:t>
      </w:r>
    </w:p>
    <w:p>
      <w:r>
        <w:t>(Kèm theo Quyết định số 536/QĐ-UBND ngày 12/3/2024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Tổng cộng</w:t>
      </w:r>
    </w:p>
    <w:p>
      <w:r>
        <w:t>363,48</w:t>
      </w:r>
    </w:p>
    <w:p>
      <w:r>
        <w:t>36,73</w:t>
      </w:r>
    </w:p>
    <w:p>
      <w:r>
        <w:t>10,61</w:t>
      </w:r>
    </w:p>
    <w:p>
      <w:r>
        <w:t>6,97</w:t>
      </w:r>
    </w:p>
    <w:p>
      <w:r>
        <w:t>8,45</w:t>
      </w:r>
    </w:p>
    <w:p>
      <w:r>
        <w:t>36,79</w:t>
      </w:r>
    </w:p>
    <w:p>
      <w:r>
        <w:t>60,48</w:t>
      </w:r>
    </w:p>
    <w:p>
      <w:r>
        <w:t>18,89</w:t>
      </w:r>
    </w:p>
    <w:p>
      <w:r>
        <w:t>15,75</w:t>
      </w:r>
    </w:p>
    <w:p>
      <w:r>
        <w:t>92,33</w:t>
      </w:r>
    </w:p>
    <w:p>
      <w:r>
        <w:t>48,60</w:t>
      </w:r>
    </w:p>
    <w:p>
      <w:r>
        <w:t>19,52</w:t>
      </w:r>
    </w:p>
    <w:p>
      <w:r>
        <w:t>8,36</w:t>
      </w:r>
    </w:p>
    <w:p>
      <w:r>
        <w:t>1</w:t>
      </w:r>
    </w:p>
    <w:p>
      <w:r>
        <w:t>Đất nông nghiệp</w:t>
      </w:r>
    </w:p>
    <w:p>
      <w:r>
        <w:t>NNP</w:t>
      </w:r>
    </w:p>
    <w:p>
      <w:r>
        <w:t>227,76</w:t>
      </w:r>
    </w:p>
    <w:p>
      <w:r>
        <w:t>29,30</w:t>
      </w:r>
    </w:p>
    <w:p>
      <w:r>
        <w:t>8,79</w:t>
      </w:r>
    </w:p>
    <w:p>
      <w:r>
        <w:t>3,13</w:t>
      </w:r>
    </w:p>
    <w:p>
      <w:r>
        <w:t>5,54</w:t>
      </w:r>
    </w:p>
    <w:p>
      <w:r>
        <w:t>26,23</w:t>
      </w:r>
    </w:p>
    <w:p>
      <w:r>
        <w:t>36,20</w:t>
      </w:r>
    </w:p>
    <w:p>
      <w:r>
        <w:t>7,84</w:t>
      </w:r>
    </w:p>
    <w:p>
      <w:r>
        <w:t>4,21</w:t>
      </w:r>
    </w:p>
    <w:p>
      <w:r>
        <w:t>76,19</w:t>
      </w:r>
    </w:p>
    <w:p>
      <w:r>
        <w:t>16,73</w:t>
      </w:r>
    </w:p>
    <w:p>
      <w:r>
        <w:t>9,45</w:t>
      </w:r>
    </w:p>
    <w:p>
      <w:r>
        <w:t>4,15</w:t>
      </w:r>
    </w:p>
    <w:p>
      <w:r>
        <w:t>1.1</w:t>
      </w:r>
    </w:p>
    <w:p>
      <w:r>
        <w:t>Đất trồng lúa</w:t>
      </w:r>
    </w:p>
    <w:p>
      <w:r>
        <w:t>LUA</w:t>
      </w:r>
    </w:p>
    <w:p>
      <w:r>
        <w:t>7,02</w:t>
      </w:r>
    </w:p>
    <w:p>
      <w:r>
        <w:t>0,50</w:t>
      </w:r>
    </w:p>
    <w:p>
      <w:r>
        <w:t>0,01</w:t>
      </w:r>
    </w:p>
    <w:p>
      <w:r>
        <w:t>0,03</w:t>
      </w:r>
    </w:p>
    <w:p>
      <w:r>
        <w:t>1,44</w:t>
      </w:r>
    </w:p>
    <w:p>
      <w:r>
        <w:t>0,37</w:t>
      </w:r>
    </w:p>
    <w:p>
      <w:r>
        <w:t>0,30</w:t>
      </w:r>
    </w:p>
    <w:p>
      <w:r>
        <w:t>2,15</w:t>
      </w:r>
    </w:p>
    <w:p>
      <w:r>
        <w:t>1,30</w:t>
      </w:r>
    </w:p>
    <w:p>
      <w:r>
        <w:t>0,88</w:t>
      </w:r>
    </w:p>
    <w:p>
      <w:r>
        <w:t>0,04</w:t>
      </w:r>
    </w:p>
    <w:p>
      <w:r>
        <w:t>Đất chuyên trồng lúa nước</w:t>
      </w:r>
    </w:p>
    <w:p>
      <w:r>
        <w:t>LUC</w:t>
      </w:r>
    </w:p>
    <w:p>
      <w:r>
        <w:t>3,99</w:t>
      </w:r>
    </w:p>
    <w:p>
      <w:r>
        <w:t>0,50</w:t>
      </w:r>
    </w:p>
    <w:p>
      <w:r>
        <w:t>0,01</w:t>
      </w:r>
    </w:p>
    <w:p>
      <w:r>
        <w:t>0,03</w:t>
      </w:r>
    </w:p>
    <w:p>
      <w:r>
        <w:t>1,44</w:t>
      </w:r>
    </w:p>
    <w:p>
      <w:r>
        <w:t>0,37</w:t>
      </w:r>
    </w:p>
    <w:p>
      <w:r>
        <w:t>0,30</w:t>
      </w:r>
    </w:p>
    <w:p>
      <w:r>
        <w:t>1,30</w:t>
      </w:r>
    </w:p>
    <w:p>
      <w:r>
        <w:t>0,04</w:t>
      </w:r>
    </w:p>
    <w:p>
      <w:r>
        <w:t>Đất trồng lúa nương</w:t>
      </w:r>
    </w:p>
    <w:p>
      <w:r>
        <w:t>LUN</w:t>
      </w:r>
    </w:p>
    <w:p>
      <w:r>
        <w:t>0,03</w:t>
      </w:r>
    </w:p>
    <w:p>
      <w:r>
        <w:t>0,03</w:t>
      </w:r>
    </w:p>
    <w:p>
      <w:r>
        <w:t>Đất trồng lúa còn lại</w:t>
      </w:r>
    </w:p>
    <w:p>
      <w:r>
        <w:t>LUK</w:t>
      </w:r>
    </w:p>
    <w:p>
      <w:r>
        <w:t>3,00</w:t>
      </w:r>
    </w:p>
    <w:p>
      <w:r>
        <w:t>2,15</w:t>
      </w:r>
    </w:p>
    <w:p>
      <w:r>
        <w:t>0,85</w:t>
      </w:r>
    </w:p>
    <w:p>
      <w:r>
        <w:t>1.2</w:t>
      </w:r>
    </w:p>
    <w:p>
      <w:r>
        <w:t>Đất trồng cây hàng năm khác</w:t>
      </w:r>
    </w:p>
    <w:p>
      <w:r>
        <w:t>HNK</w:t>
      </w:r>
    </w:p>
    <w:p>
      <w:r>
        <w:t>48,63</w:t>
      </w:r>
    </w:p>
    <w:p>
      <w:r>
        <w:t>0,51</w:t>
      </w:r>
    </w:p>
    <w:p>
      <w:r>
        <w:t>1,03</w:t>
      </w:r>
    </w:p>
    <w:p>
      <w:r>
        <w:t>0,43</w:t>
      </w:r>
    </w:p>
    <w:p>
      <w:r>
        <w:t>1,02</w:t>
      </w:r>
    </w:p>
    <w:p>
      <w:r>
        <w:t>1,89</w:t>
      </w:r>
    </w:p>
    <w:p>
      <w:r>
        <w:t>1,25</w:t>
      </w:r>
    </w:p>
    <w:p>
      <w:r>
        <w:t>0,81</w:t>
      </w:r>
    </w:p>
    <w:p>
      <w:r>
        <w:t>0,61</w:t>
      </w:r>
    </w:p>
    <w:p>
      <w:r>
        <w:t>39,40</w:t>
      </w:r>
    </w:p>
    <w:p>
      <w:r>
        <w:t>0,85</w:t>
      </w:r>
    </w:p>
    <w:p>
      <w:r>
        <w:t>0,59</w:t>
      </w:r>
    </w:p>
    <w:p>
      <w:r>
        <w:t>0,24</w:t>
      </w:r>
    </w:p>
    <w:p>
      <w:r>
        <w:t>1.3</w:t>
      </w:r>
    </w:p>
    <w:p>
      <w:r>
        <w:t>Đất trồng cây lâu năm</w:t>
      </w:r>
    </w:p>
    <w:p>
      <w:r>
        <w:t>CLN</w:t>
      </w:r>
    </w:p>
    <w:p>
      <w:r>
        <w:t>52,50</w:t>
      </w:r>
    </w:p>
    <w:p>
      <w:r>
        <w:t>6,16</w:t>
      </w:r>
    </w:p>
    <w:p>
      <w:r>
        <w:t>1,56</w:t>
      </w:r>
    </w:p>
    <w:p>
      <w:r>
        <w:t>0,70</w:t>
      </w:r>
    </w:p>
    <w:p>
      <w:r>
        <w:t>11,93</w:t>
      </w:r>
    </w:p>
    <w:p>
      <w:r>
        <w:t>1,95</w:t>
      </w:r>
    </w:p>
    <w:p>
      <w:r>
        <w:t>3,13</w:t>
      </w:r>
    </w:p>
    <w:p>
      <w:r>
        <w:t>0,38</w:t>
      </w:r>
    </w:p>
    <w:p>
      <w:r>
        <w:t>15,11</w:t>
      </w:r>
    </w:p>
    <w:p>
      <w:r>
        <w:t>3,94</w:t>
      </w:r>
    </w:p>
    <w:p>
      <w:r>
        <w:t>5,82</w:t>
      </w:r>
    </w:p>
    <w:p>
      <w:r>
        <w:t>1,82</w:t>
      </w:r>
    </w:p>
    <w:p>
      <w:r>
        <w:t>1.4</w:t>
      </w:r>
    </w:p>
    <w:p>
      <w:r>
        <w:t>Đất rừng phòng hộ</w:t>
      </w:r>
    </w:p>
    <w:p>
      <w:r>
        <w:t>RPH</w:t>
      </w:r>
    </w:p>
    <w:p>
      <w:r>
        <w:t>4,94</w:t>
      </w:r>
    </w:p>
    <w:p>
      <w:r>
        <w:t>0,40</w:t>
      </w:r>
    </w:p>
    <w:p>
      <w:r>
        <w:t>0,06</w:t>
      </w:r>
    </w:p>
    <w:p>
      <w:r>
        <w:t>1,75</w:t>
      </w:r>
    </w:p>
    <w:p>
      <w:r>
        <w:t>2,56</w:t>
      </w:r>
    </w:p>
    <w:p>
      <w:r>
        <w:t>0,17</w:t>
      </w:r>
    </w:p>
    <w:p>
      <w:r>
        <w:t>1.5</w:t>
      </w:r>
    </w:p>
    <w:p>
      <w:r>
        <w:t>Đất rừng sản xuất</w:t>
      </w:r>
    </w:p>
    <w:p>
      <w:r>
        <w:t>RSX</w:t>
      </w:r>
    </w:p>
    <w:p>
      <w:r>
        <w:t>113,83</w:t>
      </w:r>
    </w:p>
    <w:p>
      <w:r>
        <w:t>22,13</w:t>
      </w:r>
    </w:p>
    <w:p>
      <w:r>
        <w:t>6,19</w:t>
      </w:r>
    </w:p>
    <w:p>
      <w:r>
        <w:t>1,57</w:t>
      </w:r>
    </w:p>
    <w:p>
      <w:r>
        <w:t>4,52</w:t>
      </w:r>
    </w:p>
    <w:p>
      <w:r>
        <w:t>10,97</w:t>
      </w:r>
    </w:p>
    <w:p>
      <w:r>
        <w:t>32,57</w:t>
      </w:r>
    </w:p>
    <w:p>
      <w:r>
        <w:t>3,90</w:t>
      </w:r>
    </w:p>
    <w:p>
      <w:r>
        <w:t>1,17</w:t>
      </w:r>
    </w:p>
    <w:p>
      <w:r>
        <w:t>16,13</w:t>
      </w:r>
    </w:p>
    <w:p>
      <w:r>
        <w:t>10,64</w:t>
      </w:r>
    </w:p>
    <w:p>
      <w:r>
        <w:t>1,99</w:t>
      </w:r>
    </w:p>
    <w:p>
      <w:r>
        <w:t>2,05</w:t>
      </w:r>
    </w:p>
    <w:p>
      <w:r>
        <w:t>Trong đó: đất có rừng sản xuất là rừng tự nhiên</w:t>
      </w:r>
    </w:p>
    <w:p>
      <w:r>
        <w:t>RSN</w:t>
      </w:r>
    </w:p>
    <w:p>
      <w:r>
        <w:t>1.6</w:t>
      </w:r>
    </w:p>
    <w:p>
      <w:r>
        <w:t>Đất nuôi trồng thủy sản</w:t>
      </w:r>
    </w:p>
    <w:p>
      <w:r>
        <w:t>NTS</w:t>
      </w:r>
    </w:p>
    <w:p>
      <w:r>
        <w:t>0,84</w:t>
      </w:r>
    </w:p>
    <w:p>
      <w:r>
        <w:t>0,84</w:t>
      </w:r>
    </w:p>
    <w:p>
      <w:r>
        <w:t>2</w:t>
      </w:r>
    </w:p>
    <w:p>
      <w:r>
        <w:t>Đất phi nông nghiệp</w:t>
      </w:r>
    </w:p>
    <w:p>
      <w:r>
        <w:t>PNN</w:t>
      </w:r>
    </w:p>
    <w:p>
      <w:r>
        <w:t>74,33</w:t>
      </w:r>
    </w:p>
    <w:p>
      <w:r>
        <w:t>3,49</w:t>
      </w:r>
    </w:p>
    <w:p>
      <w:r>
        <w:t>0,67</w:t>
      </w:r>
    </w:p>
    <w:p>
      <w:r>
        <w:t>3,82</w:t>
      </w:r>
    </w:p>
    <w:p>
      <w:r>
        <w:t>2,61</w:t>
      </w:r>
    </w:p>
    <w:p>
      <w:r>
        <w:t>9,62</w:t>
      </w:r>
    </w:p>
    <w:p>
      <w:r>
        <w:t>19,71</w:t>
      </w:r>
    </w:p>
    <w:p>
      <w:r>
        <w:t>10,69</w:t>
      </w:r>
    </w:p>
    <w:p>
      <w:r>
        <w:t>8,50</w:t>
      </w:r>
    </w:p>
    <w:p>
      <w:r>
        <w:t>4,52</w:t>
      </w:r>
    </w:p>
    <w:p>
      <w:r>
        <w:t>9,10</w:t>
      </w:r>
    </w:p>
    <w:p>
      <w:r>
        <w:t>1,60</w:t>
      </w:r>
    </w:p>
    <w:p>
      <w:r>
        <w:t>2.1</w:t>
      </w:r>
    </w:p>
    <w:p>
      <w:r>
        <w:t>Đất phát triển hạ tầng cấp quốc gia, cấp tỉnh, cấp huyện, cấp xã</w:t>
      </w:r>
    </w:p>
    <w:p>
      <w:r>
        <w:t>DHT</w:t>
      </w:r>
    </w:p>
    <w:p>
      <w:r>
        <w:t>66,41</w:t>
      </w:r>
    </w:p>
    <w:p>
      <w:r>
        <w:t>3,13</w:t>
      </w:r>
    </w:p>
    <w:p>
      <w:r>
        <w:t>0,14</w:t>
      </w:r>
    </w:p>
    <w:p>
      <w:r>
        <w:t>3,70</w:t>
      </w:r>
    </w:p>
    <w:p>
      <w:r>
        <w:t>2,51</w:t>
      </w:r>
    </w:p>
    <w:p>
      <w:r>
        <w:t>8,11</w:t>
      </w:r>
    </w:p>
    <w:p>
      <w:r>
        <w:t>17,91</w:t>
      </w:r>
    </w:p>
    <w:p>
      <w:r>
        <w:t>9,84</w:t>
      </w:r>
    </w:p>
    <w:p>
      <w:r>
        <w:t>7,86</w:t>
      </w:r>
    </w:p>
    <w:p>
      <w:r>
        <w:t>3,62</w:t>
      </w:r>
    </w:p>
    <w:p>
      <w:r>
        <w:t>8,31</w:t>
      </w:r>
    </w:p>
    <w:p>
      <w:r>
        <w:t>1,28</w:t>
      </w:r>
    </w:p>
    <w:p>
      <w:r>
        <w:t>Đất giao thông</w:t>
      </w:r>
    </w:p>
    <w:p>
      <w:r>
        <w:t>DGT</w:t>
      </w:r>
    </w:p>
    <w:p>
      <w:r>
        <w:t>66,28</w:t>
      </w:r>
    </w:p>
    <w:p>
      <w:r>
        <w:t>3,13</w:t>
      </w:r>
    </w:p>
    <w:p>
      <w:r>
        <w:t>0,14</w:t>
      </w:r>
    </w:p>
    <w:p>
      <w:r>
        <w:t>3,70</w:t>
      </w:r>
    </w:p>
    <w:p>
      <w:r>
        <w:t>2,41</w:t>
      </w:r>
    </w:p>
    <w:p>
      <w:r>
        <w:t>8,11</w:t>
      </w:r>
    </w:p>
    <w:p>
      <w:r>
        <w:t>17,91</w:t>
      </w:r>
    </w:p>
    <w:p>
      <w:r>
        <w:t>9,84</w:t>
      </w:r>
    </w:p>
    <w:p>
      <w:r>
        <w:t>7,86</w:t>
      </w:r>
    </w:p>
    <w:p>
      <w:r>
        <w:t>3,62</w:t>
      </w:r>
    </w:p>
    <w:p>
      <w:r>
        <w:t>8,28</w:t>
      </w:r>
    </w:p>
    <w:p>
      <w:r>
        <w:t>1,28</w:t>
      </w:r>
    </w:p>
    <w:p>
      <w:r>
        <w:t>Đất thuỷ lợi</w:t>
      </w:r>
    </w:p>
    <w:p>
      <w:r>
        <w:t>DTL</w:t>
      </w:r>
    </w:p>
    <w:p>
      <w:r>
        <w:t>0,13</w:t>
      </w:r>
    </w:p>
    <w:p>
      <w:r>
        <w:t>0,10</w:t>
      </w:r>
    </w:p>
    <w:p>
      <w:r>
        <w:t>0,03</w:t>
      </w:r>
    </w:p>
    <w:p>
      <w:r>
        <w:t>2.2</w:t>
      </w:r>
    </w:p>
    <w:p>
      <w:r>
        <w:t>Đất ở tại nông thôn</w:t>
      </w:r>
    </w:p>
    <w:p>
      <w:r>
        <w:t>ONT</w:t>
      </w:r>
    </w:p>
    <w:p>
      <w:r>
        <w:t>2,06</w:t>
      </w:r>
    </w:p>
    <w:p>
      <w:r>
        <w:t>0,50</w:t>
      </w:r>
    </w:p>
    <w:p>
      <w:r>
        <w:t>0,10</w:t>
      </w:r>
    </w:p>
    <w:p>
      <w:r>
        <w:t>0,37</w:t>
      </w:r>
    </w:p>
    <w:p>
      <w:r>
        <w:t>0,26</w:t>
      </w:r>
    </w:p>
    <w:p>
      <w:r>
        <w:t>0,21</w:t>
      </w:r>
    </w:p>
    <w:p>
      <w:r>
        <w:t>0,02</w:t>
      </w:r>
    </w:p>
    <w:p>
      <w:r>
        <w:t>0,20</w:t>
      </w:r>
    </w:p>
    <w:p>
      <w:r>
        <w:t>0,21</w:t>
      </w:r>
    </w:p>
    <w:p>
      <w:r>
        <w:t>0,19</w:t>
      </w:r>
    </w:p>
    <w:p>
      <w:r>
        <w:t>2.3</w:t>
      </w:r>
    </w:p>
    <w:p>
      <w:r>
        <w:t>Đất ở tại đô thị</w:t>
      </w:r>
    </w:p>
    <w:p>
      <w:r>
        <w:t>ODT</w:t>
      </w:r>
    </w:p>
    <w:p>
      <w:r>
        <w:t>0,24</w:t>
      </w:r>
    </w:p>
    <w:p>
      <w:r>
        <w:t>0,24</w:t>
      </w:r>
    </w:p>
    <w:p>
      <w:r>
        <w:t>2.4</w:t>
      </w:r>
    </w:p>
    <w:p>
      <w:r>
        <w:t>Đất sông, ngòi, kênh, rạch, suối</w:t>
      </w:r>
    </w:p>
    <w:p>
      <w:r>
        <w:t>SON</w:t>
      </w:r>
    </w:p>
    <w:p>
      <w:r>
        <w:t>5,62</w:t>
      </w:r>
    </w:p>
    <w:p>
      <w:r>
        <w:t>0,12</w:t>
      </w:r>
    </w:p>
    <w:p>
      <w:r>
        <w:t>0,03</w:t>
      </w:r>
    </w:p>
    <w:p>
      <w:r>
        <w:t>0,12</w:t>
      </w:r>
    </w:p>
    <w:p>
      <w:r>
        <w:t>1,14</w:t>
      </w:r>
    </w:p>
    <w:p>
      <w:r>
        <w:t>1,54</w:t>
      </w:r>
    </w:p>
    <w:p>
      <w:r>
        <w:t>0,64</w:t>
      </w:r>
    </w:p>
    <w:p>
      <w:r>
        <w:t>0,62</w:t>
      </w:r>
    </w:p>
    <w:p>
      <w:r>
        <w:t>0,70</w:t>
      </w:r>
    </w:p>
    <w:p>
      <w:r>
        <w:t>0,58</w:t>
      </w:r>
    </w:p>
    <w:p>
      <w:r>
        <w:t>0,13</w:t>
      </w:r>
    </w:p>
    <w:p>
      <w:r>
        <w:t>3</w:t>
      </w:r>
    </w:p>
    <w:p>
      <w:r>
        <w:t>Đất chưa sử dụng</w:t>
      </w:r>
    </w:p>
    <w:p>
      <w:r>
        <w:t>CSD</w:t>
      </w:r>
    </w:p>
    <w:p>
      <w:r>
        <w:t>61,39</w:t>
      </w:r>
    </w:p>
    <w:p>
      <w:r>
        <w:t>3,94</w:t>
      </w:r>
    </w:p>
    <w:p>
      <w:r>
        <w:t>1,15</w:t>
      </w:r>
    </w:p>
    <w:p>
      <w:r>
        <w:t>0,02</w:t>
      </w:r>
    </w:p>
    <w:p>
      <w:r>
        <w:t>0,30</w:t>
      </w:r>
    </w:p>
    <w:p>
      <w:r>
        <w:t>0,94</w:t>
      </w:r>
    </w:p>
    <w:p>
      <w:r>
        <w:t>4,57</w:t>
      </w:r>
    </w:p>
    <w:p>
      <w:r>
        <w:t>0,36</w:t>
      </w:r>
    </w:p>
    <w:p>
      <w:r>
        <w:t>3,04</w:t>
      </w:r>
    </w:p>
    <w:p>
      <w:r>
        <w:t>16,14</w:t>
      </w:r>
    </w:p>
    <w:p>
      <w:r>
        <w:t>27,35</w:t>
      </w:r>
    </w:p>
    <w:p>
      <w:r>
        <w:t>0,97</w:t>
      </w:r>
    </w:p>
    <w:p>
      <w:r>
        <w:t>2,61</w:t>
      </w:r>
    </w:p>
    <w:p>
      <w:r>
        <w:t>PHỤ LỤC III</w:t>
      </w:r>
    </w:p>
    <w:p>
      <w:r>
        <w:t>KẾ HOẠCH CHUYỂN MỤC ĐÍCH SỬ DỤNG ĐẤT NĂM 2024 CỦA HUYỆN PHƯỚC SƠN</w:t>
      </w:r>
    </w:p>
    <w:p>
      <w:r>
        <w:t>(Kèm theo Quyết định số 536/QĐ-UBND ngày 12/3/2024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251,53</w:t>
      </w:r>
    </w:p>
    <w:p>
      <w:r>
        <w:t>33,42</w:t>
      </w:r>
    </w:p>
    <w:p>
      <w:r>
        <w:t>8,94</w:t>
      </w:r>
    </w:p>
    <w:p>
      <w:r>
        <w:t>3,13</w:t>
      </w:r>
    </w:p>
    <w:p>
      <w:r>
        <w:t>6,00</w:t>
      </w:r>
    </w:p>
    <w:p>
      <w:r>
        <w:t>46,48</w:t>
      </w:r>
    </w:p>
    <w:p>
      <w:r>
        <w:t>38,07</w:t>
      </w:r>
    </w:p>
    <w:p>
      <w:r>
        <w:t>7,84</w:t>
      </w:r>
    </w:p>
    <w:p>
      <w:r>
        <w:t>2,46</w:t>
      </w:r>
    </w:p>
    <w:p>
      <w:r>
        <w:t>76,19</w:t>
      </w:r>
    </w:p>
    <w:p>
      <w:r>
        <w:t>15,44</w:t>
      </w:r>
    </w:p>
    <w:p>
      <w:r>
        <w:t>9,45</w:t>
      </w:r>
    </w:p>
    <w:p>
      <w:r>
        <w:t>4,11</w:t>
      </w:r>
    </w:p>
    <w:p>
      <w:r>
        <w:t>1.1</w:t>
      </w:r>
    </w:p>
    <w:p>
      <w:r>
        <w:t>Đất trồng lúa</w:t>
      </w:r>
    </w:p>
    <w:p>
      <w:r>
        <w:t>LUA/PNN</w:t>
      </w:r>
    </w:p>
    <w:p>
      <w:r>
        <w:t>4,31</w:t>
      </w:r>
    </w:p>
    <w:p>
      <w:r>
        <w:t>0,01</w:t>
      </w:r>
    </w:p>
    <w:p>
      <w:r>
        <w:t>0,03</w:t>
      </w:r>
    </w:p>
    <w:p>
      <w:r>
        <w:t>0,10</w:t>
      </w:r>
    </w:p>
    <w:p>
      <w:r>
        <w:t>1,84</w:t>
      </w:r>
    </w:p>
    <w:p>
      <w:r>
        <w:t>2,15</w:t>
      </w:r>
    </w:p>
    <w:p>
      <w:r>
        <w:t>0,18</w:t>
      </w:r>
    </w:p>
    <w:p>
      <w:r>
        <w:t>Đất chuyên trồng lúa nước</w:t>
      </w:r>
    </w:p>
    <w:p>
      <w:r>
        <w:t>LUC/PNN</w:t>
      </w:r>
    </w:p>
    <w:p>
      <w:r>
        <w:t>2,01</w:t>
      </w:r>
    </w:p>
    <w:p>
      <w:r>
        <w:t>0,01</w:t>
      </w:r>
    </w:p>
    <w:p>
      <w:r>
        <w:t>0,03</w:t>
      </w:r>
    </w:p>
    <w:p>
      <w:r>
        <w:t>0,10</w:t>
      </w:r>
    </w:p>
    <w:p>
      <w:r>
        <w:t>1,84</w:t>
      </w:r>
    </w:p>
    <w:p>
      <w:r>
        <w:t>0,03</w:t>
      </w:r>
    </w:p>
    <w:p>
      <w:r>
        <w:t>Đất trồng lúa còn lại</w:t>
      </w:r>
    </w:p>
    <w:p>
      <w:r>
        <w:t>LUK/PNN</w:t>
      </w:r>
    </w:p>
    <w:p>
      <w:r>
        <w:t>2,30</w:t>
      </w:r>
    </w:p>
    <w:p>
      <w:r>
        <w:t>2,15</w:t>
      </w:r>
    </w:p>
    <w:p>
      <w:r>
        <w:t>0,15</w:t>
      </w:r>
    </w:p>
    <w:p>
      <w:r>
        <w:t>1.2</w:t>
      </w:r>
    </w:p>
    <w:p>
      <w:r>
        <w:t>Đất trồng cây hàng năm khác</w:t>
      </w:r>
    </w:p>
    <w:p>
      <w:r>
        <w:t>HNK/PNN</w:t>
      </w:r>
    </w:p>
    <w:p>
      <w:r>
        <w:t>54,41</w:t>
      </w:r>
    </w:p>
    <w:p>
      <w:r>
        <w:t>0,53</w:t>
      </w:r>
    </w:p>
    <w:p>
      <w:r>
        <w:t>1,03</w:t>
      </w:r>
    </w:p>
    <w:p>
      <w:r>
        <w:t>0,43</w:t>
      </w:r>
    </w:p>
    <w:p>
      <w:r>
        <w:t>1,48</w:t>
      </w:r>
    </w:p>
    <w:p>
      <w:r>
        <w:t>3,26</w:t>
      </w:r>
    </w:p>
    <w:p>
      <w:r>
        <w:t>1,62</w:t>
      </w:r>
    </w:p>
    <w:p>
      <w:r>
        <w:t>0,81</w:t>
      </w:r>
    </w:p>
    <w:p>
      <w:r>
        <w:t>0,91</w:t>
      </w:r>
    </w:p>
    <w:p>
      <w:r>
        <w:t>41,96</w:t>
      </w:r>
    </w:p>
    <w:p>
      <w:r>
        <w:t>0,85</w:t>
      </w:r>
    </w:p>
    <w:p>
      <w:r>
        <w:t>1,29</w:t>
      </w:r>
    </w:p>
    <w:p>
      <w:r>
        <w:t>0,24</w:t>
      </w:r>
    </w:p>
    <w:p>
      <w:r>
        <w:t>1.3</w:t>
      </w:r>
    </w:p>
    <w:p>
      <w:r>
        <w:t>Đất trồng cây lâu năm</w:t>
      </w:r>
    </w:p>
    <w:p>
      <w:r>
        <w:t>CLN/PNN</w:t>
      </w:r>
    </w:p>
    <w:p>
      <w:r>
        <w:t>53,78</w:t>
      </w:r>
    </w:p>
    <w:p>
      <w:r>
        <w:t>7,19</w:t>
      </w:r>
    </w:p>
    <w:p>
      <w:r>
        <w:t>1,71</w:t>
      </w:r>
    </w:p>
    <w:p>
      <w:r>
        <w:t>0,70</w:t>
      </w:r>
    </w:p>
    <w:p>
      <w:r>
        <w:t>11,99</w:t>
      </w:r>
    </w:p>
    <w:p>
      <w:r>
        <w:t>1,98</w:t>
      </w:r>
    </w:p>
    <w:p>
      <w:r>
        <w:t>3,13</w:t>
      </w:r>
    </w:p>
    <w:p>
      <w:r>
        <w:t>0,38</w:t>
      </w:r>
    </w:p>
    <w:p>
      <w:r>
        <w:t>15,11</w:t>
      </w:r>
    </w:p>
    <w:p>
      <w:r>
        <w:t>3,95</w:t>
      </w:r>
    </w:p>
    <w:p>
      <w:r>
        <w:t>5,82</w:t>
      </w:r>
    </w:p>
    <w:p>
      <w:r>
        <w:t>1,82</w:t>
      </w:r>
    </w:p>
    <w:p>
      <w:r>
        <w:t>1.4</w:t>
      </w:r>
    </w:p>
    <w:p>
      <w:r>
        <w:t>Đất rừng phòng hộ</w:t>
      </w:r>
    </w:p>
    <w:p>
      <w:r>
        <w:t>RPH/PNN</w:t>
      </w:r>
    </w:p>
    <w:p>
      <w:r>
        <w:t>2,38</w:t>
      </w:r>
    </w:p>
    <w:p>
      <w:r>
        <w:t>0,40</w:t>
      </w:r>
    </w:p>
    <w:p>
      <w:r>
        <w:t>1,75</w:t>
      </w:r>
    </w:p>
    <w:p>
      <w:r>
        <w:t>0,06</w:t>
      </w:r>
    </w:p>
    <w:p>
      <w:r>
        <w:t>0,17</w:t>
      </w:r>
    </w:p>
    <w:p>
      <w:r>
        <w:t>1.5</w:t>
      </w:r>
    </w:p>
    <w:p>
      <w:r>
        <w:t>Đất rừng sản xuất</w:t>
      </w:r>
    </w:p>
    <w:p>
      <w:r>
        <w:t>RSX/PNN</w:t>
      </w:r>
    </w:p>
    <w:p>
      <w:r>
        <w:t>135,81</w:t>
      </w:r>
    </w:p>
    <w:p>
      <w:r>
        <w:t>25,70</w:t>
      </w:r>
    </w:p>
    <w:p>
      <w:r>
        <w:t>6,19</w:t>
      </w:r>
    </w:p>
    <w:p>
      <w:r>
        <w:t>1,57</w:t>
      </w:r>
    </w:p>
    <w:p>
      <w:r>
        <w:t>4,52</w:t>
      </w:r>
    </w:p>
    <w:p>
      <w:r>
        <w:t>29,38</w:t>
      </w:r>
    </w:p>
    <w:p>
      <w:r>
        <w:t>32,57</w:t>
      </w:r>
    </w:p>
    <w:p>
      <w:r>
        <w:t>3,90</w:t>
      </w:r>
    </w:p>
    <w:p>
      <w:r>
        <w:t>1,17</w:t>
      </w:r>
    </w:p>
    <w:p>
      <w:r>
        <w:t>16,13</w:t>
      </w:r>
    </w:p>
    <w:p>
      <w:r>
        <w:t>10,64</w:t>
      </w:r>
    </w:p>
    <w:p>
      <w:r>
        <w:t>1,99</w:t>
      </w:r>
    </w:p>
    <w:p>
      <w:r>
        <w:t>2,05</w:t>
      </w:r>
    </w:p>
    <w:p>
      <w:r>
        <w:t>Trong đó: đất có rừng sản xuất là rừng tự nhiên</w:t>
      </w:r>
    </w:p>
    <w:p>
      <w:r>
        <w:t>RSN/PNN</w:t>
      </w:r>
    </w:p>
    <w:p>
      <w:r>
        <w:t>1.6</w:t>
      </w:r>
    </w:p>
    <w:p>
      <w:r>
        <w:t>Đất nuôi trồng thủy sản</w:t>
      </w:r>
    </w:p>
    <w:p>
      <w:r>
        <w:t>NTS/PNN</w:t>
      </w:r>
    </w:p>
    <w:p>
      <w:r>
        <w:t>0,84</w:t>
      </w:r>
    </w:p>
    <w:p>
      <w:r>
        <w:t>0,84</w:t>
      </w:r>
    </w:p>
    <w:p>
      <w:r>
        <w:t>2</w:t>
      </w:r>
    </w:p>
    <w:p>
      <w:r>
        <w:t>Chuyển đổi cơ cấu sử dụng đất trong nội bộ đất nông nghiệp</w:t>
      </w:r>
    </w:p>
    <w:p>
      <w:r>
        <w:t>776,32</w:t>
      </w:r>
    </w:p>
    <w:p>
      <w:r>
        <w:t>3,76</w:t>
      </w:r>
    </w:p>
    <w:p>
      <w:r>
        <w:t>112,20</w:t>
      </w:r>
    </w:p>
    <w:p>
      <w:r>
        <w:t>382,43</w:t>
      </w:r>
    </w:p>
    <w:p>
      <w:r>
        <w:t>2,00</w:t>
      </w:r>
    </w:p>
    <w:p>
      <w:r>
        <w:t>275,93</w:t>
      </w:r>
    </w:p>
    <w:p>
      <w:r>
        <w:t>Trong đó:</w:t>
      </w:r>
    </w:p>
    <w:p>
      <w:r>
        <w:t>2.1</w:t>
      </w:r>
    </w:p>
    <w:p>
      <w:r>
        <w:t>Đất rừng sản xuất chuyển sang đất nông nghiệp không phải là rừng</w:t>
      </w:r>
    </w:p>
    <w:p>
      <w:r>
        <w:t>RSX/NKR(a)</w:t>
      </w:r>
    </w:p>
    <w:p>
      <w:r>
        <w:t>776,32</w:t>
      </w:r>
    </w:p>
    <w:p>
      <w:r>
        <w:t>3,76</w:t>
      </w:r>
    </w:p>
    <w:p>
      <w:r>
        <w:t>112,20</w:t>
      </w:r>
    </w:p>
    <w:p>
      <w:r>
        <w:t>382,43</w:t>
      </w:r>
    </w:p>
    <w:p>
      <w:r>
        <w:t>2,00</w:t>
      </w:r>
    </w:p>
    <w:p>
      <w:r>
        <w:t>275,93</w:t>
      </w:r>
    </w:p>
    <w:p>
      <w:r>
        <w:t>Trong đó: đất có rừng sản xuất là rừng tự nhiên</w:t>
      </w:r>
    </w:p>
    <w:p>
      <w:r>
        <w:t>RSN/NKR(a)</w:t>
      </w:r>
    </w:p>
    <w:p>
      <w:r>
        <w:t>3</w:t>
      </w:r>
    </w:p>
    <w:p>
      <w:r>
        <w:t>Đất phi nông nghiệp không phải là đất ở chuyển sang đất ở</w:t>
      </w:r>
    </w:p>
    <w:p>
      <w:r>
        <w:t>PKO/OCT</w:t>
      </w:r>
    </w:p>
    <w:p>
      <w:r>
        <w:t>0,97</w:t>
      </w:r>
    </w:p>
    <w:p>
      <w:r>
        <w:t>0,68</w:t>
      </w:r>
    </w:p>
    <w:p>
      <w:r>
        <w:t>0,01</w:t>
      </w:r>
    </w:p>
    <w:p>
      <w:r>
        <w:t>0,02</w:t>
      </w:r>
    </w:p>
    <w:p>
      <w:r>
        <w:t>0,08</w:t>
      </w:r>
    </w:p>
    <w:p>
      <w:r>
        <w:t>0,02</w:t>
      </w:r>
    </w:p>
    <w:p>
      <w:r>
        <w:t>0,16</w:t>
      </w:r>
    </w:p>
    <w:p>
      <w:r>
        <w:t>PHỤ LỤC IV</w:t>
      </w:r>
    </w:p>
    <w:p>
      <w:r>
        <w:t>KẾ HOẠCH ĐƯA ĐẤT CHƯA SỬ DỤNG VÀO SỬ DỤNG NĂM 2024 CỦA HUYỆN PHƯỚC SƠN</w:t>
      </w:r>
    </w:p>
    <w:p>
      <w:r>
        <w:t>(Kèm theo Quyết định số 536/QĐ-UBND ngày 12/3/2024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Tổng cộng</w:t>
      </w:r>
    </w:p>
    <w:p>
      <w:r>
        <w:t>90,77</w:t>
      </w:r>
    </w:p>
    <w:p>
      <w:r>
        <w:t>3,94</w:t>
      </w:r>
    </w:p>
    <w:p>
      <w:r>
        <w:t>1,63</w:t>
      </w:r>
    </w:p>
    <w:p>
      <w:r>
        <w:t>0,02</w:t>
      </w:r>
    </w:p>
    <w:p>
      <w:r>
        <w:t>0,30</w:t>
      </w:r>
    </w:p>
    <w:p>
      <w:r>
        <w:t>12,88</w:t>
      </w:r>
    </w:p>
    <w:p>
      <w:r>
        <w:t>5,03</w:t>
      </w:r>
    </w:p>
    <w:p>
      <w:r>
        <w:t>0,36</w:t>
      </w:r>
    </w:p>
    <w:p>
      <w:r>
        <w:t>16,54</w:t>
      </w:r>
    </w:p>
    <w:p>
      <w:r>
        <w:t>19,14</w:t>
      </w:r>
    </w:p>
    <w:p>
      <w:r>
        <w:t>27,35</w:t>
      </w:r>
    </w:p>
    <w:p>
      <w:r>
        <w:t>0,97</w:t>
      </w:r>
    </w:p>
    <w:p>
      <w:r>
        <w:t>2,61</w:t>
      </w:r>
    </w:p>
    <w:p>
      <w:r>
        <w:t>1</w:t>
      </w:r>
    </w:p>
    <w:p>
      <w:r>
        <w:t>Đất nông nghiệp</w:t>
      </w:r>
    </w:p>
    <w:p>
      <w:r>
        <w:t>NNP</w:t>
      </w:r>
    </w:p>
    <w:p>
      <w:r>
        <w:t>4,14</w:t>
      </w:r>
    </w:p>
    <w:p>
      <w:r>
        <w:t>0,48</w:t>
      </w:r>
    </w:p>
    <w:p>
      <w:r>
        <w:t>0,20</w:t>
      </w:r>
    </w:p>
    <w:p>
      <w:r>
        <w:t>0,46</w:t>
      </w:r>
    </w:p>
    <w:p>
      <w:r>
        <w:t>3,00</w:t>
      </w:r>
    </w:p>
    <w:p>
      <w:r>
        <w:t>1.1</w:t>
      </w:r>
    </w:p>
    <w:p>
      <w:r>
        <w:t>Đất trồng lúa</w:t>
      </w:r>
    </w:p>
    <w:p>
      <w:r>
        <w:t>LUA</w:t>
      </w:r>
    </w:p>
    <w:p>
      <w:r>
        <w:t>3,00</w:t>
      </w:r>
    </w:p>
    <w:p>
      <w:r>
        <w:t>3,00</w:t>
      </w:r>
    </w:p>
    <w:p>
      <w:r>
        <w:t>Đất chuyên trồng lúa nước</w:t>
      </w:r>
    </w:p>
    <w:p>
      <w:r>
        <w:t>LUC</w:t>
      </w:r>
    </w:p>
    <w:p>
      <w:r>
        <w:t>3,00</w:t>
      </w:r>
    </w:p>
    <w:p>
      <w:r>
        <w:t>3,00</w:t>
      </w:r>
    </w:p>
    <w:p>
      <w:r>
        <w:t>1.2</w:t>
      </w:r>
    </w:p>
    <w:p>
      <w:r>
        <w:t>Đất trồng cây lâu năm</w:t>
      </w:r>
    </w:p>
    <w:p>
      <w:r>
        <w:t>CLN</w:t>
      </w:r>
    </w:p>
    <w:p>
      <w:r>
        <w:t>0,48</w:t>
      </w:r>
    </w:p>
    <w:p>
      <w:r>
        <w:t>0,48</w:t>
      </w:r>
    </w:p>
    <w:p>
      <w:r>
        <w:t>Trong đó: đất có rừng sản xuất là rừng tự nhiên</w:t>
      </w:r>
    </w:p>
    <w:p>
      <w:r>
        <w:t>RSN</w:t>
      </w:r>
    </w:p>
    <w:p>
      <w:r>
        <w:t>1.3</w:t>
      </w:r>
    </w:p>
    <w:p>
      <w:r>
        <w:t>Đất nông nghiệp khác</w:t>
      </w:r>
    </w:p>
    <w:p>
      <w:r>
        <w:t>NKH</w:t>
      </w:r>
    </w:p>
    <w:p>
      <w:r>
        <w:t>0,66</w:t>
      </w:r>
    </w:p>
    <w:p>
      <w:r>
        <w:t>0,20</w:t>
      </w:r>
    </w:p>
    <w:p>
      <w:r>
        <w:t>0,46</w:t>
      </w:r>
    </w:p>
    <w:p>
      <w:r>
        <w:t>2</w:t>
      </w:r>
    </w:p>
    <w:p>
      <w:r>
        <w:t>Đất phi nông nghiệp</w:t>
      </w:r>
    </w:p>
    <w:p>
      <w:r>
        <w:t>PNN</w:t>
      </w:r>
    </w:p>
    <w:p>
      <w:r>
        <w:t>86,63</w:t>
      </w:r>
    </w:p>
    <w:p>
      <w:r>
        <w:t>3,94</w:t>
      </w:r>
    </w:p>
    <w:p>
      <w:r>
        <w:t>1,15</w:t>
      </w:r>
    </w:p>
    <w:p>
      <w:r>
        <w:t>0,02</w:t>
      </w:r>
    </w:p>
    <w:p>
      <w:r>
        <w:t>0,30</w:t>
      </w:r>
    </w:p>
    <w:p>
      <w:r>
        <w:t>12,68</w:t>
      </w:r>
    </w:p>
    <w:p>
      <w:r>
        <w:t>4,57</w:t>
      </w:r>
    </w:p>
    <w:p>
      <w:r>
        <w:t>0,36</w:t>
      </w:r>
    </w:p>
    <w:p>
      <w:r>
        <w:t>16,54</w:t>
      </w:r>
    </w:p>
    <w:p>
      <w:r>
        <w:t>16,14</w:t>
      </w:r>
    </w:p>
    <w:p>
      <w:r>
        <w:t>27,35</w:t>
      </w:r>
    </w:p>
    <w:p>
      <w:r>
        <w:t>0,97</w:t>
      </w:r>
    </w:p>
    <w:p>
      <w:r>
        <w:t>2,61</w:t>
      </w:r>
    </w:p>
    <w:p>
      <w:r>
        <w:t>2.1</w:t>
      </w:r>
    </w:p>
    <w:p>
      <w:r>
        <w:t>Đất an ninh</w:t>
      </w:r>
    </w:p>
    <w:p>
      <w:r>
        <w:t>CAN</w:t>
      </w:r>
    </w:p>
    <w:p>
      <w:r>
        <w:t>0,07</w:t>
      </w:r>
    </w:p>
    <w:p>
      <w:r>
        <w:t>0,05</w:t>
      </w:r>
    </w:p>
    <w:p>
      <w:r>
        <w:t>0,02</w:t>
      </w:r>
    </w:p>
    <w:p>
      <w:r>
        <w:t>2.2</w:t>
      </w:r>
    </w:p>
    <w:p>
      <w:r>
        <w:t>Đất sử dụng cho hoạt động khoáng sản</w:t>
      </w:r>
    </w:p>
    <w:p>
      <w:r>
        <w:t>SKS</w:t>
      </w:r>
    </w:p>
    <w:p>
      <w:r>
        <w:t>28,12</w:t>
      </w:r>
    </w:p>
    <w:p>
      <w:r>
        <w:t>11,74</w:t>
      </w:r>
    </w:p>
    <w:p>
      <w:r>
        <w:t>16,38</w:t>
      </w:r>
    </w:p>
    <w:p>
      <w:r>
        <w:t>2.3</w:t>
      </w:r>
    </w:p>
    <w:p>
      <w:r>
        <w:t>Đất phát triển hạ tầng cấp quốc gia, cấp tỉnh, cấp huyện, cấp xã</w:t>
      </w:r>
    </w:p>
    <w:p>
      <w:r>
        <w:t>DHT</w:t>
      </w:r>
    </w:p>
    <w:p>
      <w:r>
        <w:t>53,18</w:t>
      </w:r>
    </w:p>
    <w:p>
      <w:r>
        <w:t>1,69</w:t>
      </w:r>
    </w:p>
    <w:p>
      <w:r>
        <w:t>0,31</w:t>
      </w:r>
    </w:p>
    <w:p>
      <w:r>
        <w:t>0,02</w:t>
      </w:r>
    </w:p>
    <w:p>
      <w:r>
        <w:t>0,30</w:t>
      </w:r>
    </w:p>
    <w:p>
      <w:r>
        <w:t>0,37</w:t>
      </w:r>
    </w:p>
    <w:p>
      <w:r>
        <w:t>3,84</w:t>
      </w:r>
    </w:p>
    <w:p>
      <w:r>
        <w:t>0,35</w:t>
      </w:r>
    </w:p>
    <w:p>
      <w:r>
        <w:t>0,14</w:t>
      </w:r>
    </w:p>
    <w:p>
      <w:r>
        <w:t>16,14</w:t>
      </w:r>
    </w:p>
    <w:p>
      <w:r>
        <w:t>26,99</w:t>
      </w:r>
    </w:p>
    <w:p>
      <w:r>
        <w:t>0,82</w:t>
      </w:r>
    </w:p>
    <w:p>
      <w:r>
        <w:t>2,21</w:t>
      </w:r>
    </w:p>
    <w:p>
      <w:r>
        <w:t>Đất giao thông</w:t>
      </w:r>
    </w:p>
    <w:p>
      <w:r>
        <w:t>DGT</w:t>
      </w:r>
    </w:p>
    <w:p>
      <w:r>
        <w:t>8,98</w:t>
      </w:r>
    </w:p>
    <w:p>
      <w:r>
        <w:t>0,57</w:t>
      </w:r>
    </w:p>
    <w:p>
      <w:r>
        <w:t>0,01</w:t>
      </w:r>
    </w:p>
    <w:p>
      <w:r>
        <w:t>0,02</w:t>
      </w:r>
    </w:p>
    <w:p>
      <w:r>
        <w:t>0,30</w:t>
      </w:r>
    </w:p>
    <w:p>
      <w:r>
        <w:t>0,37</w:t>
      </w:r>
    </w:p>
    <w:p>
      <w:r>
        <w:t>3,34</w:t>
      </w:r>
    </w:p>
    <w:p>
      <w:r>
        <w:t>0,31</w:t>
      </w:r>
    </w:p>
    <w:p>
      <w:r>
        <w:t>0,14</w:t>
      </w:r>
    </w:p>
    <w:p>
      <w:r>
        <w:t>0,10</w:t>
      </w:r>
    </w:p>
    <w:p>
      <w:r>
        <w:t>0,79</w:t>
      </w:r>
    </w:p>
    <w:p>
      <w:r>
        <w:t>0,82</w:t>
      </w:r>
    </w:p>
    <w:p>
      <w:r>
        <w:t>2,21</w:t>
      </w:r>
    </w:p>
    <w:p>
      <w:r>
        <w:t>Đất thuỷ lợi</w:t>
      </w:r>
    </w:p>
    <w:p>
      <w:r>
        <w:t>DTL</w:t>
      </w:r>
    </w:p>
    <w:p>
      <w:r>
        <w:t>26,20</w:t>
      </w:r>
    </w:p>
    <w:p>
      <w:r>
        <w:t>26,20</w:t>
      </w:r>
    </w:p>
    <w:p>
      <w:r>
        <w:t>Đất xây dựng cơ sở giáo dục và đào tạo</w:t>
      </w:r>
    </w:p>
    <w:p>
      <w:r>
        <w:t>DGD</w:t>
      </w:r>
    </w:p>
    <w:p>
      <w:r>
        <w:t>0,24</w:t>
      </w:r>
    </w:p>
    <w:p>
      <w:r>
        <w:t>0,04</w:t>
      </w:r>
    </w:p>
    <w:p>
      <w:r>
        <w:t>0,20</w:t>
      </w:r>
    </w:p>
    <w:p>
      <w:r>
        <w:t>Đất xây dựng cơ sở thể dục thể thao</w:t>
      </w:r>
    </w:p>
    <w:p>
      <w:r>
        <w:t>DTT</w:t>
      </w:r>
    </w:p>
    <w:p>
      <w:r>
        <w:t>1,00</w:t>
      </w:r>
    </w:p>
    <w:p>
      <w:r>
        <w:t>1,00</w:t>
      </w:r>
    </w:p>
    <w:p>
      <w:r>
        <w:t>Đất công trình năng lượng</w:t>
      </w:r>
    </w:p>
    <w:p>
      <w:r>
        <w:t>DNL</w:t>
      </w:r>
    </w:p>
    <w:p>
      <w:r>
        <w:t>15,84</w:t>
      </w:r>
    </w:p>
    <w:p>
      <w:r>
        <w:t>15,84</w:t>
      </w:r>
    </w:p>
    <w:p>
      <w:r>
        <w:t>Đất bãi thải, xử lý chất thải</w:t>
      </w:r>
    </w:p>
    <w:p>
      <w:r>
        <w:t>DRA</w:t>
      </w:r>
    </w:p>
    <w:p>
      <w:r>
        <w:t>0,92</w:t>
      </w:r>
    </w:p>
    <w:p>
      <w:r>
        <w:t>0,12</w:t>
      </w:r>
    </w:p>
    <w:p>
      <w:r>
        <w:t>0,30</w:t>
      </w:r>
    </w:p>
    <w:p>
      <w:r>
        <w:t>0,50</w:t>
      </w:r>
    </w:p>
    <w:p>
      <w:r>
        <w:t>2.4</w:t>
      </w:r>
    </w:p>
    <w:p>
      <w:r>
        <w:t>Đất ở tại nông thôn</w:t>
      </w:r>
    </w:p>
    <w:p>
      <w:r>
        <w:t>ONT</w:t>
      </w:r>
    </w:p>
    <w:p>
      <w:r>
        <w:t>3,01</w:t>
      </w:r>
    </w:p>
    <w:p>
      <w:r>
        <w:t>0,84</w:t>
      </w:r>
    </w:p>
    <w:p>
      <w:r>
        <w:t>0,52</w:t>
      </w:r>
    </w:p>
    <w:p>
      <w:r>
        <w:t>0,71</w:t>
      </w:r>
    </w:p>
    <w:p>
      <w:r>
        <w:t>0,01</w:t>
      </w:r>
    </w:p>
    <w:p>
      <w:r>
        <w:t>0,02</w:t>
      </w:r>
    </w:p>
    <w:p>
      <w:r>
        <w:t>0,36</w:t>
      </w:r>
    </w:p>
    <w:p>
      <w:r>
        <w:t>0,15</w:t>
      </w:r>
    </w:p>
    <w:p>
      <w:r>
        <w:t>0,40</w:t>
      </w:r>
    </w:p>
    <w:p>
      <w:r>
        <w:t>2.5</w:t>
      </w:r>
    </w:p>
    <w:p>
      <w:r>
        <w:t>Đất ở tại đô thị</w:t>
      </w:r>
    </w:p>
    <w:p>
      <w:r>
        <w:t>ODT</w:t>
      </w:r>
    </w:p>
    <w:p>
      <w:r>
        <w:t>2,25</w:t>
      </w:r>
    </w:p>
    <w:p>
      <w:r>
        <w:t>2,25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