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536/QĐ-BGDĐT năm 2024 phê duyệt liên kết tổ chức thi cấp chứng chỉ tiếng Anh Cambridge giữa Công ty trách nhiệm hữu hạn Đào tạo Hanex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536/QĐ-BGDĐT</w:t>
      </w:r>
    </w:p>
    <w:p>
      <w:r>
        <w:t>Hà Nội, ngày 07 tháng 02 năm 2024</w:t>
      </w:r>
    </w:p>
    <w:p>
      <w:r>
        <w:t>QUYẾT ĐỊNH</w:t>
      </w:r>
    </w:p>
    <w:p>
      <w:r>
        <w:t>PHÊ DUYỆT LIÊN KẾT TỔ CHỨC THI CẤP CHỨNG CHỈ TIẾNG ANH CAMBRIDGE GIỮA CÔNG TY TNHH ĐÀO TẠO HANEX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Đào tạo Hanex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Cambridge và Đề án liên kết tổ chức thi cấp chứng chỉ tiếng Anh Cambridge ngày 30 tháng 01 năm 2024;</w:t>
      </w:r>
    </w:p>
    <w:p>
      <w:r>
        <w:t>Theo đề nghị của Cục trưởng Cục Quản lý chất lượng.</w:t>
      </w:r>
    </w:p>
    <w:p>
      <w:r>
        <w:t>QUYẾT ĐỊNH:</w:t>
      </w:r>
    </w:p>
    <w:p>
      <w:r>
        <w:t>Điều 1.  Phê duyệt liên kết tổ chức thi cấp chứng chỉ tiếng Anh Cambridge giữa các bên liên kết gồm:</w:t>
      </w:r>
    </w:p>
    <w:p>
      <w:r>
        <w:t>Bên Việt Nam:</w:t>
      </w:r>
    </w:p>
    <w:p>
      <w:r>
        <w:t>Công ty TNHH Đào tạo Hanex</w:t>
      </w:r>
    </w:p>
    <w:p>
      <w:r>
        <w:t>- Trụ sở: 85 Nguyễn Thái Học, Phường 7, thành phố Vũng Tàu, tỉnh Bà Rịa - Vũng Tàu</w:t>
      </w:r>
    </w:p>
    <w:p>
      <w:r>
        <w:t>- Số điện thoại: +84 909358690</w:t>
      </w:r>
    </w:p>
    <w:p>
      <w:r>
        <w:t>- Website: https://www.hanexenglish.edu.vn</w:t>
      </w:r>
    </w:p>
    <w:p>
      <w:r>
        <w:t>Giấy chứng nhận đăng ký doanh nghiệp công ty trách nhiệm hữu hạn hai thành viên trở lên: Mã số doanh nghiệp 3502413292, đăng ký lần đầu ngày 16 tháng 12 năm 2019 do Phòng Đăng ký kinh doanh, Sở Kế hoạch và Đầu tư tỉnh Bà Rịa - Vũng Tàu cấp. Giấy chứng nhận đăng ký địa điểm kinh doanh: Mã số địa điểm kinh doanh 00005 đăng ký lần đầu ngày 03 tháng 10 năm 2023, đăng ký thay đổi lần thứ 1 ngày 12 tháng 01 năm 2024 do Phòng Đăng ký kinh doanh, Sở Kế hoạch và Đầu tư tỉnh Bà Rịa - Vũng Tàu cấp.</w:t>
      </w:r>
    </w:p>
    <w:p>
      <w:r>
        <w:t>Bên nước ngoài:</w:t>
      </w:r>
    </w:p>
    <w:p>
      <w:r>
        <w:t>Tổng hiệu trưởng, Thạc sĩ và Học giả của Đại học Cambridge hoạt động thông qua tổ chức trực thuộc Nhà Xuất bản và Hội đồng Khảo thí Đại học Cambridge (Cambridge)</w:t>
      </w:r>
    </w:p>
    <w:p>
      <w:r>
        <w:t>- Trụ sở: Shaftesbury Road, Cambridge, CB2 8EA, Vương quốc Anh</w:t>
      </w:r>
    </w:p>
    <w:p>
      <w:r>
        <w:t>- Điện thoại: +44 1223 553311</w:t>
      </w:r>
    </w:p>
    <w:p>
      <w:r>
        <w:t>- Website: www.cambridge.org</w:t>
      </w:r>
    </w:p>
    <w:p>
      <w:r>
        <w:t>- Giấy phép thành lập: VAT number 823847609.</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ngày 30 tháng 01 năm 2024 với những nội dung chính sau:</w:t>
      </w:r>
    </w:p>
    <w:p>
      <w:r>
        <w:t>1. Đối tượng dự thi: Người có nhu cầu thi cấp chứng chỉ tiếng Anh Cambridge.</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w:t>
      </w:r>
    </w:p>
    <w:p>
      <w:r>
        <w:t>3. Địa điểm tổ chức thi:</w:t>
      </w:r>
    </w:p>
    <w:p>
      <w:r>
        <w:t>a) Địa điểm thi 1: 85 Nguyễn Thái Học, Phường 7, thành phố Vũng Tàu, tỉnh Bà Rịa - Vũng Tàu.</w:t>
      </w:r>
    </w:p>
    <w:p>
      <w:r>
        <w:t>b) Địa điểm thi 2: Căn số GA.01.04 và GA.01.05 chung cư Gateway, khu đô thị Chí Linh, Phường Nguyễn An Ninh, thành phố Vũng Tàu, tỉnh Bà Rịa - Vũng Tàu.</w:t>
      </w:r>
    </w:p>
    <w:p>
      <w:r>
        <w:t>4. Chứng chỉ được cấp:  Chứng chỉ Tiếng Anh Cambridge: Key English Test (KET), Preliminary English Test (PET), First Certificate in English (FCE).</w:t>
      </w:r>
    </w:p>
    <w:p>
      <w:r>
        <w:t>5. Hình thức thi: Bài thi trên giấy và bài thi trên máy tính.</w:t>
      </w:r>
    </w:p>
    <w:p>
      <w:r>
        <w:t>6. Tài chính: Lệ phí thi và các loại phí khác (nếu có) thực hiện theo quy định hiện hành của pháp luật về giá của Nhà nước Việt Nam.</w:t>
      </w:r>
    </w:p>
    <w:p>
      <w:r>
        <w:t>Điều 3.  Công ty TNHH Đào tạo Hanex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Cambridge của các bên theo Quyết định này và hồ sơ liên kết của các bên.</w:t>
      </w:r>
    </w:p>
    <w:p>
      <w:r>
        <w:t>Điều 4.  Thời hạn hoạt động liên kết tổ chức thi cấp chứng chỉ tiếng Anh Cambridge: Key English Test (KET), Preliminary English Test (PET), First Certificate in English (FCE) giữa Công ty TNHH Đào tạo Hanex và Cambridge là 05 năm tính từ ngày Quyết định này có hiệu lực thi hành. Trong trường hợp thỏa thuận giữa các bên hết hiệu lực trước 05 năm tính từ ngày Quyết định này có hiệu lực thi hành thì thời hạn thực hiện liên kết áp dụng theo thỏa thuận giữa các bên.</w:t>
      </w:r>
    </w:p>
    <w:p>
      <w:r>
        <w:t>Điều 5.  Quyết định này có hiệu lực kể từ ngày ký.</w:t>
      </w:r>
    </w:p>
    <w:p>
      <w:r>
        <w:t>Chánh Văn phòng, Cục trưởng Cục Quản lý chất lượng, thủ trưởng các đơn vị có liên quan thuộc Bộ Giáo dục và Đào tạo, Công ty TNHH Đào tạo Hanex và Cambridge chịu trách nhiệm thi hành Quyết định này./.</w:t>
      </w:r>
    </w:p>
    <w:p>
      <w:r>
        <w:t>Nơi nhận:</w:t>
      </w:r>
    </w:p>
    <w:p>
      <w:r>
        <w:t>- Như Điều 5;</w:t>
      </w:r>
    </w:p>
    <w:p>
      <w:r>
        <w:t>- Bộ trưởng (để b/c);</w:t>
      </w:r>
    </w:p>
    <w:p>
      <w:r>
        <w:t>- Cục HTQT;</w:t>
      </w:r>
    </w:p>
    <w:p>
      <w:r>
        <w:t>- Cổng Thông tin điện tử Bộ GDĐT;</w:t>
      </w:r>
    </w:p>
    <w:p>
      <w:r>
        <w:t>- Sở GDĐT tỉnh Bà Rịa - Vũng Tàu;</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