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533/QĐ-CT năm 2024 công bố Danh mục thủ tục hành chính thuộc lĩnh vực Y, Dược cổ truyền được quy định tại Thông tư 02/2024/TT-BYT ngày 12/3/2024 của Bộ Y tế, thuộc chức năng quản lý Nhà nước của Sở Y tế tỉnh Vĩnh Phúc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533/QĐ-CT</w:t>
      </w:r>
    </w:p>
    <w:p>
      <w:r>
        <w:t>Vĩnh Phúc, ngày 15 tháng 4 năm 2024</w:t>
      </w:r>
    </w:p>
    <w:p>
      <w:r>
        <w:t>QUYẾT ĐỊNH</w:t>
      </w:r>
    </w:p>
    <w:p>
      <w:r>
        <w:t>VỀ VIỆC CÔNG BỐ DANH MỤC THỦ TỤC HÀNH CHÍNH THUỘC LĨNH VỰC Y, DƯỢC CỔ TRUYỀN ĐƯỢC QUY ĐỊNH TẠI THÔNG TƯ SỐ 02/2024/TT-BYT NGÀY 12 THÁNG 3 NĂM 2024 CỦA BỘ Y TẾ, THUỘC CHỨC NĂNG QUẢN LÝ NHÀ NƯỚC CỦA SỞ Y TẾ TỈNH VĨNH PHÚC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642/QĐ-BYT ngày 16 tháng 03 năm 2024 của Bộ trưởng Bộ Y tế về việc công bố thủ tục hành chính thuộc lĩnh vực Y, Dược cổ truyền được quy định tại Thông tư số 02/2024/TT-BYT ngày 12 tháng 3 năm 2024 của Bộ Y tế;</w:t>
      </w:r>
    </w:p>
    <w:p>
      <w:r>
        <w:t>Theo đề nghị của Giám đốc Sở Y tế tại Tờ trình số 39/TTr-SYT ngày 28 tháng 3 năm 2024.</w:t>
      </w:r>
    </w:p>
    <w:p>
      <w:r>
        <w:t>QUYẾT ĐỊNH</w:t>
      </w:r>
    </w:p>
    <w:p>
      <w:r>
        <w:t>Điều 1.    Công bố kèm theo Quyết định này năm (05) danh mục thủ tục hành chính thuộc lĩnh vực Y, Dược cổ truyền được quy định tại Thông tư số 02/2024/TT-BYT ngày 12 tháng 3 năm 2024 của Bộ Y tế thuộc phạm vi chức năng quản lý của Sở Y tế tiếp nhận và trả kết quả tại Trung tâm Phục vụ Hành chính công tỉnh Vĩnh Phúc   (Có Danh m  ụ  c kèm theo)  .</w:t>
      </w:r>
    </w:p>
    <w:p>
      <w:r>
        <w:t>Điều 2.  Giao trách nhiệm công khai danh mục, nội dung thủ tục hành chính:</w:t>
      </w:r>
    </w:p>
    <w:p>
      <w:r>
        <w:t>1. Sở Y tế chủ trì, phối hợp với Trung tâm phục vụ hành chính công tỉnh công khai đầy đủ danh mục và nội dung 05 danh mục thủ tục hành chính được sửa đổi, bổ sung trong lĩnh vực Y, Dược cổ truyền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Danh mục thủ tục hành chính trong lĩnh vực Y, Dược cổ truyền có số thứ tự 01 đến 05 quy định tại Phụ lục 02 ban hành kèm theo Quyết định số 284/QĐ-CT ngày 15/02/2024 của Chủ tịch UBND tỉnh Vĩnh Phúc về công bố danh mục thủ tục hành chính mới ban hành, danh mục thủ tục hành chính được sửa đổi, bổ sung thuộc phạm vi, chức năng quản lý của Sở Y tế Vĩnh Phúc tiếp nhận và trả kết quả tại Trung tâm Phục vụ Hành chính công tỉnh Vĩnh Phúc hết hiệu lực thi hành kể từ ngày Quyết định này có hiệu lực thi hành.</w:t>
      </w:r>
    </w:p>
    <w:p>
      <w:r>
        <w:t>Điều 4.    Chánh Văn phòng Ủy ban nhân dân tỉnh, Giám đốc Sở Y tế;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các PCT UBND tỉnh;</w:t>
      </w:r>
    </w:p>
    <w:p>
      <w:r>
        <w:t>- Như Điều 4;</w:t>
      </w:r>
    </w:p>
    <w:p>
      <w:r>
        <w:t>- Trung tâm PVHCC tỉnh;</w:t>
      </w:r>
    </w:p>
    <w:p>
      <w:r>
        <w:t>- Công báo tỉnh;</w:t>
      </w:r>
    </w:p>
    <w:p>
      <w:r>
        <w:t>- Cổng thông tin - GTĐT tỉnh;</w:t>
      </w:r>
    </w:p>
    <w:p>
      <w:r>
        <w:t>- VNPT Vĩnh Phúc;</w:t>
      </w:r>
    </w:p>
    <w:p>
      <w:r>
        <w:t>- Lưu: VT, KSTT, KS3, KS5.</w:t>
      </w:r>
    </w:p>
    <w:p>
      <w:r>
        <w:t>KT. CHỦ TỊCH</w:t>
      </w:r>
    </w:p>
    <w:p>
      <w:r>
        <w:t>PHÓ CHỦ TỊCH</w:t>
      </w:r>
    </w:p>
    <w:p>
      <w:r>
        <w:t>Vũ Việt Văn</w:t>
      </w:r>
    </w:p>
    <w:p>
      <w:r>
        <w:t>DANH MỤC</w:t>
      </w:r>
    </w:p>
    <w:p>
      <w:r>
        <w:t>THỦ TỤC HÀNH CHÍNH LĨNH VỰC Y, DƯỢC CỔ TRUYỀN THUỘC PHẠM VI CHỨC NĂNG QUẢN LÝ CỦA SỞ Y TẾ TIẾP NHẬN VÀ TRẢ KẾT QUẢ TẠI TRUNG TÂM PHỤC VỤ HÀNH CHÍNH CÔNG TỈNH VĨNH PHÚC</w:t>
      </w:r>
    </w:p>
    <w:p>
      <w:r>
        <w:t>(Ban hành kèm theo Quyết định số: 533/QĐ-CT ngày 15/04/2024 của Chủ tịch UBND tỉnh Vĩnh Phúc)</w:t>
      </w:r>
    </w:p>
    <w:p>
      <w:r>
        <w:t>1. Cấp giấy chứng nhận lương y cho các đối tượng quy định tại khoản 1, 2 và khoản 3 Điều 1 Thông tư số 02/2024/TT-BYT.</w:t>
      </w:r>
    </w:p>
    <w:p>
      <w:r>
        <w:t>Thời hạn giải quyết</w:t>
      </w:r>
    </w:p>
    <w:p>
      <w:r>
        <w:t>28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 Lệ phí</w:t>
      </w:r>
    </w:p>
    <w:p>
      <w:r>
        <w:t>2.500.000đ/hồ sơ  (Theo Thông tư số 59/2023/TT-BTC ngày 30/8/2023 của Bộ Tài chính quy định mức thu, chế độ thu, nộp, quản lý và sử dụng phí trong lĩnh vực y tế.)</w:t>
      </w:r>
    </w:p>
    <w:p>
      <w:r>
        <w:t>Căn cứ pháp lý</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Ghi chú</w:t>
      </w:r>
    </w:p>
    <w:p>
      <w:r>
        <w:t>Những nội dung còn lại của TTHC được thực hiện tại Số thứ tự 1 Phần II, ban hành kèm theo Quyết định số 642/QĐ- BYT ngày 16/3/2024 của Bộ trưởng Bộ Y tế về việc công bố thủ tục hành chính thuộc lĩnh vực Y, Dược cổ truyền được quy định tại Thông tư số 02/2024/TT-BYT ngày 12 tháng 3 năm 2024 của Bộ Y tế.</w:t>
      </w:r>
    </w:p>
    <w:p>
      <w:r>
        <w:t>2. Cấp giấy chứng nhận lương y cho các đối tượng theo quy định tại khoản 4, 5 và khoản   6 Điều 1 Thông tư số 02/2024/TT-BYT.</w:t>
      </w:r>
    </w:p>
    <w:p>
      <w:r>
        <w:t>Thời hạn giải quyết</w:t>
      </w:r>
    </w:p>
    <w:p>
      <w:r>
        <w:t>10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Lệ phí</w:t>
      </w:r>
    </w:p>
    <w:p>
      <w:r>
        <w:t>2.500.000đ/hồ sơ  (Theo Thông tư số 59/2023/TT-BTC ngày 30/8/2023 của Bộ Tài chính quy định mức thu, chế độ thu, nộp, quản lý và sử dụng phí trong lĩnh vực y tế.)</w:t>
      </w:r>
    </w:p>
    <w:p>
      <w:r>
        <w:t>Căn cứ pháp lý</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Ghi chú</w:t>
      </w:r>
    </w:p>
    <w:p>
      <w:r>
        <w:t>Những nội dung còn lại của TTHC được thực hiện tại Số thứ tự 2 Phần II, ban hành kèm theo Quyết định số 642/QĐ-BYT ngày 16/3/2024 của Bộ trưởng Bộ Y tế về việc công bố thủ tục hành chính thuộc lĩnh vực Y, Dược cổ truyền được quy định tại Thông tư số 02/2024/TT-BYT ngày 12 tháng 3 năm 2024 của Bộ Y tế.</w:t>
      </w:r>
    </w:p>
    <w:p>
      <w:r>
        <w:t>3. Cấp lại giấy chứng nhận là lương y theo thẩm quyền quy định tại Điều 3 Thông tư số 02/2024/TT-BYT ngày 12 tháng 3 năm 2024.</w:t>
      </w:r>
    </w:p>
    <w:p>
      <w:r>
        <w:t>Thời hạn giải quyết</w:t>
      </w:r>
    </w:p>
    <w:p>
      <w:r>
        <w:t>07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 Lệ phí</w:t>
      </w:r>
    </w:p>
    <w:p>
      <w:r>
        <w:t>Không có</w:t>
      </w:r>
    </w:p>
    <w:p>
      <w:r>
        <w:t>Căn cứ pháp lý</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Ghi chú</w:t>
      </w:r>
    </w:p>
    <w:p>
      <w:r>
        <w:t>Những nội dung còn lại của TTHC được thực hiện tại Số thứ tự 3 Phần II, ban hành kèm theo Quyết định số 642/QĐ-BYT ngày 16/3/2024 của Bộ trưởng Bộ Y tế về việc công bố thủ tục hành chính thuộc lĩnh vực Y, Dược cổ truyền được quy định tại Thông tư số 02/2024/TT-BYT ngày 12 tháng 3 năm 2024 của Bộ Y tế.</w:t>
      </w:r>
    </w:p>
    <w:p>
      <w:r>
        <w:t>4. Cấp giấy chứng nhận người có bài thuốc gia truyền, giấy chứng nhận người có phương pháp chữa bệnh gia truyền thuộc thẩm quyền của Cơ quan chuyên môn về y tế thuộc Ủy ban nhân dân cấp tỉnh.</w:t>
      </w:r>
    </w:p>
    <w:p>
      <w:r>
        <w:t>Thời hạn giải quyết</w:t>
      </w:r>
    </w:p>
    <w:p>
      <w:r>
        <w:t>16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 Lệ phí</w:t>
      </w:r>
    </w:p>
    <w:p>
      <w:r>
        <w:t>2.500.000đ/hồ sơ  (Theo Thông tư số 59/2023/TT-BTC ngày 30/8/2023 của Bộ Tài chính quy định mức thu, chế độ thu, nộp, quản lý và sử dụng phí trong lĩnh vực y tế.)</w:t>
      </w:r>
    </w:p>
    <w:p>
      <w:r>
        <w:t>Căn cứ pháp lý</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Ghi chú</w:t>
      </w:r>
    </w:p>
    <w:p>
      <w:r>
        <w:t>Những nội dung còn lại của TTHC được thực hiện tại Số thứ tự 4 Phần II, ban hành kèm theo Quyết định số 642/QĐ-BYT ngày 16/3/2024 của Bộ trưởng Bộ Y tế về việc công bố thủ tục hành chính thuộc lĩnh vực Y, Dược cổ truyền được quy định tại Thông tư số 02/2024/TT-BYT ngày 12 tháng 3 năm 2024 của Bộ Y tế.</w:t>
      </w:r>
    </w:p>
    <w:p>
      <w:r>
        <w:t>5. Cấp lại giấy chứng nhận người có bài thuốc gia truyền, giấy chứng nhận người có phương pháp chữa bệnh gia truyền thuộc thẩm quyền của Cơ quan chuyên môn về y tế thuộc Ủy ban nhân dân cấp tỉnh.</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 Lệ phí</w:t>
      </w:r>
    </w:p>
    <w:p>
      <w:r>
        <w:t>Không có</w:t>
      </w:r>
    </w:p>
    <w:p>
      <w:r>
        <w:t>Căn cứ pháp lý</w:t>
      </w:r>
    </w:p>
    <w:p>
      <w:r>
        <w:t>1. Luật Khám bệnh, chữa bệnh số 15/2023/QH15;</w:t>
      </w:r>
    </w:p>
    <w:p>
      <w:r>
        <w:t>2. 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Tài chính quy định mức thu, chế độ thu, nộp, quản lý và sử dụng phí trong lĩnh vực y tế giấy phép hoạt động đối với cơ sở khám, chữa bệnh.</w:t>
      </w:r>
    </w:p>
    <w:p>
      <w:r>
        <w:t>Ghi chú</w:t>
      </w:r>
    </w:p>
    <w:p>
      <w:r>
        <w:t>Những nội dung còn lại của TTHC được thực hiện tại Số thứ tự 5 Phần II, ban hành kèm theo Quyết định số 642/QĐ-BYT ngày 16/3/2024 của Bộ trưởng Bộ Y tế về việc công bố thủ tục hành chính thuộc lĩnh vực Y, Dược cổ truyền được quy định tại Thông tư số 02/2024/TT-BYT ngày 12 tháng 3 năm 2024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