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532/QĐ-BCT năm 2025 quy định chức năng, nhiệm vụ, quyền hạn và cơ cấu tổ chức của Báo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532/QĐ-BCT</w:t>
      </w:r>
    </w:p>
    <w:p>
      <w:r>
        <w:t>Hà Nội, ngày 28 tháng 02 năm 2025</w:t>
      </w:r>
    </w:p>
    <w:p>
      <w:r>
        <w:t>QUYẾT ĐỊNH</w:t>
      </w:r>
    </w:p>
    <w:p>
      <w:r>
        <w:t>QUY ĐỊNH CHỨC NĂNG, NHIỆM VỤ, QUYỀN HẠN VÀ CƠ CẤU TỔ CHỨC CỦA BÁO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Tổng biên tập Báo Công Thương và Vụ trưởng Vụ Tổ chức cán bộ.</w:t>
      </w:r>
    </w:p>
    <w:p>
      <w:r>
        <w:t>QUYẾT ĐỊNH:</w:t>
      </w:r>
    </w:p>
    <w:p>
      <w:r>
        <w:t>Điều 1. Vị trí và chức năng</w:t>
      </w:r>
    </w:p>
    <w:p>
      <w:r>
        <w:t>Báo Công Thương là đơn vị sự nghiệp công lập trực thuộc Bộ Công Thương, cơ quan ngôn luận của Bộ Công Thương, diễn đàn của giới công thương Việt Nam; phục vụ công tác quản lý nhà nước của Bộ và thực hiện hoạt động báo chí theo quy định của Luật Báo chí.</w:t>
      </w:r>
    </w:p>
    <w:p>
      <w:r>
        <w:t>Báo Công Thương chịu sự lãnh đạo, quản lý trực tiếp của Bộ trưởng Bộ Công Thương, hoạt động theo quy định của Luật Báo chí, các quy định của pháp luật có liên quan và quy định của Bộ Công Thương.</w:t>
      </w:r>
    </w:p>
    <w:p>
      <w:r>
        <w:t>Báo Công Thương (sau đây gọi tắt là Báo) có tư cách pháp nhân, được mở tài khoản tại Kho bạc nhà nước và Ngân hàng, có con dấu để hoạt động và giao dịch theo quy định của pháp luật.</w:t>
      </w:r>
    </w:p>
    <w:p>
      <w:r>
        <w:t>Báo Công Thương có tên giao dịch quốc tế bằng Tiếng Anh: Newspaper of Industry and Trade</w:t>
      </w:r>
    </w:p>
    <w:p>
      <w:r>
        <w:t>Tên viết tắt: NOIT</w:t>
      </w:r>
    </w:p>
    <w:p>
      <w:r>
        <w:t>Trụ sở chính tại thành phố Hà Nội.</w:t>
      </w:r>
    </w:p>
    <w:p>
      <w:r>
        <w:t>Điều 2. Nhiệm vụ, quyền hạn</w:t>
      </w:r>
    </w:p>
    <w:p>
      <w:r>
        <w:t>1. Thực hiện tuyên truyền chủ trương, đường lối của Đảng, pháp luật của Nhà nước, chính sách của Bộ Công Thương, các lĩnh vực hoạt động của ngành Công Thương và các vấn đề kinh tế, xã hội khác theo quy định pháp luật và của Bộ Công Thương; đấu tranh phòng, chống các hành vi vi phạm pháp luật và các hiện tượng tiêu cực trong xã hội.</w:t>
      </w:r>
    </w:p>
    <w:p>
      <w:r>
        <w:t>2. Xây dựng, quản lý, phát triển các ấn phẩm báo (bao gồm báo in, báo điện tử), các chuyên trang, chuyên đề, mạng xã hội, nền tảng số, sàn thương mại điện tử...theo tôn chỉ, mục đích và lĩnh vực quản lý của ngành Công Thương. Thực hiện nghiệp vụ công tác báo chí theo quy định của các cơ quan quản lý nhà nước về báo chí.</w:t>
      </w:r>
    </w:p>
    <w:p>
      <w:r>
        <w:t>3. Quản lý, vận hành Cổng Thông tin điện tử Bộ Công Thương;</w:t>
      </w:r>
    </w:p>
    <w:p>
      <w:r>
        <w:t>4. Tổ chức sự kiện, hội nghị, hội thảo, tọa đàm; tham gia các hoạt động hỗ trợ phát triển công nghiệp và thương mại theo quy định của pháp luật.</w:t>
      </w:r>
    </w:p>
    <w:p>
      <w:r>
        <w:t>5. Tổ chức các hoạt động dịch vụ, kinh doanh, quảng cáo, truyền thông, phát triển kinh tế báo chí, liên kết trong hoạt động báo chí và hợp tác truyền thông với các cơ quan, đơn vị, doanh nghiệp trong và ngoài nước theo đúng quy định của pháp luật.</w:t>
      </w:r>
    </w:p>
    <w:p>
      <w:r>
        <w:t>6. Xây dựng và thực hiện chương trình cải cách hành chính, chuyển đổi số của Báo theo mục tiêu và nội dung chương trình của Bộ Công Thương.</w:t>
      </w:r>
    </w:p>
    <w:p>
      <w:r>
        <w:t>7. Quản lý tổ chức bộ máy, biên chế theo quy định của Bộ Công Thương.</w:t>
      </w:r>
    </w:p>
    <w:p>
      <w:r>
        <w:t>8. Thực hiện đăng ký kinh doanh, các nghĩa vụ thuế, chế độ kế toán, thống kê, quản lý tài chính, tài sản và các nguồn thu từ hoạt động báo chí theo quy định của pháp luật.</w:t>
      </w:r>
    </w:p>
    <w:p>
      <w:r>
        <w:t>9. Hợp tác với các cơ quan báo chí, truyền thông trong và ngoài nước để nâng cao hiệu quả tuyên truyền về công tác quản lý và các hoạt động của ngành Công Thương, bảo đảm đúng các quy định của pháp luật.</w:t>
      </w:r>
    </w:p>
    <w:p>
      <w:r>
        <w:t>10. Thực hiện các nhiệm vụ khác được Bộ trưởng giao.</w:t>
      </w:r>
    </w:p>
    <w:p>
      <w:r>
        <w:t>Điều 3. Cơ cấu tổ chức</w:t>
      </w:r>
    </w:p>
    <w:p>
      <w:r>
        <w:t>1. Các phòng, ban chuyên môn.</w:t>
      </w:r>
    </w:p>
    <w:p>
      <w:r>
        <w:t>a) Văn phòng Báo;</w:t>
      </w:r>
    </w:p>
    <w:p>
      <w:r>
        <w:t>b) Phòng Phóng viên;</w:t>
      </w:r>
    </w:p>
    <w:p>
      <w:r>
        <w:t>c) Phòng Bạn đọc, công tác xã hội;</w:t>
      </w:r>
    </w:p>
    <w:p>
      <w:r>
        <w:t>d) Phòng Thư ký tòa soạn;</w:t>
      </w:r>
    </w:p>
    <w:p>
      <w:r>
        <w:t>đ) Phòng Thông tin kinh tế;</w:t>
      </w:r>
    </w:p>
    <w:p>
      <w:r>
        <w:t>e) Phòng Chuyên đề - Sự kiện;</w:t>
      </w:r>
    </w:p>
    <w:p>
      <w:r>
        <w:t>g) Trung tâm đa phương tiện và nội dung số Công Thương</w:t>
      </w:r>
    </w:p>
    <w:p>
      <w:r>
        <w:t>2. Đại diện Báo Công Thương tại các địa phương:</w:t>
      </w:r>
    </w:p>
    <w:p>
      <w:r>
        <w:t>a) Văn phòng đại diện Báo Công Thương tại phía Nam;</w:t>
      </w:r>
    </w:p>
    <w:p>
      <w:r>
        <w:t>b) Văn phòng đại diện Báo Công Thương tại miền Trung.</w:t>
      </w:r>
    </w:p>
    <w:p>
      <w:r>
        <w:t>c) Báo Công Thương được cử phóng viên thường trú hoạt động độc lập tại một số tỉnh, thành phố, địa phương theo quy định của pháp luật, phù hợp với hoạt động của báo.</w:t>
      </w:r>
    </w:p>
    <w:p>
      <w:r>
        <w:t>Việc thành lập, tổ chức lại hoặc giải thể các đơn vị thuộc Báo Công Thương do Bộ trưởng Bộ Công Thương xem xét, quyết định theo đề nghị của Tổng biên tập.</w:t>
      </w:r>
    </w:p>
    <w:p>
      <w:r>
        <w:t>Điều 4. Lãnh đạo Báo Công Thương</w:t>
      </w:r>
    </w:p>
    <w:p>
      <w:r>
        <w:t>1. Lãnh đạo Báo Công Thương có Tổng biên tập và các Phó Tổng biên tập do Bộ trưởng Bộ Công Thương bổ nhiệm, miễn nhiệm, điều động, luân chuyển, khen thưởng, kỷ luật theo quy định của pháp luật và quy định của Đảng.</w:t>
      </w:r>
    </w:p>
    <w:p>
      <w:r>
        <w:t>2. Tổng biên tập chịu trách nhiệm trước Bộ trưởng Bộ Công Thương và trước pháp luật về toàn bộ hoạt động của báo. Các Phó Tổng biên tập chịu trách nhiệm trước Tổng biên tập và trước pháp luật về lĩnh vực công tác được phân công.</w:t>
      </w:r>
    </w:p>
    <w:p>
      <w:r>
        <w:t>3. Tổng biên tập có trách nhiệm xây dựng Quy chế tổ chức và hoạt động của báo; quy định chức năng, nhiệm vụ, quyền hạn, cơ cấu tổ chức và bổ nhiệm, miễn nhiệm, điều động, luân chuyển, khen thưởng, kỷ luật các chức danh lãnh đạo các đơn vị thuộc báo theo quy định của pháp luật và phân cấp quản lý của Bộ trưởng Bộ Công Thương.</w:t>
      </w:r>
    </w:p>
    <w:p>
      <w:r>
        <w:t>Điều 5. Hiệu lực và trách nhiệm thi hành</w:t>
      </w:r>
    </w:p>
    <w:p>
      <w:r>
        <w:t>1. Quyết định này có hiệu lực thi hành kể từ ngày 01 tháng 3 năm 2025 và thay thế Quyết định số 2635/QĐ-BCT ngày 02 tháng 12 năm 2022 của Bộ trưởng Bộ Công Thương quy định chức năng, nhiệm vụ, quyền hạn và cơ cấu tổ chức của Báo Công Thương;</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Báo Công Thương;</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