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năm 2025 công bố Danh mục thủ tục hành chính được thay thế trong lĩnh vực hoạt động xây dựng thuộc thẩm quyền giải quyết của Ủy ban nhân dân tỉnh, các Sở: Xây dựng, Giao thông vận tải, Nông nghiệp và Phát triển nông thôn, Công Thương, Ban Quản lý khu kinh tế,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53/QĐ-UBND</w:t>
      </w:r>
    </w:p>
    <w:p>
      <w:r>
        <w:t>Cà Mau, ngày 10 tháng 01 năm 2025</w:t>
      </w:r>
    </w:p>
    <w:p>
      <w:r>
        <w:t>QUYẾT ĐỊNH</w:t>
      </w:r>
    </w:p>
    <w:p>
      <w:r>
        <w:t>CÔNG BỐ DANH MỤC THỦ TỤC HÀNH CHÍNH ĐƯỢC THAY THẾ TRONG LĨNH VỰC HOẠT ĐỘNG XÂY DỰNG THUỘC THẨM QUYỀN GIẢI QUYẾT CỦA ỦY BAN NHÂN DÂN TỈNH, CÁC SỞ: XÂY DỰNG, GIAO THÔNG VẬN TẢI, NÔNG NGHIỆP VÀ PHÁT TRIỂN NÔNG THÔN, CÔNG THƯƠNG, BAN QUẢN LÝ KHU KINH TẾ, ỦY BAN NHÂN DÂN CẤP HUYỆN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 tại Tờ trình số 94/TTr-SXD ngày 10/01/2025.</w:t>
      </w:r>
    </w:p>
    <w:p>
      <w:r>
        <w:t>QUYẾT ĐỊNH:</w:t>
      </w:r>
    </w:p>
    <w:p>
      <w:r>
        <w:t>Điều 1.  Công bố, phê duyệt kèm theo Quyết định này:</w:t>
      </w:r>
    </w:p>
    <w:p>
      <w:r>
        <w:t>1. Công bố Danh mục thủ tục hành chính được thay thế trong lĩnh vực hoạt động xây dựng thuộc thẩm quyền giải quyết của Ủy ban nhân dân tỉnh, các Sở: Xây dựng, Giao thông vận tải, Nông nghiệp và Phát triển nông thôn, Công Thương, Ban Quản lý khu kinh tế, Ủy ban nhân dân cấp huyện trên địa bàn tỉnh Cà Mau  (kèm theo Danh mục).</w:t>
      </w:r>
    </w:p>
    <w:p>
      <w:r>
        <w:t>2. Phê duyệt Quy trình nội bộ, liên thông giải quyết thủ tục hành chính được nêu tại khoản 1 Điều này  (kèm theo Quy trình).</w:t>
      </w:r>
    </w:p>
    <w:p>
      <w:r>
        <w:t>Điều 2.  Quyết định này có hiệu lực kể từ ngày ký. Giao Sở Xây dựng chủ trì, phối hợp Văn phòng Ủy ban nhân dân tỉnh (Trung tâm Giải quyết thủ tục hành chính tỉnh), các Sở: Giao thông vận tải, Nông nghiệp và Phát triển nông thôn, Công Thương, Ban Quản lý khu kinh tế, Ủy ban nhân dân cấp huyện và các cơ quan, đơn vị có liên quan tổ chức thực hiện công khai Danh mục và Quy trình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các Sở: Xây dựng, Giao thông vận tải, Nông nghiệp và Phát triển nông thôn, Công Thương, Trưởng Ban Quản lý khu kinh tế, Giám đốc Trung tâm Giải quyết thủ tục hành chính tỉnh, Chủ tịch Ủy ban nhân dân cấp huyện và các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Thông tin điện tử tỉnh;</w:t>
      </w:r>
    </w:p>
    <w:p>
      <w:r>
        <w:t>- Phòng: QH-XD, CCHC(VLi);</w:t>
      </w:r>
    </w:p>
    <w:p>
      <w:r>
        <w:t>- Lưu: VT, M.A15/01.</w:t>
      </w:r>
    </w:p>
    <w:p>
      <w:r>
        <w:t>KT. CHỦ TỊCH</w:t>
      </w:r>
    </w:p>
    <w:p>
      <w:r>
        <w:t>PHÓ CHỦ TỊCH</w:t>
      </w:r>
    </w:p>
    <w:p>
      <w:r>
        <w:t>Lâm Văn Bi</w:t>
      </w:r>
    </w:p>
    <w:p>
      <w:r>
        <w:t>DANH MỤC</w:t>
      </w:r>
    </w:p>
    <w:p>
      <w:r>
        <w:t>THỦ TỤC HÀNH CHÍNH THAY THẾ TRONG LĨNH VỰC HOẠT ĐỘNG XÂY DỰNG THUỘC THẨM QUYỀN GIẢI QUYẾT CỦA ỦY BAN NHÂN DÂN TỈNH, CÁC SỞ: XÂY DỰNG, GIAO THÔNG VẬN TẢI, NÔNG NGHIỆP VÀ PHÁT TRIỂN NÔNG THÔN, CÔNG THƯƠNG, BAN QUẢN LÝ KHU KINH TẾ, ỦY BAN NHÂN DÂN CẤP HUYỆN TRÊN ĐỊA BÀN TỈNH CÀ MAU</w:t>
      </w:r>
    </w:p>
    <w:p>
      <w:r>
        <w:t>(Kèm theo Quyết định số: 53/QĐ-UBND ngày 10/01/2025 của Chủ tịch Ủy ban nhân dân tỉnh Cà Mau)</w:t>
      </w:r>
    </w:p>
    <w:p>
      <w:r>
        <w:t>* CÁCH THỨC THỰC HIỆN</w:t>
      </w:r>
    </w:p>
    <w:p>
      <w:r>
        <w:t>Đối với cấp tỉnh:</w:t>
      </w:r>
    </w:p>
    <w:p>
      <w:r>
        <w:t>Tổ chức, cá nhân gửi hồ sơ, thủ tục hành chính trực tiếp đến một trong các cơ quan sau:  (1)  Sở Xây dựng tỉnh Cà Mau,  (2)  Sở Giao thông vận tải tỉnh Cà Mau,  (3)  Sở Nông nghiệp và Phát triển nông thôn tỉnh Cà Mau,  (4)  Sở Công Thương tỉnh Cà Mau,  (5)  Ban Quản lý Khu kinh tế tỉnh Cà Mau thông qua Trung tâm Giải quyết thủ tục hành chính tỉnh Cà Mau (Địa chỉ: Tầng 1, tầng 2,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Đối với cấp huyện:</w:t>
      </w:r>
    </w:p>
    <w:p>
      <w:r>
        <w:t>Tổ chức, cá nhân gửi hồ sơ, thủ tục hành chính đến Cơ quan chuyên môn về xây dựng thuộc Ủy ban nhân dân cấp huyện thông qua bộ phận Tiếp nhận và Trả kết quả cấp huyện; hoặc nộp trực tuyến trên Cổng Dịch vụ công quốc gia, địa chỉ website https://dichvucong.gov.v n hoặc Cổng Dịch vụ công trực tuyến tỉnh Cà Mau, địa chỉ website http://dichvucong.camau.gov.vn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Tên TTHC</w:t>
      </w:r>
    </w:p>
    <w:p>
      <w:r>
        <w:t>Thời hạn giải quyết</w:t>
      </w:r>
    </w:p>
    <w:p>
      <w:r>
        <w:t>Địa điểm thực hiện</w:t>
      </w:r>
    </w:p>
    <w:p>
      <w:r>
        <w:t>Phí, lệ phí (nếu có)</w:t>
      </w:r>
    </w:p>
    <w:p>
      <w:r>
        <w:t>Căn cứ pháp lý</w:t>
      </w:r>
    </w:p>
    <w:p>
      <w:r>
        <w:t>Ghi chú</w:t>
      </w:r>
    </w:p>
    <w:p>
      <w:r>
        <w:t>1</w:t>
      </w:r>
    </w:p>
    <w:p>
      <w:r>
        <w:t>Thẩm định Báo cáo nghiên cứu khả thi đầu tư xây dựng/Báo cáo nghiên cứu khả thi đầu tư xây dựng điều chỉnh</w:t>
      </w:r>
    </w:p>
    <w:p>
      <w:r>
        <w:t>- Dự án nhóm A: Trong thời hạn 28 ngày (cắt giảm 07/35 ngày, tỷ lệ 20%), kể từ ngày nhận được hồ sơ hợp lệ.</w:t>
      </w:r>
    </w:p>
    <w:p>
      <w:r>
        <w:t>- Dự án nhóm B: Trong thời hạn 20 ngày (cắt giảm 05/25 ngày, tỷ lệ 20%), kể từ ngày nhận được hồ sơ hợp lệ.</w:t>
      </w:r>
    </w:p>
    <w:p>
      <w:r>
        <w:t>- Dự án nhóm C: Trong thời hạn 15 ngày kể từ ngày nhận được hồ sơ hợp lệ.</w:t>
      </w:r>
    </w:p>
    <w:p>
      <w:r>
        <w:t>- Địa điểm Tiếp nhận và Trả kết quả trực tiếp: Trung tâm Giải quyết thủ tục hành chính tỉnh.</w:t>
      </w:r>
    </w:p>
    <w:p>
      <w:r>
        <w:t>- Cơ quan thực hiện, có thẩm quyền: Các Sở: Xây dựng, Giao thông vận tải, Nông nghiệp và Phát triển nông thôn, Công Thương, Ban Quản lý Khu kinh tế tỉnh.</w:t>
      </w:r>
    </w:p>
    <w:p>
      <w:r>
        <w:t>Theo quy định tại Thông tư của Bộ trưởng Bộ Tài chính.</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“1.013239” trên Cổng Dịch vụ công quốc gia</w:t>
      </w:r>
    </w:p>
    <w:p>
      <w:r>
        <w:t>2</w:t>
      </w:r>
    </w:p>
    <w:p>
      <w:r>
        <w:t>Thẩm định thiết kế xây dựng triển khai sau thiết kế cơ sở/thiết kế xây dựng triển khai sau thiết kế cơ sở điều chỉnh</w:t>
      </w:r>
    </w:p>
    <w:p>
      <w:r>
        <w:t>- Đối với công trình cấp I, cấp đặc biệt: Trong thời hạn 32 ngày (cắt giảm 08/40 ngày, tỷ lệ 20%) kể từ ngày nhận được hồ sơ hợp lệ.</w:t>
      </w:r>
    </w:p>
    <w:p>
      <w:r>
        <w:t>- Đối với công trình cấp II, III: Trong thời hạn 22 ngày (cắt giảm 08/30 ngày, tỷ lệ 26.66%) kể từ ngày nhận được hồ sơ hợp lệ.</w:t>
      </w:r>
    </w:p>
    <w:p>
      <w:r>
        <w:t>- Đối với công trình còn lại: Trong thời hạn 15 ngày (cắt giảm 05/20 ngày, tỷ lệ 25%), kể từ ngày nhận được hồ sơ hợp lệ.</w:t>
      </w:r>
    </w:p>
    <w:p>
      <w:r>
        <w:t>- Địa điểm Tiếp nhận và Trả kết quả trực tiếp: Trung tâm Giải quyết thủ tục hành chính tỉnh.</w:t>
      </w:r>
    </w:p>
    <w:p>
      <w:r>
        <w:t>- Cơ quan thực hiện, có thẩm quyền: Các Sở: Xây dựng, Giao thông vận tải, Nông nghiệp và Phát triển nông thôn, Công Thương, Ban Quản lý Khu kinh tế tỉnh.</w:t>
      </w:r>
    </w:p>
    <w:p>
      <w:r>
        <w:t>Theo quy định tại Thông tư của Bộ trưởng Bộ Tài chính.</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“1.013234” trên Cổng Dịch vụ công quốc gia</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Trung tâm Giải quyết thủ tục hành chính tỉnh.</w:t>
      </w:r>
    </w:p>
    <w:p>
      <w:r>
        <w:t>- Cơ quan thực hiện, có thẩm quyền: Sở Xây dựng, Ban Quản lý Khu kinh tế tỉnh.</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w:t>
      </w:r>
    </w:p>
    <w:p>
      <w:r>
        <w:t>- Khi thực hiện nộp hồ sơ trực tuyến: Lệ phí cấp phép xây dựng: Mức thu bằng 0%.</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“1.013236” trên Cổng Dịch vụ công quốc gia</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Trung tâm Giải quyết thủ tục hành chính tỉnh.</w:t>
      </w:r>
    </w:p>
    <w:p>
      <w:r>
        <w:t>- Cơ quan thực hiện, có thẩm quyền: Sở Xây dựng, Ban Quản lý Khu kinh tế tỉnh.</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175/2024/NĐ-CP ngày 30/12/2024 của Chính phủ</w:t>
      </w:r>
    </w:p>
    <w:p>
      <w:r>
        <w:t>- Nghị quyết số 01/2020/NQ-HĐND ngày 10/7/2020 của Hội đồng nhân dân tỉnh Cà Mau.</w:t>
      </w:r>
    </w:p>
    <w:p>
      <w:r>
        <w:t>Các bộ phận tạo thành cơ bản còn lại của thủ tục được kết nối, tích hợp theo mã hồ sơ “1.013238” trên Cổng Dịch vụ công quốc gia</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Trung tâm Giải quyết thủ tục hành chính tỉnh.</w:t>
      </w:r>
    </w:p>
    <w:p>
      <w:r>
        <w:t>- Cơ quan thực hiện, có thẩm quyền: Sở Xây dựng, Ban Quản lý Khu kinh tế tỉnh.</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175/2024/NĐ-CP ngày 30/12/2024 của Chính phủ.</w:t>
      </w:r>
    </w:p>
    <w:p>
      <w:r>
        <w:t>- Nghị quyết số 01/2020/NQ-HĐND ngày 10/7/2020 của Hội đồng nhân dân tỉnh Cà Mau</w:t>
      </w:r>
    </w:p>
    <w:p>
      <w:r>
        <w:t>Các bộ phận tạo thành cơ bản còn lại của thủ tục được kết nối, tích hợp theo mã hồ sơ “1.013230” trên Cổng Dịch vụ công quốc gia</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Trung tâm Giải quyết thủ tục hành chính tỉnh.</w:t>
      </w:r>
    </w:p>
    <w:p>
      <w:r>
        <w:t>- Cơ quan thực hiện, có thẩm quyền: Sở Xây dựng, Ban Quản lý Khu kinh tế tỉnh.</w:t>
      </w:r>
    </w:p>
    <w:p>
      <w:r>
        <w:t>Điều chỉnh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01/2020/NQ-HĐND ngày 10/7/2020 của Hội đồng nhân dân tỉnh Cà Mau</w:t>
      </w:r>
    </w:p>
    <w:p>
      <w:r>
        <w:t>Các bộ phận tạo thành cơ bản còn lại của thủ tục được kết nối, tích hợp theo mã hồ sơ “1.013231” trên Cổng Dịch vụ công quốc gia</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Trong thời hạn 03 ngày (cắt giảm 02/05 ngày, tỷ lệ 40%) kể từ ngày nhận đủ hồ sơ hợp lệ.</w:t>
      </w:r>
    </w:p>
    <w:p>
      <w:r>
        <w:t>- Địa điểm Tiếp nhận và Trả kết quả trực tiếp: Trung tâm Giải quyết thủ tục hành chính tỉnh.</w:t>
      </w:r>
    </w:p>
    <w:p>
      <w:r>
        <w:t>- Cơ quan thực hiện, có thẩm quyền: Sở Xây dựng, Ban Quản lý Khu kinh tế tỉnh.</w:t>
      </w:r>
    </w:p>
    <w:p>
      <w:r>
        <w:t>Điều chỉnh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01/2020/NQ-HĐND ngày 10/7/2020 của Hội đồng nhân dân tỉnh Cà Mau</w:t>
      </w:r>
    </w:p>
    <w:p>
      <w:r>
        <w:t>Các bộ phận tạo thành cơ bản còn lại của thủ tục được kết nối, tích hợp theo mã hồ sơ “1.013233” trên Cổng Dịch vụ công quốc gia</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Trong thời hạn 03 ngày làm việc (cắt giảm 02/05 ngày làm việc, tỷ lệ 40%) kể từ ngày nhận đủ hồ sơ hợp lệ.</w:t>
      </w:r>
    </w:p>
    <w:p>
      <w:r>
        <w:t>- Địa điểm Tiếp nhận và Trả kết quả trực tiếp: Trung tâm Giải quyết thủ tục hành chính tỉnh.</w:t>
      </w:r>
    </w:p>
    <w:p>
      <w:r>
        <w:t>- Cơ quan thực hiện, có thẩm quyền: Sở Xây dựng, Ban Quản lý Khu kinh tế tỉnh.</w:t>
      </w:r>
    </w:p>
    <w:p>
      <w:r>
        <w:t>Điều chỉnh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01/2020/NQ-HĐND ngày 10/7/2020 của Hội đồng nhân dân tỉnh Cà Mau</w:t>
      </w:r>
    </w:p>
    <w:p>
      <w:r>
        <w:t>Các bộ phận tạo thành cơ bản còn lại của thủ tục được kết nối, tích hợp theo mã hồ sơ “1.013235” trên Cổng Dịch vụ công quốc gia</w:t>
      </w:r>
    </w:p>
    <w:p>
      <w:r>
        <w:t>9</w:t>
      </w:r>
    </w:p>
    <w:p>
      <w:r>
        <w:t>Cấp mới chứng chỉ hành nghề hoạt động xây dựng</w:t>
      </w:r>
    </w:p>
    <w:p>
      <w:r>
        <w:t>Trong Thời hạn 44 ngày (cắt giảm 11/55 ngày, tỷ lệ 20%) kể từ ngày nộp hồ sơ.</w:t>
      </w:r>
    </w:p>
    <w:p>
      <w:r>
        <w:t>- Địa điểm Tiếp nhận và Trả kết quả trực tiếp: Trung tâm Giải quyết thủ tục hành chính tỉnh.</w:t>
      </w:r>
    </w:p>
    <w:p>
      <w:r>
        <w:t>- Cơ quan, đơn vị thực hiện TTHC: Sở Xây dựng hoặc Tổ chức xã hội nghề nghiệp đủ điều kiện đối với chứng chỉ hành nghề hạng II, Hạng III.</w:t>
      </w:r>
    </w:p>
    <w:p>
      <w:r>
        <w:t>- Cơ quan có thẩm quyền quyết định tại cấp tỉnh: Ủy ban nhân dân tỉnh Cà Mau đối với chứng chỉ hành nghề hạng I; Sở Xây dựng hoặc Tổ chức xã hội nghề nghiệp đủ điều kiện đối với chứng chỉ hành nghề hạng II, Hạng III.</w:t>
      </w:r>
    </w:p>
    <w:p>
      <w:r>
        <w:t>- Lệ phí nộp hồ sơ theo quy định tại Tiểu mục 21.3 Mục III Bảng B Phụ lục số 01 của Luật Phí và Lệ phí năm 2015.</w:t>
      </w:r>
    </w:p>
    <w:p>
      <w:r>
        <w:t>- Chi phí sát hạch theo quy định của Bộ Xây dựng.</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“1.013237” trên Cổng Dịch vụ công quốc gia</w:t>
      </w:r>
    </w:p>
    <w:p>
      <w:r>
        <w:t>10</w:t>
      </w:r>
    </w:p>
    <w:p>
      <w:r>
        <w:t>Cấp lại chứng chỉ hành nghề hoạt động xây dựng</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đơn vị thực hiện TTHC: Sở Xây dựng hoặc Tổ chức xã hội nghề nghiệp đủ điều kiện đối với chứng chỉ hành nghề hạng II, Hạng III.</w:t>
      </w:r>
    </w:p>
    <w:p>
      <w:r>
        <w:t>- Cơ quan có thẩm quyền quyết định tại cấp tỉnh: Ủy ban nhân dân tỉnh Cà Mau đối với chứng chỉ hành nghề hạng I; Sở Xây dựng hoặc Tổ chức xã hội nghề nghiệp đủ điều kiện đối với chứng chỉ hành nghề hạng II, Hạng III</w:t>
      </w:r>
    </w:p>
    <w:p>
      <w:r>
        <w:t>Lệ phí nộp hồ sơ theo quy định tại Tiểu mục 21.3 Mục III Bảng B Phụ lục số 01 của Luật Phí và Lệ phí năm 2015.</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“1.013217” trên Cổng Dịch vụ công quốc gia</w:t>
      </w:r>
    </w:p>
    <w:p>
      <w:r>
        <w:t>11</w:t>
      </w:r>
    </w:p>
    <w:p>
      <w:r>
        <w:t>Cấp chuyển đổi chứng chỉ hành nghề của cá nhân là người nước ngoài hoặc người Việt Nam định cư tại nước ngoài</w:t>
      </w:r>
    </w:p>
    <w:p>
      <w:r>
        <w:t>Trong thời hạn 20 ngày (cắt giảm 05/25 ngày, tỷ lệ 20%) kể từ ngày nhận đủ hồ sơ hợp lệ.</w:t>
      </w:r>
    </w:p>
    <w:p>
      <w:r>
        <w:t>- Địa điểm Tiếp nhận và Trả kết quả trực tiếp: Trung tâm Giải quyết thủ tục hành chính tỉnh.</w:t>
      </w:r>
    </w:p>
    <w:p>
      <w:r>
        <w:t>- Cơ quan, đơn vị thực hiện TTHC: Sở Xây dựng hoặc Tổ chức xã hội nghề nghiệp đủ điều kiện đối với chứng chỉ hành nghề hạng II, Hạng III.</w:t>
      </w:r>
    </w:p>
    <w:p>
      <w:r>
        <w:t>- Cơ quan có thẩm quyền quyết định tại cấp tỉnh: Ủy ban nhân dân tỉnh Cà Mau đối với chứng chỉ hành nghề hạng I; Sở Xây dựng hoặc Tổ chức xã hội nghề nghiệp đủ điều kiện đối với chứng chỉ hành nghề hạng II, Hạng III</w:t>
      </w:r>
    </w:p>
    <w:p>
      <w:r>
        <w:t>Lệ phí nộp hồ sơ theo quy định tại Tiểu mục 21.3 Mục III Bảng B Phụ lục số 01 của Luật Phí và Lệ phí năm 2015.</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“1.013219” trên Cổng Dịch vụ công quốc gia</w:t>
      </w:r>
    </w:p>
    <w:p>
      <w:r>
        <w:t>12</w:t>
      </w:r>
    </w:p>
    <w:p>
      <w:r>
        <w:t>Cấp mới chứng chỉ năng lực hoạt động xây dựng</w:t>
      </w:r>
    </w:p>
    <w:p>
      <w:r>
        <w:t>Trong thời hạn 12 ngày (cắt giảm 08/20 ngày, tỷ lệ 40%) kể từ ngày nhận đủ hồ sơ hợp lệ.</w:t>
      </w:r>
    </w:p>
    <w:p>
      <w:r>
        <w:t>- Địa điểm Tiếp nhận và Trả kết quả trực tiếp: Trung tâm Giải quyết thủ tục hành chính tỉnh.</w:t>
      </w:r>
    </w:p>
    <w:p>
      <w:r>
        <w:t>- Cơ quan thực hiện: Sở Xây dựng hoặc Tổ chức xã hội nghề nghiệp đủ điều kiện.</w:t>
      </w:r>
    </w:p>
    <w:p>
      <w:r>
        <w:t>- Cơ quan có thẩm quyền: Ủy ban nhân dân cấp tỉnh hoặc Sở Xây dựng, Tổ chức xã hội nghề nghiệp đủ điều kiện.</w:t>
      </w:r>
    </w:p>
    <w:p>
      <w:r>
        <w:t>Theo quy định tại Tiểu mục 21.2 Mục III Bảng B Phụ lục số 01 của Luật Phí và Lệ phí năm 2015 của Bộ Tài chính.</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“1.013220” trên Cổng Dịch vụ công quốc gia</w:t>
      </w:r>
    </w:p>
    <w:p>
      <w:r>
        <w:t>13</w:t>
      </w:r>
    </w:p>
    <w:p>
      <w:r>
        <w:t>Cấp lại chứng chỉ năng lực hoạt động xây dựng</w:t>
      </w:r>
    </w:p>
    <w:p>
      <w:r>
        <w:t>- Trong thời hạn 04 ngày (cắt giảm 01/05 ngày, tỷ lệ 20%), kể từ ngày nhận đủ hồ sơ hợp lệ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Trong thời hạn 08 ngày (cắt giảm 02/10 ngày, tỷ lệ 20%), kể từ ngày nhận đủ hồ sơ hợp lệ đối với các trường hợp khác.</w:t>
      </w:r>
    </w:p>
    <w:p>
      <w:r>
        <w:t>- Địa điểm Tiếp nhận và Trả kết quả trực tiếp: Trung tâm Giải quyết thủ tục hành chính tỉnh.</w:t>
      </w:r>
    </w:p>
    <w:p>
      <w:r>
        <w:t>- Cơ quan, đơn vị thực hiện TTHC: Sở Xây dựng hoặc Tổ chức xã hội nghề nghiệp đủ điều kiện đối với chứng chỉ hành nghề hạng II, Hạng III.</w:t>
      </w:r>
    </w:p>
    <w:p>
      <w:r>
        <w:t>- Cơ quan có thẩm quyền quyết định tại cấp tỉnh: Ủy ban nhân dân tỉnh Cà Mau đối với chứng chỉ hành nghề hạng I; Sở Xây dựng hoặc Tổ chức xã hội nghề nghiệp đủ điều kiện đối với chứng chỉ hành nghề hạng II, Hạng III</w:t>
      </w:r>
    </w:p>
    <w:p>
      <w:r>
        <w:t>Theo quy định tại Tiểu mục 21.2 Mục III Bảng B Phụ lục số 01 của Luật Phí và Lệ phí năm 2015 của Bộ Tài chính.</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“1.013221” trên Cổng Dịch vụ công quốc gia</w:t>
      </w:r>
    </w:p>
    <w:p>
      <w:r>
        <w:t>14</w:t>
      </w:r>
    </w:p>
    <w:p>
      <w:r>
        <w:t>Cấp giấy phép hoạt động xây dựng cho nhà thầu nước ngoài</w:t>
      </w:r>
    </w:p>
    <w:p>
      <w:r>
        <w:t>Trong thời hạn 16 ngày (cắt giảm 04/20 ngày, tỷ lệ 20%) kể từ ngày nhận đủ hồ sơ hợp lệ.</w:t>
      </w:r>
    </w:p>
    <w:p>
      <w:r>
        <w:t>- Địa điểm Tiếp nhận và Trả kết quả trực tiếp: Trung tâm Giải quyết thủ tục hành chính tỉnh.</w:t>
      </w:r>
    </w:p>
    <w:p>
      <w:r>
        <w:t>- Cơ quan thực hiện, thẩm quyền giải quyết: Sở Xây dựng.</w:t>
      </w:r>
    </w:p>
    <w:p>
      <w:r>
        <w:t>Theo quy định tại Thông tư 38/2022/TT- BTC ngày 24/6/2022 của Bộ trưởng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“1.013222” trên Cổng Dịch vụ công quốc gia</w:t>
      </w:r>
    </w:p>
    <w:p>
      <w:r>
        <w:t>15</w:t>
      </w:r>
    </w:p>
    <w:p>
      <w:r>
        <w:t>Cấp điều chỉnh giấy phép hoạt động xây dựng cho nhà thầu nước ngoài</w:t>
      </w:r>
    </w:p>
    <w:p>
      <w:r>
        <w:t>Trong thời hạn 16 ngày (cắt giảm 04/20 ngày, tỷ lệ 20%) kể từ ngày nhận đủ hồ sơ hợp lệ.</w:t>
      </w:r>
    </w:p>
    <w:p>
      <w:r>
        <w:t>- Địa điểm Tiếp nhận và Trả kết quả trực tiếp: Trung tâm Giải quyết thủ tục hành chính tỉnh.</w:t>
      </w:r>
    </w:p>
    <w:p>
      <w:r>
        <w:t>- Cơ quan thực hiện, thẩm quyền giải quyết: Sở Xây dựng.</w:t>
      </w:r>
    </w:p>
    <w:p>
      <w:r>
        <w:t>Theo quy định tại Thông tư 38/2022/TT- BTC ngày 24/6/2022 của Bộ trưởng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30/12/2024 của Chính phủ</w:t>
      </w:r>
    </w:p>
    <w:p>
      <w:r>
        <w:t>Các bộ phận tạo thành cơ bản còn lại của thủ tục được kết nối, tích hợp theo mã hồ sơ “1.013224” trên Cổng Dịch vụ công quốc gia</w:t>
      </w:r>
    </w:p>
    <w:p>
      <w:r>
        <w:t>II. THỦ TỤC HÀNH CHÍNH CẤP HUYỆN</w:t>
      </w:r>
    </w:p>
    <w:p>
      <w:r>
        <w:t>STT</w:t>
      </w:r>
    </w:p>
    <w:p>
      <w:r>
        <w:t>Tên TTHC</w:t>
      </w:r>
    </w:p>
    <w:p>
      <w:r>
        <w:t>Thời hạn giải quyết</w:t>
      </w:r>
    </w:p>
    <w:p>
      <w:r>
        <w:t>Địa điểm thực hiện</w:t>
      </w:r>
    </w:p>
    <w:p>
      <w:r>
        <w:t>Phí, lệ phí</w:t>
      </w:r>
    </w:p>
    <w:p>
      <w:r>
        <w:t>Căn cứ pháp lý</w:t>
      </w:r>
    </w:p>
    <w:p>
      <w:r>
        <w:t>Ghi chú</w:t>
      </w:r>
    </w:p>
    <w:p>
      <w:r>
        <w:t>16</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Đối với công trình: Trong thời hạn 09 ngày (cắt giảm 11/20 ngày, tỷ lệ 45%) kể từ ngày nhận được hồ sơ hợp lệ.</w:t>
      </w:r>
    </w:p>
    <w:p>
      <w:r>
        <w:t>- Đối với nhà ở riêng lẻ: trong thời hạn 09 ngày (cắt giảm 06/15 ngày, tỷ lệ 40%) kể từ ngày nhận được hồ sơ hợp lệ.</w:t>
      </w:r>
    </w:p>
    <w:p>
      <w:r>
        <w:t>- Địa điểm Tiếp nhận và Trả kết quả trực tiếp: Bộ phận Tiếp nhận và Trả kết quả cấp huyện.</w:t>
      </w:r>
    </w:p>
    <w:p>
      <w:r>
        <w:t>- Cơ quan thực hiện thủ tục hành chính: Cơ quan chuyên môn về xây dựng thuộc Ủy ban nhân dân cấp huyện.</w:t>
      </w:r>
    </w:p>
    <w:p>
      <w:r>
        <w:t>- Cơ quan quyết định: Ủy ban nhân dân cấp huyện.</w:t>
      </w:r>
    </w:p>
    <w:p>
      <w:r>
        <w:t>- Khi thực hiện nộp hồ sơ trực tiếp:</w:t>
      </w:r>
    </w:p>
    <w:p>
      <w:r>
        <w:t>+ Lệ phí Cấp giấy phép xây dựng công trình khác, mức thu 150.000 đồng/01 giấy phép.</w:t>
      </w:r>
    </w:p>
    <w:p>
      <w:r>
        <w:t>+ Lệ phí Cấp giấy phép xây dựng nhà ở riêng lẻ, mức thu 75.000 đồng/01 giấy phép.</w:t>
      </w:r>
    </w:p>
    <w:p>
      <w:r>
        <w:t>- Khi thực hiện nộp hồ sơ trực tuyến: Lệ phí cấp phép xây dựng: Mức thu bằng 0%.</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“1.013225” trên Cổng Dịch vụ công quốc gia</w:t>
      </w:r>
    </w:p>
    <w:p>
      <w:r>
        <w:t>17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Đối với công trình: Trong thời hạn 09 ngày (cắt giảm 11/20 ngày, tỷ lệ 45%) kể từ ngày nhận được hồ sơ hợp lệ.</w:t>
      </w:r>
    </w:p>
    <w:p>
      <w:r>
        <w:t>- Đối với nhà ở riêng lẻ: trong thời hạn 09 ngày (cắt giảm 06/15 ngày, tỷ lệ 40%) kể từ ngày nhận được hồ sơ hợp lệ.</w:t>
      </w:r>
    </w:p>
    <w:p>
      <w:r>
        <w:t>- Địa điểm Tiếp nhận và Trả kết quả trực tiếp: Bộ phận Tiếp nhận và Trả kết quả cấp huyện.</w:t>
      </w:r>
    </w:p>
    <w:p>
      <w:r>
        <w:t>- Cơ quan thực hiện thủ tục hành chính: Cơ quan chuyên môn về xây dựng thuộc Ủy ban nhân dân cấp huyện.</w:t>
      </w:r>
    </w:p>
    <w:p>
      <w:r>
        <w:t>- Cơ quan quyết định: Ủy ban nhân dân cấp huyện.</w:t>
      </w:r>
    </w:p>
    <w:p>
      <w:r>
        <w:t>- Cấp giấy phép xây dựng công trình khác, mức thu 150.000 đồng/01 giấy phép.</w:t>
      </w:r>
    </w:p>
    <w:p>
      <w:r>
        <w:t>- Cấp giấy phép xây dựng nhà ở riêng lẻ, mức thu 75.000 đồng/01 giấy phép.</w:t>
      </w:r>
    </w:p>
    <w:p>
      <w:r>
        <w:t>- Luật Xây dựng năm 2014</w:t>
      </w:r>
    </w:p>
    <w:p>
      <w:r>
        <w:t>-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“1.013229” trên Cổng Dịch vụ công quốc gia</w:t>
      </w:r>
    </w:p>
    <w:p>
      <w:r>
        <w:t>18</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09 ngày  (cắt giảm 11/20 ngày, tỷ lệ 45%)  kể từ ngày nhận được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Bộ phận Tiếp nhận và Trả kết quả cấp huyện.</w:t>
      </w:r>
    </w:p>
    <w:p>
      <w:r>
        <w:t>- Cơ quan thực hiện thủ tục hành chính: Cơ quan chuyên môn về xây dựng thuộc Ủy ban nhân dân cấp huyện.</w:t>
      </w:r>
    </w:p>
    <w:p>
      <w:r>
        <w:t>- Cơ quan quyết định: Ủy ban nhân dân cấp huyện.</w:t>
      </w:r>
    </w:p>
    <w:p>
      <w:r>
        <w:t>- Cấp giấy phép xây dựng công trình khác, mức thu 150.000 đồng/01 giấy phép.</w:t>
      </w:r>
    </w:p>
    <w:p>
      <w:r>
        <w:t>- Cấp giấy phép xây dựng nhà ở riêng lẻ, mức thu 75.000 đồng/01 giấy phép.</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“1.013232” trên Cổng Dịch vụ công quốc gia</w:t>
      </w:r>
    </w:p>
    <w:p>
      <w:r>
        <w:t>19</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09 ngày  (cắt giảm 11/20 ngày, tỷ lệ 45%)  kể từ ngày nhận được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Địa điểm Tiếp nhận và Trả kết quả trực tiếp: Bộ phận Tiếp nhận và Trả kết quả cấp huyện.</w:t>
      </w:r>
    </w:p>
    <w:p>
      <w:r>
        <w:t>- Cơ quan thực hiện thủ tục hành chính :  Cơ quan chuyên môn về xây dựng thuộc Ủy ban nhân dân cấp huyện.</w:t>
      </w:r>
    </w:p>
    <w:p>
      <w:r>
        <w:t>- Cơ quan quyết định: Ủy ban nhân dân cấp huyện.</w:t>
      </w:r>
    </w:p>
    <w:p>
      <w:r>
        <w:t>Điều chỉnh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“1.013226” trên Cổng Dịch vụ công quốc gia</w:t>
      </w:r>
    </w:p>
    <w:p>
      <w:r>
        <w:t>20</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Trong thời hạn 04 ngày (cắt giảm 01/05 ngày, tỷ lệ 20%) kể từ ngày nhận được hồ sơ hợp lệ.</w:t>
      </w:r>
    </w:p>
    <w:p>
      <w:r>
        <w:t>- Địa điểm Tiếp nhận và Trả kết quả trực tiếp: Bộ phận Tiếp nhận và Trả kết quả cấp huyện.</w:t>
      </w:r>
    </w:p>
    <w:p>
      <w:r>
        <w:t>- Cơ quan thực hiện thủ tục hành chính: Cơ quan chuyên môn về xây dựng thuộc Ủy ban nhân dân cấp huyện.</w:t>
      </w:r>
    </w:p>
    <w:p>
      <w:r>
        <w:t>- Cơ quan quyết định: Ủy ban nhân dân cấp huyện.</w:t>
      </w:r>
    </w:p>
    <w:p>
      <w:r>
        <w:t>Điều chỉnh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“1.013227” trên Cổng Dịch vụ công quốc gia</w:t>
      </w:r>
    </w:p>
    <w:p>
      <w:r>
        <w:t>21</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Trong thời hạn 04 ngày làm việc (cắt giảm 01/05 ngày làm việc, tỷ lệ 20%), kể từ ngày nhận được hồ sơ hợp lệ.</w:t>
      </w:r>
    </w:p>
    <w:p>
      <w:r>
        <w:t>- Địa điểm Tiếp nhận và Trả kết quả trực tiếp: Bộ phận Tiếp nhận và Trả kết quả cấp huyện.</w:t>
      </w:r>
    </w:p>
    <w:p>
      <w:r>
        <w:t>- Cơ quan thực hiện thủ tục hành chính: Cơ quan chuyên môn về xây dựng thuộc Ủy ban nhân dân cấp huyện.</w:t>
      </w:r>
    </w:p>
    <w:p>
      <w:r>
        <w:t>- Cơ quan quyết định: Ủy ban nhân dân cấp huyện.</w:t>
      </w:r>
    </w:p>
    <w:p>
      <w:r>
        <w:t>Cấp lại (bản sao) giấy phép xây dựng, mức thu 15.000 đồng/01 lần.</w:t>
      </w:r>
    </w:p>
    <w:p>
      <w:r>
        <w:t>- Luật Xây dựng năm 2014 và Luật sửa đổi, bổ sung một số điều của Luật Xây dựng năm 2020;</w:t>
      </w:r>
    </w:p>
    <w:p>
      <w:r>
        <w:t>- Nghị định số 175/2024/NĐ-CP ngày 30/12/2024 của Chính phủ;</w:t>
      </w:r>
    </w:p>
    <w:p>
      <w:r>
        <w:t>- Nghị quyết số 19/2023/NQ-HĐND ngày 10/10/2023 của Hội đồng nhân dân tỉnh Cà Mau</w:t>
      </w:r>
    </w:p>
    <w:p>
      <w:r>
        <w:t>Các bộ phận tạo thành cơ bản còn lại của thủ tục được kết nối, tích hợp theo mã hồ sơ “1.013228” trên Cổng Dịch vụ công quốc gia</w:t>
      </w:r>
    </w:p>
    <w:p>
      <w:r>
        <w:t>Ghi chú:   Các thủ tục hành chính được Chủ tịch Ủy ban nhân dân tỉnh tại số thứ tự 2, 3 Danh mục kèm theo Quyết định số 1336/QĐ-UBND ngày 13/5/2022; tại số thứ tự từ 1 đến 20 mục I, số thứ tự 1, 2, 3, 4 mục II, số thứ tự 1, 2, 3, 4, 5, 6 mục III của Danh mục kèm theo Quyết định số 1953/QĐ-UBND ngày 02/11/2023 hết hiệu lực kể từ ngày Quyết định này có hiệu lực thi hành.</w:t>
      </w:r>
    </w:p>
    <w:p>
      <w:r>
        <w:t>Tổng Danh mục có 21 TTHC. Trong đó: có 15 TTHC cấp tỉnh, 06 TTHC cấp huyện./.</w:t>
      </w:r>
    </w:p>
    <w:p>
      <w:r>
        <w:t>QUY TRÌNH</w:t>
      </w:r>
    </w:p>
    <w:p>
      <w:r>
        <w:t>NỘI BỘ, LIÊN THÔNG GIẢI QUYẾT THỦ TỤC HÀNH CHÍNH ĐƯỢC THAY THẾ TRONG LĨNH VỰC HOẠT ĐỘNG XÂY DỰNG THUỘC THẨM QUYỀN GIẢI QUYẾT CỦA ỦY BAN NHÂN DÂN TỈNH, CÁC SỞ: XÂY DỰNG, GIAO THÔNG VẬN TẢI, NÔNG NGHIỆP VÀ PHÁT TRIỂN NÔNG THÔN, CÔNG THƯƠNG, BAN QUẢN LÝ KHU KINH TẾ, ỦY BAN NHÂN DÂN CẤP HUYỆN TRÊN ĐỊA BÀN TỈNH CÀ MAU</w:t>
      </w:r>
    </w:p>
    <w:p>
      <w:r>
        <w:t>(Kèm theo Quyết định số: 53/QĐ-UBND ngày 10/01/2025 của Chủ tịch Ủy ban nhân dân tỉnh Cà Mau)</w:t>
      </w:r>
    </w:p>
    <w:p>
      <w:r>
        <w:t>I. THỦ TỤC HÀNH CHÍNH CẤP TỈNH</w:t>
      </w:r>
    </w:p>
    <w:p>
      <w:r>
        <w:t>1. Thẩm định Báo cáo nghiên cứu khả thi đầu tư xây dựng/ Báo cáo nghiên cứu khả thi đầu tư xây dựng điều chỉnh (Mã số TTHC: 1.013239)</w:t>
      </w:r>
    </w:p>
    <w:p>
      <w:r>
        <w:t>a) Thời gian giải quyết:</w:t>
      </w:r>
    </w:p>
    <w:p>
      <w:r>
        <w:t>- Trường hợp 1: Dự án nhóm A: Trong thời hạn 28 ngày (cắt giảm 07/35 ngày, tỷ lệ 20%) kể từ ngày nhận được hồ sơ hợp lệ.</w:t>
      </w:r>
    </w:p>
    <w:p>
      <w:r>
        <w:t>- Trường hợp 2: Dự án nhóm B: Trong thời hạn 20 ngày (cắt giảm 05/25 ngày, tỷ lệ 20%) kể từ ngày nhận được hồ sơ hợp lệ.</w:t>
      </w:r>
    </w:p>
    <w:p>
      <w:r>
        <w:t>- Trường hợp 3: Dự án nhóm C: Trong thời hạn 15 ngày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hoặc Sở Giao thông vận tải hoặc Sở Nông nghiệp và Phát triển nông thôn hoặc Sở Công Thương hoặc Ban Quản lý Khu kinh tế tỉnh ( viết tắt là Cơ quan chủ trì thẩm định cấp tỉnh ) để xử lý hồ sơ: 0,25 ngày.</w:t>
      </w:r>
    </w:p>
    <w:p>
      <w:r>
        <w:t>- Bước 2: Chuyên viên Phòng chuyên môn của Cơ quan chủ trì thẩm định cấp tỉnh tiếp nhận hồ sơ  (chứng thực hồ sơ nếu có yêu cầu, kiểm tra file scan),  tổng hợp, thẩm định  (bao gồm lấy ý kiến các cơ quan có liên quan)  và hoàn thiện hồ sơ  (nhập thông tin, đính kèm file, kết quả xử lý)  chuyển lãnh đạo Phòng chuyên môn Cơ quan chủ trì thẩm định cấp tỉnh trình lãnh đạo Cơ quan chủ trì thẩm định cấp tỉnh ký phê duyệt kết quả thủ tục hành chính theo quy định: Trường hợp 1: 27,5 ngày; trường hợp 2: 19,5 ngày, trường hợp 3: 14,5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Thẩm định Thiết kế xây dựng triển khai sau thiết kế cơ sở/ Thiết kế xây dựng triển khai sau thiết kế cơ sở điều chỉnh (Mã số TTHC: 1.013234)</w:t>
      </w:r>
    </w:p>
    <w:p>
      <w:r>
        <w:t>a) Thời gian giải quyết:</w:t>
      </w:r>
    </w:p>
    <w:p>
      <w:r>
        <w:t>- Trường hợp 1: Đối với công trình cấp I, cấp đặc biệt: Trong thời hạn 32 ngày (cắt giảm 08/40 ngày, tỷ lệ 20%) kể từ ngày nhận được hồ sơ hợp lệ.</w:t>
      </w:r>
    </w:p>
    <w:p>
      <w:r>
        <w:t>- Trường hợp 2: Đối với công trình cấp II, III: Trong thời hạn 22 ngày (cắt giảm 08/30 ngày, tỷ lệ 26.66%) kể từ ngày nhận được hồ sơ hợp lệ.</w:t>
      </w:r>
    </w:p>
    <w:p>
      <w:r>
        <w:t>- Trường hợp 3: Đối với công trình còn lại: Trong thời hạn 15 ngày (cắt giảm 05/20 ngày, tỷ lệ 25%) kể từ ngày nhận được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Xây dựng hoặc Ban Quản lý Khu kinh tế tỉnh ( viết tắt là Cơ quan chủ trì thẩm định cấp tỉnh ) để xử lý hồ sơ: 0,25 ngày.</w:t>
      </w:r>
    </w:p>
    <w:p>
      <w:r>
        <w:t>- Bước 2: Chuyên viên Phòng chuyên môn của Cơ quan chủ trì thẩm định cấp tỉnh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thẩm định cấp tỉnh trình lãnh đạo Cơ quan chủ trì thẩm định cấp tỉnh ký phê duyệt kết quả thủ tục hành chính theo quy định: Trường hợp 1: 31,5 ngày; trường hợp 2: 21,5 ngày; trường hợp 3: 14,5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Nhóm 04 thủ tục:</w:t>
      </w:r>
    </w:p>
    <w:p>
      <w:r>
        <w:t>3.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1.013236)</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1.013238)</w:t>
      </w:r>
    </w:p>
    <w:p>
      <w:r>
        <w:t>5.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(Mã số TTHC: 1.013230)</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TTHC: 1.013231)</w:t>
      </w:r>
    </w:p>
    <w:p>
      <w:r>
        <w:t>a) Thời gian giải quyết:  Trong thời hạn 09 ngày (cắt giảm 11/20 ngày, tỷ lệ 45%)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Ban Quản lý Khu kinh tế tỉnh ( viết tắt là Cơ quan chủ trì cấp phép cấp tỉnh ) để xử lý hồ sơ: 0,25 ngày.</w:t>
      </w:r>
    </w:p>
    <w:p>
      <w:r>
        <w:t>- Bước 2: Chuyên viên Phòng chuyên môn của Cơ quan chủ trì cấp phép cấp tỉnh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cấp phép cấp tỉnh trình lãnh đạo Cơ quan chủ trì ký phê duyệt kết quả thủ tục hành chính theo quy định: 8,5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Nhóm 02 thủ tục</w:t>
      </w:r>
    </w:p>
    <w:p>
      <w:r>
        <w:t>7.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TTHC 1.013233)</w:t>
      </w:r>
    </w:p>
    <w:p>
      <w:r>
        <w:t>8.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(Mã TTHC 1.013235)</w:t>
      </w:r>
    </w:p>
    <w:p>
      <w:r>
        <w:t>a) Thời gian giải quyết:  Trong thời hạn 03 ngày (cắt giảm 02/05 ngày, tỷ lệ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Ban Quản lý Khu kinh tế tỉnh ( viết tắt là Cơ quan chủ trì cấp phép cấp tỉnh ) để xử lý hồ sơ: 0,25 ngày.</w:t>
      </w:r>
    </w:p>
    <w:p>
      <w:r>
        <w:t>- Bước 2: Chuyên viên Phòng chuyên môn của Cơ quan chủ trì cấp phép cấp tỉnh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Cơ quan chủ trì cấp phép cấp tỉnh trình lãnh đạo Cơ quan chủ trì ký phê duyệt kết quả thủ tục hành chính theo quy định: 2,5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9. Cấp mới chứng chỉ hành nghề hoạt động xây dựng (Mã số TTHC: 1.013237)</w:t>
      </w:r>
    </w:p>
    <w:p>
      <w:r>
        <w:t>a) Thời gian giải quyết:  Trong thời hạn 44 ngày (cắt giảm 11/55 ngày, tỷ lệ 20%) kể từ ngày nộp hồ sơ.</w:t>
      </w:r>
    </w:p>
    <w:p>
      <w:r>
        <w:t>- Trường hợp 1: Đối với chứng chỉ hành nghề hạng I</w:t>
      </w:r>
    </w:p>
    <w:p>
      <w:r>
        <w:t>+ Tại Sở Xây dựng 39 ngày.</w:t>
      </w:r>
    </w:p>
    <w:p>
      <w:r>
        <w:t>+ Tại Văn phòng Ủy ban nhân dân tỉnh 05 ngày.</w:t>
      </w:r>
    </w:p>
    <w:p>
      <w:r>
        <w:t>- Trường hợp 2: Đối với chứng chỉ hành nghề hạng II, hạng III:</w:t>
      </w:r>
    </w:p>
    <w:p>
      <w:r>
        <w:t>+ Tại Sở Xây dựng hoặc Tổ chức xã hội nghề nghiệp đủ điều kiện đối với chứng chỉ hành nghề: Trong thời hạn 44 ngày.</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hoặc Tổ chức xã hội nghề nghiệp đủ điều kiện để xử lý hồ sơ: 0,25 ngày.</w:t>
      </w:r>
    </w:p>
    <w:p>
      <w:r>
        <w:t>+ Bước 2:</w:t>
      </w:r>
    </w:p>
    <w:p>
      <w:r>
        <w:t>Trường hợp 1: Chuyên viên Phòng chuyên môn của Sở Xây dựng tiếp nhận hồ sơ  (chứng thực hồ sơ nếu có yêu cầu, kiểm tra file scan),  tổng hợp, thẩm định và hoàn thiện hồ sơ  (nhập thông tin, đính kèm file, kết quả xử lý),  chuyển lãnh đạo Phòng chuyên môn duyệt trình lãnh đạo Sở Xây dựng ký trình Ủy ban nhân dân tỉnh xem xét quyết định: 38,5 ngày.</w:t>
      </w:r>
    </w:p>
    <w:p>
      <w:r>
        <w:t>Trường hợp 2: Chuyên viên Phòng chuyên môn của Sở Xây dựng hoặc Tổ chức xã hội nghề nghiệp đủ điều kiện tiếp nhận hồ sơ  (chứng thực hồ sơ nếu có yêu cầu, kiểm tra file scan) , tổng hợp, thẩm định và hoàn thiện hồ sơ  (nhập thông tin, đính kèm file, kết quả xử lý) , chuyển lãnh đạo Phòng chuyên môn của Sở Xây dựng hoặc Tổ chức xã hội nghề nghiệp đủ điều kiện duyệt trình lãnh đạo Sở Xây dựng hoặc lãnh đạo Tổ chức xã hội nghề nghiệp đủ điều kiện ký phê duyệt kết quả thủ tục hành chính theo quy định: 43,5 ngày.</w:t>
      </w:r>
    </w:p>
    <w:p>
      <w:r>
        <w:t>+ Bước 3:</w:t>
      </w:r>
    </w:p>
    <w:p>
      <w:r>
        <w:t>Trường hợp 1: Văn thư ghi số, lưu hồ sơ, scan kết quả giải quyết đính kèm lên hệ thống; chuyển hồ sơ trình đến Văn phòng Ủy ban nhân dân tỉnh thực hiện quy trình tiếp theo: 0,25 ngày.</w:t>
      </w:r>
    </w:p>
    <w:p>
      <w:r>
        <w:t>Trường hợp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Văn phòng Ủy ban nhân dân tỉnh (trường hợp 1):</w:t>
      </w:r>
    </w:p>
    <w:p>
      <w:r>
        <w:t>+ Bước 1: Văn phòng Ủy ban nhân dân tỉnh tiếp nhận, thẩm định hồ sơ trình của Sở Xây dựng, hồ sơ đủ điều kiện, hoàn thiện hồ sơ trình lãnh đạo Ủy ban nhân dân tỉnh phê duyệt kết quả thủ tục hành chính theo quy định: 4,75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10. Cấp lại chứng chỉ hành nghề hoạt động xây dựng (Mã số TTHC: 1.013217)</w:t>
      </w:r>
    </w:p>
    <w:p>
      <w:r>
        <w:t>a) Thời gian giải quyết:  Trong thời hạn 04 ngày làm việc (cắt giảm 01/05 ngày làm việc, tỷ lệ 20%), kể từ ngày nhận đủ hồ sơ hợp lệ.</w:t>
      </w:r>
    </w:p>
    <w:p>
      <w:r>
        <w:t>- Trường hợp 1: Đối với chứng chỉ hành nghề hạng I.</w:t>
      </w:r>
    </w:p>
    <w:p>
      <w:r>
        <w:t>+ Tại Sở Xây dựng 02 ngày.</w:t>
      </w:r>
    </w:p>
    <w:p>
      <w:r>
        <w:t>+ Tại Văn phòng Ủy ban nhân dân tỉnh 02 ngày.</w:t>
      </w:r>
    </w:p>
    <w:p>
      <w:r>
        <w:t>- Trường hợp 2: Đối với chứng chỉ hành nghề hạng II, hạng III.</w:t>
      </w:r>
    </w:p>
    <w:p>
      <w:r>
        <w:t>+ Tại Sở Xây dựng hoặc Tổ chức xã hội nghề nghiệp đủ điều kiện đối với chứng chỉ hành nghề: Trong thời hạn 04 ngày.</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hoặc Tổ chức xã hội nghề nghiệp đủ điều kiện để xử lý hồ sơ: 0,25 ngày.</w:t>
      </w:r>
    </w:p>
    <w:p>
      <w:r>
        <w:t>+ Bước 2:</w:t>
      </w:r>
    </w:p>
    <w:p>
      <w:r>
        <w:t>Trường hợp 1: Chuyên viên Phòng chuyên môn của Sở Xây dựng tiếp nhận hồ sơ  (chứng thực hồ sơ nếu có yêu cầu, kiểm tra file scan),  tổng hợp, thẩm định và hoàn thiện hồ sơ  (nhập thông tin, đính kèm file, kết quả xử lý),  chuyển lãnh đạo Phòng chuyên môn duyệt trình lãnh đạo Sở Xây dựng ký trình Ủy ban nhân dân tỉnh xem xét quyết định: 1,5 ngày.</w:t>
      </w:r>
    </w:p>
    <w:p>
      <w:r>
        <w:t>Trường hợp 2: Chuyên viên Phòng chuyên môn của Sở Xây dựng hoặc Tổ chức xã hội nghề nghiệp đủ điều kiện tiếp nhận hồ sơ  (chứng thực hồ sơ nếu có yêu cầu, kiểm tra file scan) , tổng hợp, thẩm định và hoàn thiện hồ sơ  (nhập thông tin, đính kèm file, kết quả xử lý) , chuyển lãnh đạo Phòng chuyên môn của Sở Xây dựng hoặc Tổ chức xã hội nghề nghiệp đủ điều kiện duyệt trình lãnh đạo Sở Xây dựng hoặc lãnh đạo Tổ chức xã hội nghề nghiệp đủ điều kiện ký phê duyệt kết quả thủ tục hành chính theo quy định: 3,5 ngày.</w:t>
      </w:r>
    </w:p>
    <w:p>
      <w:r>
        <w:t>+ Bước 3:</w:t>
      </w:r>
    </w:p>
    <w:p>
      <w:r>
        <w:t>Trường hợp 1: Văn thư ghi số, lưu hồ sơ, scan kết quả giải quyết đính kèm lên hệ thống; chuyển hồ sơ trình đến Văn phòng Ủy ban nhân dân tỉnh thực hiện quy trình tiếp theo: 0,25 ngày.</w:t>
      </w:r>
    </w:p>
    <w:p>
      <w:r>
        <w:t>Trường hợp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Văn phòng Ủy ban nhân dân tỉnh (trường hợp 1):</w:t>
      </w:r>
    </w:p>
    <w:p>
      <w:r>
        <w:t>Bước 1: Văn phòng Ủy ban nhân dân tỉnh tiếp nhận, thẩm định hồ sơ trình của Sở Xây dựng, hồ sơ đủ điều kiện, hoàn thiện hồ sơ trình lãnh đạo Ủy ban nhân dân tỉnh phê duyệt kết quả thủ tục hành chính theo quy định: 1,75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11. Cấp chuyển đổi chứng chỉ hành nghề hoạt động xây dựng (Mã số TTHC: 1.013219)</w:t>
      </w:r>
    </w:p>
    <w:p>
      <w:r>
        <w:t>a) Thời gian giải quyết:  Trong thời hạn 20 ngày (cắt giảm 05/25 ngày, tỷ lệ 20%) kể từ ngày nhận đủ hồ sơ hợp lệ.</w:t>
      </w:r>
    </w:p>
    <w:p>
      <w:r>
        <w:t>- Trường hợp 1: Đối với chứng chỉ hành nghề hạng I.</w:t>
      </w:r>
    </w:p>
    <w:p>
      <w:r>
        <w:t>+ Tại Sở Xây dựng 14 ngày.</w:t>
      </w:r>
    </w:p>
    <w:p>
      <w:r>
        <w:t>+ Tại Văn phòng Ủy ban nhân dân tỉnh 06 ngày.</w:t>
      </w:r>
    </w:p>
    <w:p>
      <w:r>
        <w:t>- Trường hợp 2: Đối với chứng chỉ hành nghề hạng II, hạng III.</w:t>
      </w:r>
    </w:p>
    <w:p>
      <w:r>
        <w:t>+ Tại Sở Xây dựng hoặc Tổ chức xã hội nghề nghiệp đủ điều kiện đối với chứng chỉ hành nghề: Trong thời hạn 20 ngày.</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hoặc Tổ chức xã hội nghề nghiệp đủ điều kiện để xử lý hồ sơ: 0,25 ngày.</w:t>
      </w:r>
    </w:p>
    <w:p>
      <w:r>
        <w:t>+ Bước 2:</w:t>
      </w:r>
    </w:p>
    <w:p>
      <w:r>
        <w:t>Trường hợp 1: Chuyên viên Phòng chuyên môn của Sở Xây dựng tiếp nhận hồ sơ  (chứng thực hồ sơ nếu có yêu cầu, kiểm tra file scan),  tổng hợp, thẩm định và hoàn thiện hồ sơ  (nhập thông tin, đính kèm file, kết quả xử lý),  chuyển lãnh đạo Phòng chuyên môn duyệt trình lãnh đạo Sở Xây dựng ký trình Ủy ban nhân dân tỉnh xem xét quyết định: 13,5 ngày.</w:t>
      </w:r>
    </w:p>
    <w:p>
      <w:r>
        <w:t>Trường hợp 2: Chuyên viên Phòng chuyên môn của Sở Xây dựng hoặc Tổ chức xã hội nghề nghiệp đủ điều kiện tiếp nhận hồ sơ  (chứng thực hồ sơ nếu có yêu cầu, kiểm tra file scan) , tổng hợp, thẩm định và hoàn thiện hồ sơ  (nhập thông tin, đính kèm file, kết quả xử lý) , chuyển lãnh đạo Phòng chuyên môn của Sở Xây dựng hoặc Tổ chức xã hội nghề nghiệp đủ điều kiện duyệt trình lãnh đạo Sở Xây dựng hoặc lãnh đạo Tổ chức xã hội nghề nghiệp đủ điều kiện ký phê duyệt kết quả thủ tục hành chính theo quy định: 19,5 ngày.</w:t>
      </w:r>
    </w:p>
    <w:p>
      <w:r>
        <w:t>+ Bước 3:</w:t>
      </w:r>
    </w:p>
    <w:p>
      <w:r>
        <w:t>Trường hợp 1: Văn thư ghi số, lưu hồ sơ, scan kết quả giải quyết đính kèm lên hệ thống; chuyển hồ sơ trình đến Văn phòng Ủy ban nhân dân tỉnh thực hiện quy trình tiếp theo: 0,25 ngày.</w:t>
      </w:r>
    </w:p>
    <w:p>
      <w:r>
        <w:t>Trường hợp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Văn phòng Ủy ban nhân dân tỉnh (trường hợp 1):</w:t>
      </w:r>
    </w:p>
    <w:p>
      <w:r>
        <w:t>Bước 1: Văn phòng Ủy ban nhân dân tỉnh tiếp nhận, thẩm định hồ sơ trình của Sở Xây dựng, hồ sơ đủ điều kiện, hoàn thiện hồ sơ trình lãnh đạo Ủy ban nhân dân tỉnh phê duyệt kết quả thủ tục hành chính theo quy định: 5,75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12. Cấp mới chứng chỉ năng lực hoạt động xây dựng (Mã số TTHC: 1.013220)</w:t>
      </w:r>
    </w:p>
    <w:p>
      <w:r>
        <w:t>a) Thời gian giải quyết:  Trong thời hạn 12 ngày (cắt giảm 08/20 ngày, tỷ lệ 40%) kể từ ngày nhận đủ hồ sơ hợp lệ.</w:t>
      </w:r>
    </w:p>
    <w:p>
      <w:r>
        <w:t>b) Quy trình giải quyết:</w:t>
      </w:r>
    </w:p>
    <w:p>
      <w:r>
        <w:t>- Trường hợp 1: Đối với chứng chỉ hành nghề hạng I</w:t>
      </w:r>
    </w:p>
    <w:p>
      <w:r>
        <w:t>+ Tại Sở Xây dựng 07 ngày.</w:t>
      </w:r>
    </w:p>
    <w:p>
      <w:r>
        <w:t>+ Tại Văn phòng Ủy ban nhân dân tỉnh 05 ngày.</w:t>
      </w:r>
    </w:p>
    <w:p>
      <w:r>
        <w:t>- Trường hợp 2: Đối với chứng chỉ hành nghề hạng II, hạng III.</w:t>
      </w:r>
    </w:p>
    <w:p>
      <w:r>
        <w:t>+ Tại Sở Xây dựng hoặc Tổ chức xã hội nghề nghiệp đủ điều kiện đối với chứng chỉ hành nghề: Trong thời hạn 12 ngày.</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hoặc Tổ chức xã hội nghề nghiệp đủ điều kiện để xử lý hồ sơ: 0,25 ngày.</w:t>
      </w:r>
    </w:p>
    <w:p>
      <w:r>
        <w:t>+ Bước 2:</w:t>
      </w:r>
    </w:p>
    <w:p>
      <w:r>
        <w:t>Trường hợp 1: Chuyên viên Phòng chuyên môn của Sở Xây dựng tiếp nhận hồ sơ  (chứng thực hồ sơ nếu có yêu cầu, kiểm tra file scan),  tổng hợp, thẩm định và hoàn thiện hồ sơ  (nhập thông tin, đính kèm file, kết quả xử lý),  chuyển lãnh đạo Phòng chuyên môn duyệt trình lãnh đạo Sở Xây dựng ký trình Ủy ban nhân dân tỉnh xem xét, quyết định: 6,5 ngày.</w:t>
      </w:r>
    </w:p>
    <w:p>
      <w:r>
        <w:t>Trường hợp 2: Chuyên viên Phòng chuyên môn của Sở Xây dựng hoặc Tổ chức xã hội nghề nghiệp đủ điều kiện tiếp nhận hồ sơ  (chứng thực hồ sơ nếu có yêu cầu, kiểm tra file scan) , tổng hợp, thẩm định và hoàn thiện hồ sơ  (nhập thông tin, đính kèm file, kết quả xử lý) , chuyển lãnh đạo Phòng chuyên môn của Sở Xây dựng hoặc Tổ chức xã hội nghề nghiệp đủ điều kiện duyệt trình lãnh đạo Sở Xây dựng hoặc lãnh đạo Tổ chức xã hội nghề nghiệp đủ điều kiện ký phê duyệt kết quả thủ tục hành chính theo quy định: 11,5 ngày.</w:t>
      </w:r>
    </w:p>
    <w:p>
      <w:r>
        <w:t>+ Bước 3:</w:t>
      </w:r>
    </w:p>
    <w:p>
      <w:r>
        <w:t>Trường hợp 1: Văn thư ghi số, lưu hồ sơ, scan kết quả giải quyết đính kèm lên hệ thống; chuyển hồ sơ trình đến Văn phòng Ủy ban nhân dân tỉnh thực hiện quy trình tiếp theo: 0,25 ngày.</w:t>
      </w:r>
    </w:p>
    <w:p>
      <w:r>
        <w:t>Trường hợp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Văn phòng Ủy ban nhân dân tỉnh (trường hợp 1):</w:t>
      </w:r>
    </w:p>
    <w:p>
      <w:r>
        <w:t>Bước 1: Văn phòng Ủy ban nhân dân tỉnh tiếp nhận, thẩm định hồ sơ trình của Sở Xây dựng, hồ sơ đủ điều kiện, hoàn thiện hồ sơ trình lãnh đạo Ủy ban nhân dân tỉnh phê duyệt kết quả thủ tục hành chính theo quy định: 4,75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13. Cấp lại chứng chỉ năng lực hoạt động xây dựng (Mã số TTHC: 1.013221)</w:t>
      </w:r>
    </w:p>
    <w:p>
      <w:r>
        <w:t>a) Thời gian giải quyết:</w:t>
      </w:r>
    </w:p>
    <w:p>
      <w:r>
        <w:t>- Trường hợp 1: Trong thời hạn 04 ngày (cắt giảm 01/05 ngày, tỷ lệ cắt giảm 20%) kể từ ngày nhận đủ hồ sơ hợp lệ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Trường hợp 1.1: Đối với chứng chỉ hành nghề hạng I.</w:t>
      </w:r>
    </w:p>
    <w:p>
      <w:r>
        <w:t>+ Tại Sở Xây dựng 02 ngày.</w:t>
      </w:r>
    </w:p>
    <w:p>
      <w:r>
        <w:t>+ Tại Văn phòng Ủy ban nhân dân tỉnh 02 ngày.</w:t>
      </w:r>
    </w:p>
    <w:p>
      <w:r>
        <w:t>- Trường hợp 1.2: Đối với chứng chỉ hành nghề hạng II, hạng III.</w:t>
      </w:r>
    </w:p>
    <w:p>
      <w:r>
        <w:t>+ Tại Sở Xây dựng hoặc Tổ chức xã hội nghề nghiệp đủ điều kiện đối với chứng chỉ hành nghề: Trong thời hạn 04 ngày.</w:t>
      </w:r>
    </w:p>
    <w:p>
      <w:r>
        <w:t>- Trường hợp 2: Trong thời hạn 08 ngày (cắt giảm 02/10 ngày, tỷ lệ cắt giảm 20%), kể từ ngày nhận đủ hồ sơ hợp lệ đối với các trường hợp khác.</w:t>
      </w:r>
    </w:p>
    <w:p>
      <w:r>
        <w:t>- Trường hợp 2.1: Đối với chứng chỉ hành nghề hạng I.</w:t>
      </w:r>
    </w:p>
    <w:p>
      <w:r>
        <w:t>+ Tại Sở Xây dựng 05 ngày.</w:t>
      </w:r>
    </w:p>
    <w:p>
      <w:r>
        <w:t>+ Tại Văn phòng Ủy ban nhân dân tỉnh 03 ngày.</w:t>
      </w:r>
    </w:p>
    <w:p>
      <w:r>
        <w:t>- Trường hợp 2.2: Đối với chứng chỉ hành nghề hạng II, hạng III:</w:t>
      </w:r>
    </w:p>
    <w:p>
      <w:r>
        <w:t>+ Tại Sở Xây dựng hoặc Tổ chức xã hội nghề nghiệp đủ điều kiện đối với chứng chỉ hành nghề: Trong thời hạn 08 ngày.</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hoặc Tổ chức xã hội nghề nghiệp đủ điều kiện để xử lý hồ sơ: 0,25 ngày.</w:t>
      </w:r>
    </w:p>
    <w:p>
      <w:r>
        <w:t>+ Bước 2:</w:t>
      </w:r>
    </w:p>
    <w:p>
      <w:r>
        <w:t>Trường hợp 1: Chuyên viên Phòng chuyên môn của Sở Xây dựng tiếp nhận hồ sơ  (chứng thực hồ sơ nếu có yêu cầu, kiểm tra file scan),  tổng hợp, thẩm định và hoàn thiện hồ sơ  (nhập thông tin, đính kèm file, kết quả xử lý),  chuyển lãnh đạo Phòng chuyên môn duyệt trình lãnh đạo Sở Xây dựng ký trình Ủy ban nhân dân tỉnh xem xét, quyết định: Trường hợp 1.1: 1,5 ngày; trường hợp 2.1: 4,5 ngày.</w:t>
      </w:r>
    </w:p>
    <w:p>
      <w:r>
        <w:t>Trường hợp 2: Chuyên viên Phòng chuyên môn của Sở Xây dựng hoặc Tổ chức xã hội nghề nghiệp đủ điều kiện tiếp nhận hồ sơ  (chứng thực hồ sơ nếu có yêu cầu, kiểm tra file scan) , tổng hợp, thẩm định và hoàn thiện hồ sơ  (nhập thông tin, đính kèm file, kết quả xử lý) , chuyển lãnh đạo Phòng chuyên môn của Sở Xây dựng hoặc Tổ chức xã hội nghề nghiệp đủ điều kiện duyệt trình lãnh đạo Sở Xây dựng hoặc lãnh đạo Tổ chức xã hội nghề nghiệp đủ điều kiện ký phê duyệt kết quả thủ tục hành chính theo quy định: Trường hợp 1.2: 3,5 ngày; trường hợp 2.2: 7,5 ngày.</w:t>
      </w:r>
    </w:p>
    <w:p>
      <w:r>
        <w:t>+ Bước 3:</w:t>
      </w:r>
    </w:p>
    <w:p>
      <w:r>
        <w:t>Trường hợp 1: Văn thư ghi số, lưu hồ sơ, scan kết quả giải quyết đính kèm lên hệ thống; chuyển hồ sơ trình đến Văn phòng Ủy ban nhân dân tỉnh thực hiện quy trình tiếp theo: 0,25 ngày.</w:t>
      </w:r>
    </w:p>
    <w:p>
      <w:r>
        <w:t>Trường hợp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Văn phòng Ủy ban nhân dân tỉnh (trường hợp 1):</w:t>
      </w:r>
    </w:p>
    <w:p>
      <w:r>
        <w:t>Bước 1: Văn phòng Ủy ban nhân dân tỉnh tiếp nhận, thẩm định hồ sơ trình của Sở Xây dựng, hồ sơ đủ điều kiện, hoàn thiện hồ sơ trình lãnh đạo Ủy ban nhân dân tỉnh phê duyệt kết quả thủ tục hành chính theo quy định: Trường hợp 1.1: 1,75 ngày; trường hợp 2.1: 2,75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Nhóm 02 thủ tục:</w:t>
      </w:r>
    </w:p>
    <w:p>
      <w:r>
        <w:t>14. Cấp giấy phép hoạt động xây dựng cho nhà thầu nước ngoài (Mã số TTHC: 1.013222)</w:t>
      </w:r>
    </w:p>
    <w:p>
      <w:r>
        <w:t>15. Cấp điều chỉnh giấy phép hoạt động xây dựng cho nhà thầu nước ngoài (Mã số TTHC: 1.013224)</w:t>
      </w:r>
    </w:p>
    <w:p>
      <w:r>
        <w:t>a) Thời gian giải quyết:  Trong thời hạn 16 ngày (cắt giảm 04/20 ngày,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để xử lý hồ sơ: 0,25 ngày.</w:t>
      </w:r>
    </w:p>
    <w:p>
      <w:r>
        <w:t>- Bước 2: Chuyên viên Phòng chuyên môn của Sở Xây dựng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chuyên môn của Sở Xây dựng trình lãnh đạo Sở Xây dựng ký phê duyệt kết quả thủ tục hành chính theo quy định: 15,5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II. THỦ TỤC HÀNH CHÍNH CẤP HUYỆN</w:t>
      </w:r>
    </w:p>
    <w:p>
      <w:r>
        <w:t>Nhóm 02 thủ tục:</w:t>
      </w:r>
    </w:p>
    <w:p>
      <w:r>
        <w:t>1.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TTHC: 1.013225)</w:t>
      </w:r>
    </w:p>
    <w:p>
      <w:r>
        <w:t>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TTHC: 1.013229)</w:t>
      </w:r>
    </w:p>
    <w:p>
      <w:r>
        <w:t>a) Thời gian giải quyết:</w:t>
      </w:r>
    </w:p>
    <w:p>
      <w:r>
        <w:t>- Trường hợp 1: Đối với công trình: Trong thời hạn 09 ngày (cắt giảm 11/20 ngày, tỷ lệ 45%) kể từ ngày nhận được hồ sơ hợp lệ.</w:t>
      </w:r>
    </w:p>
    <w:p>
      <w:r>
        <w:t>- Trường hợp 2: Đối với nhà ở riêng lẻ: trong thời hạn 09 ngày (cắt giảm 06/15 ngày, tỷ lệ 40%) kể từ ngày nhận được hồ sơ hợp lệ.</w:t>
      </w:r>
    </w:p>
    <w:p>
      <w:r>
        <w:t>Trong đó: Tại trường hợp 1, 2:</w:t>
      </w:r>
    </w:p>
    <w:p>
      <w:r>
        <w:t>+ Tại cơ quan chuyên môn về xây dựng thuộc Ủy ban nhân dân cấp huyện 06 ngày.</w:t>
      </w:r>
    </w:p>
    <w:p>
      <w:r>
        <w:t>+ Tại Văn phòng Hội đồng nhân dân và Ủy ban nhân dân cấp huyện 03 ngày.</w:t>
      </w:r>
    </w:p>
    <w:p>
      <w:r>
        <w:t>b) Quy trình giải quyết:</w:t>
      </w:r>
    </w:p>
    <w:p>
      <w:r>
        <w:t>- Quy trình giải quyết tại cơ quan chuyên môn về xây dựng thuộc Ủy ban nhân dân cấp huyện:</w:t>
      </w:r>
    </w:p>
    <w:p>
      <w:r>
        <w:t>- Bước 1: Chuyên viên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xây dựng thuộc Ủy ban nhân dân cấp huyện để xử lý hồ sơ: 0,25 ngày.</w:t>
      </w:r>
    </w:p>
    <w:p>
      <w:r>
        <w:t>- Bước 2: Chuyên viên Cơ quan chuyên môn về xây dựng thuộc Ủy ban nhân dân cấp huyện tiếp nhận hồ sơ  (chứng thực hồ sơ nếu có yêu cầu, kiểm tra file scan) , tổng hợp, thẩm định  (bao gồm lấy ý kiến các cơ quan có liên quan)  và hoàn thiện hồ sơ  (nhập thông tin, đính kèm file, kết quả xử lý)  chuyển lãnh đạo Cơ quan chuyên môn về xây dựng thuộc Ủy ban nhân dân cấp huyện duyệt, trình Ủy ban nhân dân cấp huyện xem xét quyết định: Trường hợp 1, 2: 5,5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Bước 1: Văn phòng Hội đồng nhân dân và Ủy ban nhân dân cấp huyện tiếp nhận, thẩm định hồ sơ trình của cơ quan chuyên môn về xây dựng thuộc Ủy ban nhân dân cấp huyện, nếu hồ sơ đủ điều kiện, hoàn thiện hồ sơ trình lãnh đạo Ủy ban nhân dân cấp huyện phê duyệt kết quả thủ tục hành chính theo quy định:</w:t>
      </w:r>
    </w:p>
    <w:p>
      <w:r>
        <w:t>Trường hợp 1, 2: 2,75 ngày.</w:t>
      </w:r>
    </w:p>
    <w:p>
      <w:r>
        <w:t>- Bước 2: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w:t>
      </w:r>
    </w:p>
    <w:p>
      <w:r>
        <w:t>Nhóm 02 thủ tục:</w:t>
      </w:r>
    </w:p>
    <w:p>
      <w:r>
        <w:t>3.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TTHC: 1.013232)</w:t>
      </w:r>
    </w:p>
    <w:p>
      <w:r>
        <w:t>4.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TTHC: 1.013226)</w:t>
      </w:r>
    </w:p>
    <w:p>
      <w:r>
        <w:t>a) Thời gian giải quyết:</w:t>
      </w:r>
    </w:p>
    <w:p>
      <w:r>
        <w:t>-  Trong thời hạn 09 ngày (cắt giảm 11/20 ngày, tỷ lệ 45%) kể từ ngày nhận được hồ sơ hợp lệ. Trong đó:</w:t>
      </w:r>
    </w:p>
    <w:p>
      <w:r>
        <w:t>+ Tại cơ quan chuyên môn về xây dựng thuộc Ủy ban nhân dân cấp huyện 06 ngày.</w:t>
      </w:r>
    </w:p>
    <w:p>
      <w:r>
        <w:t>+ Tại Văn phòng Hội đồng nhân dân và Ủy ban nhân dân cấp huyện 03 ngày.</w:t>
      </w:r>
    </w:p>
    <w:p>
      <w:r>
        <w:t>- Trường hợp cần phải xem xét thêm, cơ quan có thẩm quyền cấp giấy phép xây dựng phải thông báo bằng văn bản cho chủ đầu tư biết lý do nhưng không được quá 10 ngày kể từ ngày hết thời hạn quy định.</w:t>
      </w:r>
    </w:p>
    <w:p>
      <w:r>
        <w:t>b) Quy trình giải quyết:</w:t>
      </w:r>
    </w:p>
    <w:p>
      <w:r>
        <w:t>- Quy trình giải quyết tại cơ quan chuyên môn về xây dựng thuộc Ủy ban nhân dân cấp huyện:</w:t>
      </w:r>
    </w:p>
    <w:p>
      <w:r>
        <w:t>- Bước 1: Chuyên viên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xây dựng thuộc Ủy ban nhân dân cấp huyện để xử lý hồ sơ: 0,25 ngày.</w:t>
      </w:r>
    </w:p>
    <w:p>
      <w:r>
        <w:t>- Bước 2: Chuyên viên Cơ quan chuyên môn về xây dựng thuộc Ủy ban nhân dân cấp huyện tiếp nhận hồ sơ (chứng thực hồ sơ nếu có yêu cầu, kiểm tra file scan), tổng hợp, thẩm định (bao gồm lấy ý kiến các cơ quan có liên quan) và hoàn thiện hồ sơ (nhập thông tin, đính kèm file, kết quả xử lý) chuyển lãnh đạo Cơ quan chuyên môn về xây dựng thuộc Ủy ban nhân dân cấp huyện duyệt, trình Ủy ban nhân dân cấp huyện xem xét quyết định: 5,5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Bước 1: Văn phòng Hội đồng nhân dân và Ủy ban nhân dân cấp huyện tiếp nhận, thẩm định hồ sơ trình của cơ quan chuyên môn về xây dựng thuộc Ủy ban nhân dân cấp huyện, nếu hồ sơ đủ điều kiện, hoàn thiện hồ sơ trình lãnh đạo Ủy ban nhân dân cấp huyện phê duyệt kết quả thủ tục hành chính theo quy định: 2,75 ngày.</w:t>
      </w:r>
    </w:p>
    <w:p>
      <w:r>
        <w:t>- Bước 2: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w:t>
      </w:r>
    </w:p>
    <w:p>
      <w:r>
        <w:t>Nhóm 02 thủ tục:</w:t>
      </w:r>
    </w:p>
    <w:p>
      <w:r>
        <w:t>5.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TTHC: 1.013227)</w:t>
      </w:r>
    </w:p>
    <w:p>
      <w:r>
        <w:t>6.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số TTHC: 1.013228)</w:t>
      </w:r>
    </w:p>
    <w:p>
      <w:r>
        <w:t>a) Thời gian giải quyết:  Trong thời hạn 04 ngày (cắt giảm 01/05 ngày, tỷ lệ 20%) kể từ ngày nhận được hồ sơ hợp lệ.</w:t>
      </w:r>
    </w:p>
    <w:p>
      <w:r>
        <w:t>Trong đó:</w:t>
      </w:r>
    </w:p>
    <w:p>
      <w:r>
        <w:t>+ Tại cơ quan chuyên môn về xây dựng thuộc Ủy ban nhân dân cấp huyện 02 ngày.</w:t>
      </w:r>
    </w:p>
    <w:p>
      <w:r>
        <w:t>+ Tại Văn phòng Hội đồng nhân dân và Ủy ban nhân dân cấp huyện 02 ngày.</w:t>
      </w:r>
    </w:p>
    <w:p>
      <w:r>
        <w:t>b) Quy trình giải quyết:</w:t>
      </w:r>
    </w:p>
    <w:p>
      <w:r>
        <w:t>- Quy trình giải quyết tại cơ quan chuyên môn về xây dựng thuộc Ủy ban nhân dân cấp huyện:</w:t>
      </w:r>
    </w:p>
    <w:p>
      <w:r>
        <w:t>- Bước 1: Chuyên viên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xây dựng thuộc Ủy ban nhân dân cấp huyện để xử lý hồ sơ: 0,25 ngày.</w:t>
      </w:r>
    </w:p>
    <w:p>
      <w:r>
        <w:t>- Bước 2: Chuyên viên Cơ quan chuyên môn về xây dựng thuộc Ủy ban nhân dân cấp huyện tiếp nhận hồ sơ (chứng thực hồ sơ nếu có yêu cầu, kiểm tra file scan), tổng hợp, thẩm định (bao gồm lấy ý kiến các cơ quan có liên quan) và hoàn thiện hồ sơ (nhập thông tin, đính kèm file, kết quả xử lý) chuyển lãnh đạo Cơ quan chuyên môn về xây dựng thuộc Ủy ban nhân dân cấp huyện duyệt, trình Ủy ban nhân dân cấp huyện xem xét quyết định: 1,5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Bước 1: Văn phòng Hội đồng nhân dân và Ủy ban nhân dân cấp huyện tiếp nhận, thẩm định hồ sơ trình của cơ quan chuyên môn về xây dựng thuộc Ủy ban nhân dân cấp huyện, nếu hồ sơ đủ điều kiện, hoàn thiện hồ sơ trình lãnh đạo Ủy ban nhân dân cấp huyện phê duyệt kết quả thủ tục hành chính theo quy định: 1,75 ngày.</w:t>
      </w:r>
    </w:p>
    <w:p>
      <w:r>
        <w:t>- Bước 2: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w:t>
      </w:r>
    </w:p>
    <w:p>
      <w:r>
        <w:t>Ghi chú:   Các Quy trình thủ tục hành chính được Chủ tịch Ủy ban nhân dân tỉnh phê duyệt tại số thứ tự 2, 3 mục II của Quy trình kèm theo Quyết định số 1336/QĐ- UBND ngày 13/5/2022; tại số thứ tự từ 1 đến 10 của mục I, mục II, tại số thứ tự 1, 2, 3 mục III của Quy trình kèm theo Quyết định số 1953/QĐ-UBND ngày 02/11/2023 hết hiệu lực kể từ ngày Quy trình này có hiệu lực thi hành.</w:t>
      </w:r>
    </w:p>
    <w:p>
      <w:r>
        <w:t>Lưu ý :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