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bãi bỏ Quyết định 33/2018/QĐ-UBND sửa đổi Khoản 3 Điều 3 quy định chức năng, nhiệm vụ, quyền hạn và cơ cấu tổ chức của Sở Nông nghiệp và Phát triển nông thôn tỉnh Quảng Bình kèm theo Quyết định 01/2016/QĐ-UBND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53/2024/QĐ-UBND</w:t>
      </w:r>
    </w:p>
    <w:p>
      <w:r>
        <w:t>Quảng Bình, ngày 23 tháng 12 năm 2024</w:t>
      </w:r>
    </w:p>
    <w:p>
      <w:r>
        <w:t>QUYẾT ĐỊNH</w:t>
      </w:r>
    </w:p>
    <w:p>
      <w:r>
        <w:t>BÃI BỎ QUYẾT ĐỊNH SỐ 33/2018/QĐ-UBND NGÀY 10/12/2018 CỦA ỦY BAN NHÂN DÂN TỈNH SỬA ĐỔI, BỔ SUNG KHOẢN 3 ĐIỀU 3 QUY ĐỊNH CHỨC NĂNG, NHIỆM VỤ, QUYỀN HẠN VÀ CƠ CẤU TỔ CHỨC CỦA SỞ NÔNG NGHIỆP VÀ PHÁT TRIỂN NÔNG THÔN TỈNH QUẢNG BÌNH BAN HÀNH KÈM THEO QUYẾT ĐỊNH SỐ 01/2016/QĐ-UBND NGÀY 08/3/2016 CỦA ỦY BAN NHÂN DÂN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Theo đề nghị của Giám đốc Sở Nông nghiệp và Phát triển nông thôn tại Tờ trình số 3483/TTr-SNN ngày 29 tháng 11 năm 2024.</w:t>
      </w:r>
    </w:p>
    <w:p>
      <w:r>
        <w:t>QUYẾT ĐỊNH:</w:t>
      </w:r>
    </w:p>
    <w:p>
      <w:r>
        <w:t>Điều 1. Bãi bỏ Quyết định số 33/2018/QĐ-UBND ngày 10/12/2018 của Ủy ban nhân dân tỉnh sửa đổi, bổ sung khoản 3 Điều 3 Quy định chức năng, nhiệm vụ, quyền hạn và cơ cấu tổ chức của Sở Nông nghiệp và Phát triển nông thôn tỉnh Quảng Bình ban hành kèm theo Quyết định số 01/2016/QĐ-UBND ngày 08/3/2016 của Ủy ban nhân dân tỉnh Quảng Bình</w:t>
      </w:r>
    </w:p>
    <w:p>
      <w:r>
        <w:t>Bãi bỏ toàn bộ Quyết định số 33/2018/QĐ-UBND ngày 10/12/2018 của Ủy ban nhân dân tỉnh sửa đổi, bổ sung khoản 3 Điều 3 Quy định chức năng, nhiệm vụ quyền hạn và cơ cấu tổ chức của Sở Nông nghiệp và Phát triển nông thôn tỉnh Quảng Bình ban hành kèm theo Quyết định số 01/2016/QĐ-UBND ngày 08/3/2016 của Ủy ban nhân dân tỉnh Quảng Bình.</w:t>
      </w:r>
    </w:p>
    <w:p>
      <w:r>
        <w:t>Điều 2. Hiệu lực thi hành</w:t>
      </w:r>
    </w:p>
    <w:p>
      <w:r>
        <w:t>Quyết định này có hiệu lực thi hành kể từ ngày ký ban hành.</w:t>
      </w:r>
    </w:p>
    <w:p>
      <w:r>
        <w:t>Điều 3. Trách nhiệm thi hành</w:t>
      </w:r>
    </w:p>
    <w:p>
      <w:r>
        <w:t>Chánh Văn phòng Ủy ban nhân dân tỉnh; Giám đốc các sở: Nông nghiệp và Phát triển nông thôn, Nội vụ; Thủ trưởng các sở, ban, ngành cấp tỉnh; Chủ tịch UBND các huyện, thị xã, thành phố và các tổ chức, cá nhân có liên quan chịu trách nhiệm thi hành Quyết định này./.</w:t>
      </w:r>
    </w:p>
    <w:p>
      <w:r>
        <w:t>Nơi nhận:</w:t>
      </w:r>
    </w:p>
    <w:p>
      <w:r>
        <w:t>- Như Điều 3;</w:t>
      </w:r>
    </w:p>
    <w:p>
      <w:r>
        <w:t>- Cục Kiểm tra VB QPPL - Bộ Tư pháp;</w:t>
      </w:r>
    </w:p>
    <w:p>
      <w:r>
        <w:t>- Vụ Pháp chế - Bộ NN&amp;PTNT;</w:t>
      </w:r>
    </w:p>
    <w:p>
      <w:r>
        <w:t>- Thường trực Tỉnh ủy;</w:t>
      </w:r>
    </w:p>
    <w:p>
      <w:r>
        <w:t>- Thường trực HĐND tỉnh;</w:t>
      </w:r>
    </w:p>
    <w:p>
      <w:r>
        <w:t>- Chủ tịch, các PCT UBND tỉnh;</w:t>
      </w:r>
    </w:p>
    <w:p>
      <w:r>
        <w:t>- Đoàn Đại biểu Quốc hội tỉnh;</w:t>
      </w:r>
    </w:p>
    <w:p>
      <w:r>
        <w:t>- Ủy ban MTTQ Việt Nam tỉnh;</w:t>
      </w:r>
    </w:p>
    <w:p>
      <w:r>
        <w:t>- VP UBND tỉnh;</w:t>
      </w:r>
    </w:p>
    <w:p>
      <w:r>
        <w:t>- Báo Quảng Bình, Đài PT-TH Quảng Bình;</w:t>
      </w:r>
    </w:p>
    <w:p>
      <w:r>
        <w:t>- Trung tâm Tin học - Công báo tỉnh;</w:t>
      </w:r>
    </w:p>
    <w:p>
      <w:r>
        <w:t>- Lưu: VT, NCVX.</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