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53/2024/QĐ-UBND bãi bỏ Quyết định 14/2012/QĐ-UBND về Quy định quản lý các điểm du lịch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53/2024/QĐ-UBND</w:t>
      </w:r>
    </w:p>
    <w:p>
      <w:r>
        <w:t>Quảng Ngãi, ngày 31 tháng 10 năm 2024</w:t>
      </w:r>
    </w:p>
    <w:p>
      <w:r>
        <w:t>QUYẾT ĐỊNH</w:t>
      </w:r>
    </w:p>
    <w:p>
      <w:r>
        <w:t>BÃI BỎ QUYẾT ĐỊNH SỐ 14/2012/QĐ-UBND NGÀY 20/6/2012 CỦA UBND TỈNH BAN HÀNH QUY ĐỊNH QUẢN LÝ CÁC ĐIỂM DU LỊCH TRÊN ĐỊA BÀN TỈNH QUẢNG NGÃI</w:t>
      </w:r>
    </w:p>
    <w:p>
      <w:r>
        <w:t>ỦY BAN NHÂN DÂN TỈNH QUẢNG NGÃI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Du lịch ngày 19 tháng 6 năm 2017;</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Giám đốc Sở Văn hóa, Thể thao và Du lịch tại Tờ trình số 2387/TTr-SVHTTDL ngày 25 tháng 9 năm 2024; ý kiến thẩm định của Sở Tư pháp tại Báo cáo số 223/BC-STP ngày 20 tháng 9 năm 2024; ý kiến thống nhất của tập thể UBND tỉnh.</w:t>
      </w:r>
    </w:p>
    <w:p>
      <w:r>
        <w:t>QUYẾT ĐỊNH:</w:t>
      </w:r>
    </w:p>
    <w:p>
      <w:r>
        <w:t>Điều 1.  Bãi bỏ toàn bộ Quyết định số 14/2012/QĐ-UBND ngày 20 tháng 6 năm 2012 của UBND tỉnh ban hành Quy định quản lý các điểm du lịch trên địa bàn tỉnh Quảng Ngãi.</w:t>
      </w:r>
    </w:p>
    <w:p>
      <w:r>
        <w:t>Điều 2.  Quyết định này có hiệu lực thi hành kể từ ngày 15 tháng 11 năm 2024.</w:t>
      </w:r>
    </w:p>
    <w:p>
      <w:r>
        <w:t>Điều 3.  Chánh Văn phòng UBND tỉnh, Giám đốc Sở Văn hóa, Thể thao và Du lịch, Thủ trưởng các sở, ban, ngành, Chủ tịch UBND các huyện, thị xã, thành phố và các tổ chức, cá nhân có liên quan chịu trách nhiệm thi hành Quyết định này./.</w:t>
      </w:r>
    </w:p>
    <w:p>
      <w:r>
        <w:t>Nơi nhận:</w:t>
      </w:r>
    </w:p>
    <w:p>
      <w:r>
        <w:t>- Như Điều 3;</w:t>
      </w:r>
    </w:p>
    <w:p>
      <w:r>
        <w:t>- Văn phòng Chính phủ;</w:t>
      </w:r>
    </w:p>
    <w:p>
      <w:r>
        <w:t>- Bộ Văn hóa, Thể thao và Du lịch;</w:t>
      </w:r>
    </w:p>
    <w:p>
      <w:r>
        <w:t>- Cục Kiểm tra Văn bản QPPL, Bộ Tư pháp;</w:t>
      </w:r>
    </w:p>
    <w:p>
      <w:r>
        <w:t>- Vụ Pháp chế, Bộ Văn hóa, Thể thao và Du lịch;</w:t>
      </w:r>
    </w:p>
    <w:p>
      <w:r>
        <w:t>- Thường trực Tỉnh ủy;</w:t>
      </w:r>
    </w:p>
    <w:p>
      <w:r>
        <w:t>- Thường trực HĐND tỉnh;</w:t>
      </w:r>
    </w:p>
    <w:p>
      <w:r>
        <w:t>- Đoàn Đại biểu Quốc hội tỉnh;</w:t>
      </w:r>
    </w:p>
    <w:p>
      <w:r>
        <w:t>- Ban Nội chính Tỉnh ủy;</w:t>
      </w:r>
    </w:p>
    <w:p>
      <w:r>
        <w:t>- CT, PCT UBND tỉnh;</w:t>
      </w:r>
    </w:p>
    <w:p>
      <w:r>
        <w:t>- UBMTTQVN tỉnh và các tổ chức chính trị - xã hội tỉnh;</w:t>
      </w:r>
    </w:p>
    <w:p>
      <w:r>
        <w:t>- Văn phòng Tỉnh ủy;</w:t>
      </w:r>
    </w:p>
    <w:p>
      <w:r>
        <w:t>- Văn phòng Đoàn ĐBQH và HĐND tỉnh;</w:t>
      </w:r>
    </w:p>
    <w:p>
      <w:r>
        <w:t>- TT HĐND các huyện, thị xã, thành phố;</w:t>
      </w:r>
    </w:p>
    <w:p>
      <w:r>
        <w:t>- Đài PT-TH tỉnh, Báo Quảng Ngãi;</w:t>
      </w:r>
    </w:p>
    <w:p>
      <w:r>
        <w:t>- Cổng TTĐT tỉnh;</w:t>
      </w:r>
    </w:p>
    <w:p>
      <w:r>
        <w:t>- VPUB: PCVP, NC;</w:t>
      </w:r>
    </w:p>
    <w:p>
      <w:r>
        <w:t>- Lưu: VT, KGVX</w:t>
      </w:r>
    </w:p>
    <w:p>
      <w:r>
        <w:t>TM. ỦY BAN NHÂN DÂN</w:t>
      </w:r>
    </w:p>
    <w:p>
      <w:r>
        <w:t>KT. CHỦ TỊCH</w:t>
      </w:r>
    </w:p>
    <w:p>
      <w:r>
        <w:t>PHÓ CHỦ TỊCH</w:t>
      </w:r>
    </w:p>
    <w:p>
      <w:r>
        <w:t>Trần Hoàng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