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53/2023/QĐ-UBND về Bảng giá tính thuế tài nguyên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53/2023/QĐ-UBND</w:t>
      </w:r>
    </w:p>
    <w:p>
      <w:r>
        <w:t>Quảng Ngãi, ngày 22 tháng 12 năm 2023</w:t>
      </w:r>
    </w:p>
    <w:p>
      <w:r>
        <w:t>QUYẾT ĐỊNH</w:t>
      </w:r>
    </w:p>
    <w:p>
      <w:r>
        <w:t>VỀ VIỆC BAN HÀNH BẢNG GIÁ TÍNH THUẾ TÀI NGUYÊN NĂM 2024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Thuế tài nguyên ngày 25 tháng 11 năm 2009;</w:t>
      </w:r>
    </w:p>
    <w:p>
      <w:r>
        <w:t>Căn cứ Luật Giá ngày 20 tháng 6 năm 2012;</w:t>
      </w:r>
    </w:p>
    <w:p>
      <w:r>
        <w:t>Căn cứ Luật Quản lý Thuế ngày 13 tháng 6 năm 2019;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thuê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Giám đốc Sở Tài chính tại Tờ trình số 82/TTr-STC ngày 19 tháng 12 năm 2023; ý kiến thẩm định của Sở Tư pháp tại Báo cáo số 320/BC-STP ngày 12 tháng 12 năm 2023 và thống nhất của thành viên UBND tỉnh.</w:t>
      </w:r>
    </w:p>
    <w:p>
      <w:r>
        <w:t>QUYẾT ĐỊNH:</w:t>
      </w:r>
    </w:p>
    <w:p>
      <w:r>
        <w:t>Điều 1.  Ban hành Bảng giá tính thuế tài nguyên năm 2024 trên địa bàn tỉnh Quảng Ngãi, cụ thể như sau:</w:t>
      </w:r>
    </w:p>
    <w:p>
      <w:r>
        <w:t>1. Phạm vi điều chỉnh: Quyết định này quy định về giá tính thuế tài nguyên năm 2024 trên địa bàn tỉnh Quảng Ngãi.</w:t>
      </w:r>
    </w:p>
    <w:p>
      <w:r>
        <w:t>2. Đối tượng áp dụng:</w:t>
      </w:r>
    </w:p>
    <w:p>
      <w:r>
        <w:t>a) Sở Tài nguyên và Môi trường, Sở Tài chính, Cục Thuế tỉnh, Chi cục thuế các huyện, khu vực.</w:t>
      </w:r>
    </w:p>
    <w:p>
      <w:r>
        <w:t>b) Tổ chức, cá nhân khác có liên quan.</w:t>
      </w:r>
    </w:p>
    <w:p>
      <w:r>
        <w:t>3. Bảng giá tính thuế tài nguyên ban hành kèm theo Quyết định này.</w:t>
      </w:r>
    </w:p>
    <w:p>
      <w:r>
        <w:t>Điều 2. Tổ chức thực hiện</w:t>
      </w:r>
    </w:p>
    <w:p>
      <w:r>
        <w:t>1. Cục Thuế tỉnh căn cứ vào quy định, chính sách hiện hành về thuế tài nguyên và Bảng giá tính thuế tài nguyên ban hành kèm theo Quyết định này để tổ chức thực hiện và hướng dẫn các tổ chức, cá nhân khai thác tài nguyên trên địa bàn tỉnh thực hiện việc kê khai và nộp thuế tài nguyên theo đúng quy định hiện hành của Nhà nước.</w:t>
      </w:r>
    </w:p>
    <w:p>
      <w:r>
        <w:t>2. Sở Tài chính chủ trì, phối hợp với Sở Tài nguyên và Môi trường, Cục Thuế tỉnh và các cơ quan có liên quan thường xuyên rà soát để tham mưu UBND tỉnh điều chỉnh, bổ sung Bảng giá tính thuế tài nguyên cho phù hợp, đảm bảo đúng chính sách pháp luật. Đối với trường hợp giá tài nguyên biến động lớn phải điều chỉnh ngoài khung giá tính thuế tài nguyên, trong thời hạn 30 ngày, Sở Tài chính chủ trì, phối hợp với Cục Thuế tỉnh, Sở Tài nguyên và Môi trường báo cáo UBND tỉnh có văn bản trao đổi với Bộ Tài chính trước khi quyết định ban hành văn bản điều chỉnh Bảng giá tính thuế tài nguyên.</w:t>
      </w:r>
    </w:p>
    <w:p>
      <w:r>
        <w:t>3. Để thực hiện xác định chi phí chế biến được trừ đối với các tài nguyên khai thác được đưa vào sản xuất, chế biến thành sản phẩm công nghiệp mới bán ra  (tiêu thụ trong nước hoặc xuất khẩu)  theo quy định tại điểm c2, Khoản 5.1, Điều 6 Thông tư số 152/2015/TT-BTC ngày 02/10/2015 của Bộ trưởng Bộ Tài chính hướng dẫn về thuế tài nguyên: Đối với các doanh nghiệp khi có phát sinh chi phí chế biến được trừ, gửi hồ sơ về Sở Tài chính để phối hợp với Sở Tài nguyên và Môi trường, Cục Thuế tỉnh, các cơ quan quản lý nhà nước chuyên ngành có liên quan đề xuất, trình UBND tỉnh xem xét, quyết định trên cơ sở công nghệ chế biến theo Dự án được phê duyệt và kết quả hoạt động kinh doanh của các doanh nghiệp khai thác, chế biến tài nguyên trong địa bàn tỉnh.</w:t>
      </w:r>
    </w:p>
    <w:p>
      <w:r>
        <w:t>Điều 3.  Quyết định này có hiệu lực thi hành từ ngày 01 tháng 01 năm 2024.</w:t>
      </w:r>
    </w:p>
    <w:p>
      <w:r>
        <w:t>Điều 4.  Chánh Văn phòng Ủy ban nhân dân tỉnh, Giám đốc các Sở: Tài chính, Xây dựng, Tài nguyên và Môi trường, Nông nghiệp và Phát triển nông thôn, Tư pháp; Giám đốc Kho bạc Nhà nước Quảng Ngãi; Cục trưởng Cục Thuế tỉnh; Chi cục trưởng Chi cục Thuế các huyện và khu vực; Chủ tịch Ủy ban nhân dân các huyện, thị xã, thành phố và Thủ trưởng các cơ quan, đơn vị, cá nhân có liên quan chịu trách nhiệm thi hành Quyết định này./.</w:t>
      </w:r>
    </w:p>
    <w:p>
      <w:r>
        <w:t>Nơi nhận:</w:t>
      </w:r>
    </w:p>
    <w:p>
      <w:r>
        <w:t>- Như Điều 4;</w:t>
      </w:r>
    </w:p>
    <w:p>
      <w:r>
        <w:t>- Văn phòng Chính phủ;</w:t>
      </w:r>
    </w:p>
    <w:p>
      <w:r>
        <w:t>- Bộ Tài chính;</w:t>
      </w:r>
    </w:p>
    <w:p>
      <w:r>
        <w:t>- Bộ Tư pháp;</w:t>
      </w:r>
    </w:p>
    <w:p>
      <w:r>
        <w:t>- Bộ Tài nguyên và Môi trường;</w:t>
      </w:r>
    </w:p>
    <w:p>
      <w:r>
        <w:t>- Cục Kiểm tra văn bản QPPL - Bộ Tư pháp;</w:t>
      </w:r>
    </w:p>
    <w:p>
      <w:r>
        <w:t>- Vụ Pháp chế - Bộ Tài chính;</w:t>
      </w:r>
    </w:p>
    <w:p>
      <w:r>
        <w:t>- Tổng cục Thuế;</w:t>
      </w:r>
    </w:p>
    <w:p>
      <w:r>
        <w:t>- Thường trực Tỉnh ủy;</w:t>
      </w:r>
    </w:p>
    <w:p>
      <w:r>
        <w:t>- Thường trực HĐND tỉnh;</w:t>
      </w:r>
    </w:p>
    <w:p>
      <w:r>
        <w:t>- CT, PCT UBND tỉnh;</w:t>
      </w:r>
    </w:p>
    <w:p>
      <w:r>
        <w:t>- Báo Quảng Ngãi;</w:t>
      </w:r>
    </w:p>
    <w:p>
      <w:r>
        <w:t>- Đài Phát thanh - Truyền hình tỉnh;</w:t>
      </w:r>
    </w:p>
    <w:p>
      <w:r>
        <w:t>- VPUB: PCVP, KTN, CBTH;</w:t>
      </w:r>
    </w:p>
    <w:p>
      <w:r>
        <w:t>- Lưu: VT, KTTHa578.</w:t>
      </w:r>
    </w:p>
    <w:p>
      <w:r>
        <w:t>TM. ỦY BAN NHÂN DÂN</w:t>
      </w:r>
    </w:p>
    <w:p>
      <w:r>
        <w:t>KT. CHỦ TỊCH</w:t>
      </w:r>
    </w:p>
    <w:p>
      <w:r>
        <w:t>PHÓ CHỦ TỊCH</w:t>
      </w:r>
    </w:p>
    <w:p>
      <w:r>
        <w:t>Trần Hoàng Tuấn</w:t>
      </w:r>
    </w:p>
    <w:p>
      <w:r>
        <w:t>BẢNG GIÁ TÍNH THUẾ TÀI NGUYÊN NĂM 2024 TRÊN ĐỊA BÀN TỈNH QUẢNG NGÃI</w:t>
      </w:r>
    </w:p>
    <w:p>
      <w:r>
        <w:t>(Ban hành kèm theo Quyết định số 53/2023/QĐ-UBND ngày 22/12/2023 của UBND tỉnh Quảng Ngãi)</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I</w:t>
      </w:r>
    </w:p>
    <w:p>
      <w:r>
        <w:t>Khoáng sản kim loại</w:t>
      </w:r>
    </w:p>
    <w:p>
      <w:r>
        <w:t>I3</w:t>
      </w:r>
    </w:p>
    <w:p>
      <w:r>
        <w:t>Tian</w:t>
      </w:r>
    </w:p>
    <w:p>
      <w:r>
        <w:t>I302</w:t>
      </w:r>
    </w:p>
    <w:p>
      <w:r>
        <w:t>Quặng titan sa khoáng</w:t>
      </w:r>
    </w:p>
    <w:p>
      <w:r>
        <w:t>I30201</w:t>
      </w:r>
    </w:p>
    <w:p>
      <w:r>
        <w:t>Quặng titan sa khoáng chưa qua tuyển tách</w:t>
      </w:r>
    </w:p>
    <w:p>
      <w:r>
        <w:t>Tấn</w:t>
      </w:r>
    </w:p>
    <w:p>
      <w:r>
        <w:t>1.200.000</w:t>
      </w:r>
    </w:p>
    <w:p>
      <w:r>
        <w:t>I30202</w:t>
      </w:r>
    </w:p>
    <w:p>
      <w:r>
        <w:t>Quặng titan sa khoáng đã qua tuyển tách (Tinh quặng Titan)</w:t>
      </w:r>
    </w:p>
    <w:p>
      <w:r>
        <w:t>I3020201</w:t>
      </w:r>
    </w:p>
    <w:p>
      <w:r>
        <w:t>Ilmenit</w:t>
      </w:r>
    </w:p>
    <w:p>
      <w:r>
        <w:t>Tấn</w:t>
      </w:r>
    </w:p>
    <w:p>
      <w:r>
        <w:t>2.400.000</w:t>
      </w:r>
    </w:p>
    <w:p>
      <w:r>
        <w:t>II</w:t>
      </w:r>
    </w:p>
    <w:p>
      <w:r>
        <w:t>Khoáng sản không kim loại</w:t>
      </w:r>
    </w:p>
    <w:p>
      <w:r>
        <w:t>II1</w:t>
      </w:r>
    </w:p>
    <w:p>
      <w:r>
        <w:t>Đất khai thác để san lấp, xây dựng công trình</w:t>
      </w:r>
    </w:p>
    <w:p>
      <w:r>
        <w:t>m 3</w:t>
      </w:r>
    </w:p>
    <w:p>
      <w:r>
        <w:t>49.000</w:t>
      </w:r>
    </w:p>
    <w:p>
      <w:r>
        <w:t>II2</w:t>
      </w:r>
    </w:p>
    <w:p>
      <w:r>
        <w:t>Đá, sỏi</w:t>
      </w:r>
    </w:p>
    <w:p>
      <w:r>
        <w:t>II201</w:t>
      </w:r>
    </w:p>
    <w:p>
      <w:r>
        <w:t>Sỏi</w:t>
      </w:r>
    </w:p>
    <w:p>
      <w:r>
        <w:t>II20101</w:t>
      </w:r>
    </w:p>
    <w:p>
      <w:r>
        <w:t>Sạn trắng</w:t>
      </w:r>
    </w:p>
    <w:p>
      <w:r>
        <w:t>m 3</w:t>
      </w:r>
    </w:p>
    <w:p>
      <w:r>
        <w:t>440.000</w:t>
      </w:r>
    </w:p>
    <w:p>
      <w:r>
        <w:t>II20102</w:t>
      </w:r>
    </w:p>
    <w:p>
      <w:r>
        <w:t>Các loại cuội, sỏi, sạn khác</w:t>
      </w:r>
    </w:p>
    <w:p>
      <w:r>
        <w:t>m 3</w:t>
      </w:r>
    </w:p>
    <w:p>
      <w:r>
        <w:t>204.000</w:t>
      </w:r>
    </w:p>
    <w:p>
      <w:r>
        <w:t>II202</w:t>
      </w:r>
    </w:p>
    <w:p>
      <w:r>
        <w:t>Đá</w:t>
      </w:r>
    </w:p>
    <w:p>
      <w:r>
        <w:t>II20201</w:t>
      </w:r>
    </w:p>
    <w:p>
      <w:r>
        <w:t>Đá khối để xẻ (trừ đá hoa trắng, granit và dolomit)</w:t>
      </w:r>
    </w:p>
    <w:p>
      <w:r>
        <w:t>II2020101</w:t>
      </w:r>
    </w:p>
    <w:p>
      <w:r>
        <w:t>Đá khối để xẻ có diện tích bề mặt dưới 0,1 m 2</w:t>
      </w:r>
    </w:p>
    <w:p>
      <w:r>
        <w:t>m 3</w:t>
      </w:r>
    </w:p>
    <w:p>
      <w:r>
        <w:t>850.000</w:t>
      </w:r>
    </w:p>
    <w:p>
      <w:r>
        <w:t>II2020102</w:t>
      </w:r>
    </w:p>
    <w:p>
      <w:r>
        <w:t>Đá khối để xẻ có diện tích bề mặt từ 0,1m 2  đến dưới 0,3m 2</w:t>
      </w:r>
    </w:p>
    <w:p>
      <w:r>
        <w:t>m 3</w:t>
      </w:r>
    </w:p>
    <w:p>
      <w:r>
        <w:t>1.700.000</w:t>
      </w:r>
    </w:p>
    <w:p>
      <w:r>
        <w:t>II2020103</w:t>
      </w:r>
    </w:p>
    <w:p>
      <w:r>
        <w:t>Đá khối để xẻ có diện tích bề mặt từ 0,3m 2  đến dưới 0,6m 2</w:t>
      </w:r>
    </w:p>
    <w:p>
      <w:r>
        <w:t>m 3</w:t>
      </w:r>
    </w:p>
    <w:p>
      <w:r>
        <w:t>5.100.000</w:t>
      </w:r>
    </w:p>
    <w:p>
      <w:r>
        <w:t>II2020104</w:t>
      </w:r>
    </w:p>
    <w:p>
      <w:r>
        <w:t>Đá khối để xẻ có diện tích bề mặt từ 0,6m 2  đến dưới 01m 2</w:t>
      </w:r>
    </w:p>
    <w:p>
      <w:r>
        <w:t>m 3</w:t>
      </w:r>
    </w:p>
    <w:p>
      <w:r>
        <w:t>7.000.000</w:t>
      </w:r>
    </w:p>
    <w:p>
      <w:r>
        <w:t>II2020105</w:t>
      </w:r>
    </w:p>
    <w:p>
      <w:r>
        <w:t>Đá khối để xẻ có diện tích bề mặt từ 01 m 2  trở lên</w:t>
      </w:r>
    </w:p>
    <w:p>
      <w:r>
        <w:t>m 3</w:t>
      </w:r>
    </w:p>
    <w:p>
      <w:r>
        <w:t>9.000.000</w:t>
      </w:r>
    </w:p>
    <w:p>
      <w:r>
        <w:t>II20202</w:t>
      </w:r>
    </w:p>
    <w:p>
      <w:r>
        <w:t>Đá mỹ nghệ (bao gồm tất cả các loại đá làm mỹ nghệ)</w:t>
      </w:r>
    </w:p>
    <w:p>
      <w:r>
        <w:t>II2020201</w:t>
      </w:r>
    </w:p>
    <w:p>
      <w:r>
        <w:t>Đá mỹ nghệ có độ nguyên khối dưới 0.4m 3</w:t>
      </w:r>
    </w:p>
    <w:p>
      <w:r>
        <w:t>m 3</w:t>
      </w:r>
    </w:p>
    <w:p>
      <w:r>
        <w:t>850.000</w:t>
      </w:r>
    </w:p>
    <w:p>
      <w:r>
        <w:t>II2020202</w:t>
      </w:r>
    </w:p>
    <w:p>
      <w:r>
        <w:t>Đá mỹ nghệ có độ nguyên khối từ 0,4m 3  đến dưới 1m 3</w:t>
      </w:r>
    </w:p>
    <w:p>
      <w:r>
        <w:t>m 3</w:t>
      </w:r>
    </w:p>
    <w:p>
      <w:r>
        <w:t>1.700.000</w:t>
      </w:r>
    </w:p>
    <w:p>
      <w:r>
        <w:t>II2020203</w:t>
      </w:r>
    </w:p>
    <w:p>
      <w:r>
        <w:t>Đá mỹ nghệ có độ nguyên khối từ 01 m 3  đến dưới 3m 3</w:t>
      </w:r>
    </w:p>
    <w:p>
      <w:r>
        <w:t>m 3</w:t>
      </w:r>
    </w:p>
    <w:p>
      <w:r>
        <w:t>2.550.000</w:t>
      </w:r>
    </w:p>
    <w:p>
      <w:r>
        <w:t>II2020204</w:t>
      </w:r>
    </w:p>
    <w:p>
      <w:r>
        <w:t>Đá mỹ nghệ có độ nguyên khối trên 3m 3</w:t>
      </w:r>
    </w:p>
    <w:p>
      <w:r>
        <w:t>m 3</w:t>
      </w:r>
    </w:p>
    <w:p>
      <w:r>
        <w:t>3.500.000</w:t>
      </w:r>
    </w:p>
    <w:p>
      <w:r>
        <w:t>II20203</w:t>
      </w:r>
    </w:p>
    <w:p>
      <w:r>
        <w:t>Đá làm vật liệu xây dựng thông thường</w:t>
      </w:r>
    </w:p>
    <w:p>
      <w:r>
        <w:t>II2020301</w:t>
      </w:r>
    </w:p>
    <w:p>
      <w:r>
        <w:t>Đá sau nổ mìn, đá xô bồ (khoáng sản khai thác)</w:t>
      </w:r>
    </w:p>
    <w:p>
      <w:r>
        <w:t>m 3</w:t>
      </w:r>
    </w:p>
    <w:p>
      <w:r>
        <w:t>100.000</w:t>
      </w:r>
    </w:p>
    <w:p>
      <w:r>
        <w:t>II2020302</w:t>
      </w:r>
    </w:p>
    <w:p>
      <w:r>
        <w:t>Đá hộc</w:t>
      </w:r>
    </w:p>
    <w:p>
      <w:r>
        <w:t>m 3</w:t>
      </w:r>
    </w:p>
    <w:p>
      <w:r>
        <w:t>110.000</w:t>
      </w:r>
    </w:p>
    <w:p>
      <w:r>
        <w:t>II2020303</w:t>
      </w:r>
    </w:p>
    <w:p>
      <w:r>
        <w:t>Đá cấp phối</w:t>
      </w:r>
    </w:p>
    <w:p>
      <w:r>
        <w:t>II202030301</w:t>
      </w:r>
    </w:p>
    <w:p>
      <w:r>
        <w:t>Đá subbase</w:t>
      </w:r>
    </w:p>
    <w:p>
      <w:r>
        <w:t>m 3</w:t>
      </w:r>
    </w:p>
    <w:p>
      <w:r>
        <w:t>150.000</w:t>
      </w:r>
    </w:p>
    <w:p>
      <w:r>
        <w:t>II202030302</w:t>
      </w:r>
    </w:p>
    <w:p>
      <w:r>
        <w:t>Đá cấp phối các loại khác</w:t>
      </w:r>
    </w:p>
    <w:p>
      <w:r>
        <w:t>m 3</w:t>
      </w:r>
    </w:p>
    <w:p>
      <w:r>
        <w:t>170.000</w:t>
      </w:r>
    </w:p>
    <w:p>
      <w:r>
        <w:t>II2020304</w:t>
      </w:r>
    </w:p>
    <w:p>
      <w:r>
        <w:t>Đá dăm các loại</w:t>
      </w:r>
    </w:p>
    <w:p>
      <w:r>
        <w:t>II202030401</w:t>
      </w:r>
    </w:p>
    <w:p>
      <w:r>
        <w:t>Đá 0,5 x 1 cm</w:t>
      </w:r>
    </w:p>
    <w:p>
      <w:r>
        <w:t>m 3</w:t>
      </w:r>
    </w:p>
    <w:p>
      <w:r>
        <w:t>200.000</w:t>
      </w:r>
    </w:p>
    <w:p>
      <w:r>
        <w:t>II202030402</w:t>
      </w:r>
    </w:p>
    <w:p>
      <w:r>
        <w:t>Đá 1 x 2 cm</w:t>
      </w:r>
    </w:p>
    <w:p>
      <w:r>
        <w:t>m 3</w:t>
      </w:r>
    </w:p>
    <w:p>
      <w:r>
        <w:t>240.000</w:t>
      </w:r>
    </w:p>
    <w:p>
      <w:r>
        <w:t>II202030403</w:t>
      </w:r>
    </w:p>
    <w:p>
      <w:r>
        <w:t>Đá 2 x 4 cm</w:t>
      </w:r>
    </w:p>
    <w:p>
      <w:r>
        <w:t>m 3</w:t>
      </w:r>
    </w:p>
    <w:p>
      <w:r>
        <w:t>226.000</w:t>
      </w:r>
    </w:p>
    <w:p>
      <w:r>
        <w:t>II202030404</w:t>
      </w:r>
    </w:p>
    <w:p>
      <w:r>
        <w:t>Đá 2,5 x 5 cm</w:t>
      </w:r>
    </w:p>
    <w:p>
      <w:r>
        <w:t>m 3</w:t>
      </w:r>
    </w:p>
    <w:p>
      <w:r>
        <w:t>220.000</w:t>
      </w:r>
    </w:p>
    <w:p>
      <w:r>
        <w:t>II202030405</w:t>
      </w:r>
    </w:p>
    <w:p>
      <w:r>
        <w:t>Đá 4 x 6 cm hoặc 5 x 7 cm</w:t>
      </w:r>
    </w:p>
    <w:p>
      <w:r>
        <w:t>m 3</w:t>
      </w:r>
    </w:p>
    <w:p>
      <w:r>
        <w:t>200.000</w:t>
      </w:r>
    </w:p>
    <w:p>
      <w:r>
        <w:t>II202030406</w:t>
      </w:r>
    </w:p>
    <w:p>
      <w:r>
        <w:t>Đá 2 x 8 cm hoặc 5 x 15 cm</w:t>
      </w:r>
    </w:p>
    <w:p>
      <w:r>
        <w:t>m 3</w:t>
      </w:r>
    </w:p>
    <w:p>
      <w:r>
        <w:t>168.000</w:t>
      </w:r>
    </w:p>
    <w:p>
      <w:r>
        <w:t>II202030407</w:t>
      </w:r>
    </w:p>
    <w:p>
      <w:r>
        <w:t>Đá dăm các loại khác</w:t>
      </w:r>
    </w:p>
    <w:p>
      <w:r>
        <w:t>m 3</w:t>
      </w:r>
    </w:p>
    <w:p>
      <w:r>
        <w:t>168.000</w:t>
      </w:r>
    </w:p>
    <w:p>
      <w:r>
        <w:t>II2020305</w:t>
      </w:r>
    </w:p>
    <w:p>
      <w:r>
        <w:t>Đá lô ca</w:t>
      </w:r>
    </w:p>
    <w:p>
      <w:r>
        <w:t>m 3</w:t>
      </w:r>
    </w:p>
    <w:p>
      <w:r>
        <w:t>170.000</w:t>
      </w:r>
    </w:p>
    <w:p>
      <w:r>
        <w:t>II2020306</w:t>
      </w:r>
    </w:p>
    <w:p>
      <w:r>
        <w:t>Đá chẻ</w:t>
      </w:r>
    </w:p>
    <w:p>
      <w:r>
        <w:t>II202030601</w:t>
      </w:r>
    </w:p>
    <w:p>
      <w:r>
        <w:t>Đá chẻ thủ công 15 x 20 x 25 cm</w:t>
      </w:r>
    </w:p>
    <w:p>
      <w:r>
        <w:t>m 3</w:t>
      </w:r>
    </w:p>
    <w:p>
      <w:r>
        <w:t>350.000</w:t>
      </w:r>
    </w:p>
    <w:p>
      <w:r>
        <w:t>II202030602</w:t>
      </w:r>
    </w:p>
    <w:p>
      <w:r>
        <w:t>Đá chẻ các loại khác</w:t>
      </w:r>
    </w:p>
    <w:p>
      <w:r>
        <w:t>m 3</w:t>
      </w:r>
    </w:p>
    <w:p>
      <w:r>
        <w:t>400.000</w:t>
      </w:r>
    </w:p>
    <w:p>
      <w:r>
        <w:t>II2020307</w:t>
      </w:r>
    </w:p>
    <w:p>
      <w:r>
        <w:t>Đá bụi, mạt đá</w:t>
      </w:r>
    </w:p>
    <w:p>
      <w:r>
        <w:t>m 3</w:t>
      </w:r>
    </w:p>
    <w:p>
      <w:r>
        <w:t>90.000</w:t>
      </w:r>
    </w:p>
    <w:p>
      <w:r>
        <w:t>II2020308</w:t>
      </w:r>
    </w:p>
    <w:p>
      <w:r>
        <w:t>Đá ong</w:t>
      </w:r>
    </w:p>
    <w:p>
      <w:r>
        <w:t>m 3</w:t>
      </w:r>
    </w:p>
    <w:p>
      <w:r>
        <w:t>150.000</w:t>
      </w:r>
    </w:p>
    <w:p>
      <w:r>
        <w:t>II20204</w:t>
      </w:r>
    </w:p>
    <w:p>
      <w:r>
        <w:t>Đá bazan dạng cục, cột (trụ)</w:t>
      </w:r>
    </w:p>
    <w:p>
      <w:r>
        <w:t>m 3</w:t>
      </w:r>
    </w:p>
    <w:p>
      <w:r>
        <w:t>1.000.000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130.000</w:t>
      </w:r>
    </w:p>
    <w:p>
      <w:r>
        <w:t>II30202</w:t>
      </w:r>
    </w:p>
    <w:p>
      <w:r>
        <w:t>Đá sét sản xuất xi măng (khoáng sản khai thác)</w:t>
      </w:r>
    </w:p>
    <w:p>
      <w:r>
        <w:t>m 3</w:t>
      </w:r>
    </w:p>
    <w:p>
      <w:r>
        <w:t>80.000</w:t>
      </w:r>
    </w:p>
    <w:p>
      <w:r>
        <w:t>II30203</w:t>
      </w:r>
    </w:p>
    <w:p>
      <w:r>
        <w:t>Đá làm phụ gia sản xuất xi măng</w:t>
      </w:r>
    </w:p>
    <w:p>
      <w:r>
        <w:t>II3020301</w:t>
      </w:r>
    </w:p>
    <w:p>
      <w:r>
        <w:t>Đá puzolan (khoáng sản khai thác)</w:t>
      </w:r>
    </w:p>
    <w:p>
      <w:r>
        <w:t>m 3</w:t>
      </w:r>
    </w:p>
    <w:p>
      <w:r>
        <w:t>110.000</w:t>
      </w:r>
    </w:p>
    <w:p>
      <w:r>
        <w:t>II3020302</w:t>
      </w:r>
    </w:p>
    <w:p>
      <w:r>
        <w:t>Đá cát kết silic (khoáng sản khai thác)</w:t>
      </w:r>
    </w:p>
    <w:p>
      <w:r>
        <w:t>m 3</w:t>
      </w:r>
    </w:p>
    <w:p>
      <w:r>
        <w:t>55.000</w:t>
      </w:r>
    </w:p>
    <w:p>
      <w:r>
        <w:t>II3020303</w:t>
      </w:r>
    </w:p>
    <w:p>
      <w:r>
        <w:t>Đá cát kết đen (khoáng sản khai thác)</w:t>
      </w:r>
    </w:p>
    <w:p>
      <w:r>
        <w:t>m 3</w:t>
      </w:r>
    </w:p>
    <w:p>
      <w:r>
        <w:t>55.000</w:t>
      </w:r>
    </w:p>
    <w:p>
      <w:r>
        <w:t>II3020304</w:t>
      </w:r>
    </w:p>
    <w:p>
      <w:r>
        <w:t>Quặng laterit sắt (khoáng sản khai thác)</w:t>
      </w:r>
    </w:p>
    <w:p>
      <w:r>
        <w:t>Tấn</w:t>
      </w:r>
    </w:p>
    <w:p>
      <w:r>
        <w:t>130.000</w:t>
      </w:r>
    </w:p>
    <w:p>
      <w:r>
        <w:t>II4</w:t>
      </w:r>
    </w:p>
    <w:p>
      <w:r>
        <w:t>Đá hoa trắng</w:t>
      </w:r>
    </w:p>
    <w:p>
      <w:r>
        <w:t>II401</w:t>
      </w:r>
    </w:p>
    <w:p>
      <w:r>
        <w:t>Đá hoa trắng kích thước ≥ 0,4 m 3  sau khai thác chưa phân loại màu sắc, chất lượng</w:t>
      </w:r>
    </w:p>
    <w:p>
      <w:r>
        <w:t>m 3</w:t>
      </w:r>
    </w:p>
    <w:p>
      <w:r>
        <w:t>450.000</w:t>
      </w:r>
    </w:p>
    <w:p>
      <w:r>
        <w:t>II402</w:t>
      </w:r>
    </w:p>
    <w:p>
      <w:r>
        <w:t>Đá hoa trắng dạng khối (≥ 0,4m 3 ) để xẻ làm ốp lát</w:t>
      </w:r>
    </w:p>
    <w:p>
      <w:r>
        <w:t>II40201</w:t>
      </w:r>
    </w:p>
    <w:p>
      <w:r>
        <w:t>Loại 1 - trắng đều</w:t>
      </w:r>
    </w:p>
    <w:p>
      <w:r>
        <w:t>m 3</w:t>
      </w:r>
    </w:p>
    <w:p>
      <w:r>
        <w:t>16.500.000</w:t>
      </w:r>
    </w:p>
    <w:p>
      <w:r>
        <w:t>II40202</w:t>
      </w:r>
    </w:p>
    <w:p>
      <w:r>
        <w:t>Loại 2 - vân vệt</w:t>
      </w:r>
    </w:p>
    <w:p>
      <w:r>
        <w:t>m 3</w:t>
      </w:r>
    </w:p>
    <w:p>
      <w:r>
        <w:t>12.500.000</w:t>
      </w:r>
    </w:p>
    <w:p>
      <w:r>
        <w:t>II40203</w:t>
      </w:r>
    </w:p>
    <w:p>
      <w:r>
        <w:t>Loại 3 - màu xám hoặc màu khác</w:t>
      </w:r>
    </w:p>
    <w:p>
      <w:r>
        <w:t>m 3</w:t>
      </w:r>
    </w:p>
    <w:p>
      <w:r>
        <w:t>8.500.000</w:t>
      </w:r>
    </w:p>
    <w:p>
      <w:r>
        <w:t>II403</w:t>
      </w:r>
    </w:p>
    <w:p>
      <w:r>
        <w:t>Đá hoa trắng dạng khối (&lt;0,4m 3 ) để xẻ làm ốp lát</w:t>
      </w:r>
    </w:p>
    <w:p>
      <w:r>
        <w:t>m 3</w:t>
      </w:r>
    </w:p>
    <w:p>
      <w:r>
        <w:t>3.450.000</w:t>
      </w:r>
    </w:p>
    <w:p>
      <w:r>
        <w:t>II404</w:t>
      </w:r>
    </w:p>
    <w:p>
      <w:r>
        <w:t>Đá hoa trắng sản xuất bột carbonat</w:t>
      </w:r>
    </w:p>
    <w:p>
      <w:r>
        <w:t>m 3</w:t>
      </w:r>
    </w:p>
    <w:p>
      <w:r>
        <w:t>340.000</w:t>
      </w:r>
    </w:p>
    <w:p>
      <w:r>
        <w:t>II405</w:t>
      </w:r>
    </w:p>
    <w:p>
      <w:r>
        <w:t>Đá hoa trắng &lt;0,4m 3  để chế tác mỹ nghệ</w:t>
      </w:r>
    </w:p>
    <w:p>
      <w:r>
        <w:t>m 3</w:t>
      </w:r>
    </w:p>
    <w:p>
      <w:r>
        <w:t>1.380.000</w:t>
      </w:r>
    </w:p>
    <w:p>
      <w:r>
        <w:t>II406</w:t>
      </w:r>
    </w:p>
    <w:p>
      <w:r>
        <w:t>Đá hoa trắng làm sỏi nhân tạo</w:t>
      </w:r>
    </w:p>
    <w:p>
      <w:r>
        <w:t>m 3</w:t>
      </w:r>
    </w:p>
    <w:p>
      <w:r>
        <w:t>300.000</w:t>
      </w:r>
    </w:p>
    <w:p>
      <w:r>
        <w:t>II5</w:t>
      </w:r>
    </w:p>
    <w:p>
      <w:r>
        <w:t>Cát</w:t>
      </w:r>
    </w:p>
    <w:p>
      <w:r>
        <w:t>II501</w:t>
      </w:r>
    </w:p>
    <w:p>
      <w:r>
        <w:t>Cát san lấp (bao gồm cả cát nhiễm mặn)</w:t>
      </w:r>
    </w:p>
    <w:p>
      <w:r>
        <w:t>m 3</w:t>
      </w:r>
    </w:p>
    <w:p>
      <w:r>
        <w:t>70.000</w:t>
      </w:r>
    </w:p>
    <w:p>
      <w:r>
        <w:t>II502</w:t>
      </w:r>
    </w:p>
    <w:p>
      <w:r>
        <w:t>Cát xây dựng</w:t>
      </w:r>
    </w:p>
    <w:p>
      <w:r>
        <w:t>II50201</w:t>
      </w:r>
    </w:p>
    <w:p>
      <w:r>
        <w:t>Cát đen dùng trong xây dựng</w:t>
      </w:r>
    </w:p>
    <w:p>
      <w:r>
        <w:t>m 3</w:t>
      </w:r>
    </w:p>
    <w:p>
      <w:r>
        <w:t>70.000</w:t>
      </w:r>
    </w:p>
    <w:p>
      <w:r>
        <w:t>II50202</w:t>
      </w:r>
    </w:p>
    <w:p>
      <w:r>
        <w:t>Cát vàng dùng trong xây dựng</w:t>
      </w:r>
    </w:p>
    <w:p>
      <w:r>
        <w:t>m 3</w:t>
      </w:r>
    </w:p>
    <w:p>
      <w:r>
        <w:t>230.000</w:t>
      </w:r>
    </w:p>
    <w:p>
      <w:r>
        <w:t>II503</w:t>
      </w:r>
    </w:p>
    <w:p>
      <w:r>
        <w:t>Cát vàng sản xuất công nghiệp (khoáng sản khai thác)</w:t>
      </w:r>
    </w:p>
    <w:p>
      <w:r>
        <w:t>m 3</w:t>
      </w:r>
    </w:p>
    <w:p>
      <w:r>
        <w:t>130.000</w:t>
      </w:r>
    </w:p>
    <w:p>
      <w:r>
        <w:t>II6</w:t>
      </w:r>
    </w:p>
    <w:p>
      <w:r>
        <w:t>Cát làm thủy tinh</w:t>
      </w:r>
    </w:p>
    <w:p>
      <w:r>
        <w:t>m 3</w:t>
      </w:r>
    </w:p>
    <w:p>
      <w:r>
        <w:t>300.000</w:t>
      </w:r>
    </w:p>
    <w:p>
      <w:r>
        <w:t>II7</w:t>
      </w:r>
    </w:p>
    <w:p>
      <w:r>
        <w:t>Đất làm gạch, ngói</w:t>
      </w:r>
    </w:p>
    <w:p>
      <w:r>
        <w:t>m 3</w:t>
      </w:r>
    </w:p>
    <w:p>
      <w:r>
        <w:t>140.000</w:t>
      </w:r>
    </w:p>
    <w:p>
      <w:r>
        <w:t>II8</w:t>
      </w:r>
    </w:p>
    <w:p>
      <w:r>
        <w:t>Đá Granite</w:t>
      </w:r>
    </w:p>
    <w:p>
      <w:r>
        <w:t>II801</w:t>
      </w:r>
    </w:p>
    <w:p>
      <w:r>
        <w:t>Đá Granite màu ruby</w:t>
      </w:r>
    </w:p>
    <w:p>
      <w:r>
        <w:t>m 3</w:t>
      </w:r>
    </w:p>
    <w:p>
      <w:r>
        <w:t>7.000.000</w:t>
      </w:r>
    </w:p>
    <w:p>
      <w:r>
        <w:t>II802</w:t>
      </w:r>
    </w:p>
    <w:p>
      <w:r>
        <w:t>Đá Granite màu đỏ</w:t>
      </w:r>
    </w:p>
    <w:p>
      <w:r>
        <w:t>m 3</w:t>
      </w:r>
    </w:p>
    <w:p>
      <w:r>
        <w:t>5.000.000</w:t>
      </w:r>
    </w:p>
    <w:p>
      <w:r>
        <w:t>II803</w:t>
      </w:r>
    </w:p>
    <w:p>
      <w:r>
        <w:t>Đá Granite màu tím, trắng</w:t>
      </w:r>
    </w:p>
    <w:p>
      <w:r>
        <w:t>m 3</w:t>
      </w:r>
    </w:p>
    <w:p>
      <w:r>
        <w:t>2.500.000</w:t>
      </w:r>
    </w:p>
    <w:p>
      <w:r>
        <w:t>II804</w:t>
      </w:r>
    </w:p>
    <w:p>
      <w:r>
        <w:t>Đá granite màu khác</w:t>
      </w:r>
    </w:p>
    <w:p>
      <w:r>
        <w:t>II80401</w:t>
      </w:r>
    </w:p>
    <w:p>
      <w:r>
        <w:t>Đá Granite màu hồng</w:t>
      </w:r>
    </w:p>
    <w:p>
      <w:r>
        <w:t>m 3</w:t>
      </w:r>
    </w:p>
    <w:p>
      <w:r>
        <w:t>3.000.000</w:t>
      </w:r>
    </w:p>
    <w:p>
      <w:r>
        <w:t>II80402</w:t>
      </w:r>
    </w:p>
    <w:p>
      <w:r>
        <w:t>Đá Granite màu đen</w:t>
      </w:r>
    </w:p>
    <w:p>
      <w:r>
        <w:t>m 3</w:t>
      </w:r>
    </w:p>
    <w:p>
      <w:r>
        <w:t>3.600.000</w:t>
      </w:r>
    </w:p>
    <w:p>
      <w:r>
        <w:t>II80403</w:t>
      </w:r>
    </w:p>
    <w:p>
      <w:r>
        <w:t>Đá Granite màu vàng</w:t>
      </w:r>
    </w:p>
    <w:p>
      <w:r>
        <w:t>m 3</w:t>
      </w:r>
    </w:p>
    <w:p>
      <w:r>
        <w:t>3.000.000</w:t>
      </w:r>
    </w:p>
    <w:p>
      <w:r>
        <w:t>II80404</w:t>
      </w:r>
    </w:p>
    <w:p>
      <w:r>
        <w:t>Đá Granite màu xanh</w:t>
      </w:r>
    </w:p>
    <w:p>
      <w:r>
        <w:t>m 3</w:t>
      </w:r>
    </w:p>
    <w:p>
      <w:r>
        <w:t>2.900.000</w:t>
      </w:r>
    </w:p>
    <w:p>
      <w:r>
        <w:t>II80405</w:t>
      </w:r>
    </w:p>
    <w:p>
      <w:r>
        <w:t>Đá Granite các màu khác</w:t>
      </w:r>
    </w:p>
    <w:p>
      <w:r>
        <w:t>m 3</w:t>
      </w:r>
    </w:p>
    <w:p>
      <w:r>
        <w:t>2.800.000</w:t>
      </w:r>
    </w:p>
    <w:p>
      <w:r>
        <w:t>II805</w:t>
      </w:r>
    </w:p>
    <w:p>
      <w:r>
        <w:t>Đá gabro và diorit</w:t>
      </w:r>
    </w:p>
    <w:p>
      <w:r>
        <w:t>m 3</w:t>
      </w:r>
    </w:p>
    <w:p>
      <w:r>
        <w:t>4.300.000</w:t>
      </w:r>
    </w:p>
    <w:p>
      <w:r>
        <w:t>II806</w:t>
      </w:r>
    </w:p>
    <w:p>
      <w:r>
        <w:t>Đá granite, gabro, diorit khai thác (không đồng nhất về màu sắc, độ hạt, độ thu hồi)</w:t>
      </w:r>
    </w:p>
    <w:p>
      <w:r>
        <w:t>m 3</w:t>
      </w:r>
    </w:p>
    <w:p>
      <w:r>
        <w:t>900.000</w:t>
      </w:r>
    </w:p>
    <w:p>
      <w:r>
        <w:t>II807</w:t>
      </w:r>
    </w:p>
    <w:p>
      <w:r>
        <w:t>Đá granite bán phong hóa</w:t>
      </w:r>
    </w:p>
    <w:p>
      <w:r>
        <w:t>m 3</w:t>
      </w:r>
    </w:p>
    <w:p>
      <w:r>
        <w:t>60.000</w:t>
      </w:r>
    </w:p>
    <w:p>
      <w:r>
        <w:t>II9</w:t>
      </w:r>
    </w:p>
    <w:p>
      <w:r>
        <w:t>Sét chịu lửa (Đất làm cao lanh)</w:t>
      </w:r>
    </w:p>
    <w:p>
      <w:r>
        <w:t>II901</w:t>
      </w:r>
    </w:p>
    <w:p>
      <w:r>
        <w:t>Sét chịu lửa màu trắng, xám, xám trắng</w:t>
      </w:r>
    </w:p>
    <w:p>
      <w:r>
        <w:t>Tấn</w:t>
      </w:r>
    </w:p>
    <w:p>
      <w:r>
        <w:t>320.000</w:t>
      </w:r>
    </w:p>
    <w:p>
      <w:r>
        <w:t>II902</w:t>
      </w:r>
    </w:p>
    <w:p>
      <w:r>
        <w:t>Sét chịu lửa các màu còn lại</w:t>
      </w:r>
    </w:p>
    <w:p>
      <w:r>
        <w:t>Tấn</w:t>
      </w:r>
    </w:p>
    <w:p>
      <w:r>
        <w:t>180.000</w:t>
      </w:r>
    </w:p>
    <w:p>
      <w:r>
        <w:t>II11</w:t>
      </w:r>
    </w:p>
    <w:p>
      <w:r>
        <w:t>Cao lanh (Kaolin/đất sét trắng/đất sét trầm tích; Quặng Felspat làm nguyên liệu gốm sứ)</w:t>
      </w:r>
    </w:p>
    <w:p>
      <w:r>
        <w:t>II1101</w:t>
      </w:r>
    </w:p>
    <w:p>
      <w:r>
        <w:t>Cao lanh (khoáng sản khai thác, chưa rây)</w:t>
      </w:r>
    </w:p>
    <w:p>
      <w:r>
        <w:t>Tấn</w:t>
      </w:r>
    </w:p>
    <w:p>
      <w:r>
        <w:t>250.000</w:t>
      </w:r>
    </w:p>
    <w:p>
      <w:r>
        <w:t>II1102</w:t>
      </w:r>
    </w:p>
    <w:p>
      <w:r>
        <w:t>Cao lanh đã rây</w:t>
      </w:r>
    </w:p>
    <w:p>
      <w:r>
        <w:t>Tấn</w:t>
      </w:r>
    </w:p>
    <w:p>
      <w:r>
        <w:t>700.000</w:t>
      </w:r>
    </w:p>
    <w:p>
      <w:r>
        <w:t>II1103</w:t>
      </w:r>
    </w:p>
    <w:p>
      <w:r>
        <w:t>Quặng Felspat làm nguyên liệu gốm sứ (khoáng sản khai thác)</w:t>
      </w:r>
    </w:p>
    <w:p>
      <w:r>
        <w:t>Tấn</w:t>
      </w:r>
    </w:p>
    <w:p>
      <w:r>
        <w:t>300.000</w:t>
      </w:r>
    </w:p>
    <w:p>
      <w:r>
        <w:t>II16</w:t>
      </w:r>
    </w:p>
    <w:p>
      <w:r>
        <w:t>Than antraxit hầm lò</w:t>
      </w:r>
    </w:p>
    <w:p>
      <w:r>
        <w:t>II1604</w:t>
      </w:r>
    </w:p>
    <w:p>
      <w:r>
        <w:t>Than bùn</w:t>
      </w:r>
    </w:p>
    <w:p>
      <w:r>
        <w:t>II160401</w:t>
      </w:r>
    </w:p>
    <w:p>
      <w:r>
        <w:t>Than bùn tuyển 1a, 1b</w:t>
      </w:r>
    </w:p>
    <w:p>
      <w:r>
        <w:t>Tấn</w:t>
      </w:r>
    </w:p>
    <w:p>
      <w:r>
        <w:t>885.000</w:t>
      </w:r>
    </w:p>
    <w:p>
      <w:r>
        <w:t>II160402</w:t>
      </w:r>
    </w:p>
    <w:p>
      <w:r>
        <w:t>Than bùn tuyển 2a, 2b</w:t>
      </w:r>
    </w:p>
    <w:p>
      <w:r>
        <w:t>Tấn</w:t>
      </w:r>
    </w:p>
    <w:p>
      <w:r>
        <w:t>800.000</w:t>
      </w:r>
    </w:p>
    <w:p>
      <w:r>
        <w:t>II160403</w:t>
      </w:r>
    </w:p>
    <w:p>
      <w:r>
        <w:t>Than bùn tuyển 3a, 3b, 3c</w:t>
      </w:r>
    </w:p>
    <w:p>
      <w:r>
        <w:t>Tấn</w:t>
      </w:r>
    </w:p>
    <w:p>
      <w:r>
        <w:t>655.000</w:t>
      </w:r>
    </w:p>
    <w:p>
      <w:r>
        <w:t>II160404</w:t>
      </w:r>
    </w:p>
    <w:p>
      <w:r>
        <w:t>Than bùn tuyển 4a, 4b, 4c</w:t>
      </w:r>
    </w:p>
    <w:p>
      <w:r>
        <w:t>Tấn</w:t>
      </w:r>
    </w:p>
    <w:p>
      <w:r>
        <w:t>654.000</w:t>
      </w:r>
    </w:p>
    <w:p>
      <w:r>
        <w:t>II17</w:t>
      </w:r>
    </w:p>
    <w:p>
      <w:r>
        <w:t>Than antraxit lộ thiên</w:t>
      </w:r>
    </w:p>
    <w:p>
      <w:r>
        <w:t>II1704</w:t>
      </w:r>
    </w:p>
    <w:p>
      <w:r>
        <w:t>Than bùn</w:t>
      </w:r>
    </w:p>
    <w:p>
      <w:r>
        <w:t>II170401</w:t>
      </w:r>
    </w:p>
    <w:p>
      <w:r>
        <w:t>Than bùn tuyển 1a, 1b</w:t>
      </w:r>
    </w:p>
    <w:p>
      <w:r>
        <w:t>Tấn</w:t>
      </w:r>
    </w:p>
    <w:p>
      <w:r>
        <w:t>885.000</w:t>
      </w:r>
    </w:p>
    <w:p>
      <w:r>
        <w:t>II170402</w:t>
      </w:r>
    </w:p>
    <w:p>
      <w:r>
        <w:t>Than bùn tuyển 2a, 2b</w:t>
      </w:r>
    </w:p>
    <w:p>
      <w:r>
        <w:t>Tấn</w:t>
      </w:r>
    </w:p>
    <w:p>
      <w:r>
        <w:t>800.000</w:t>
      </w:r>
    </w:p>
    <w:p>
      <w:r>
        <w:t>II170403</w:t>
      </w:r>
    </w:p>
    <w:p>
      <w:r>
        <w:t>Than bùn tuyển 3a, 3b, 3c</w:t>
      </w:r>
    </w:p>
    <w:p>
      <w:r>
        <w:t>Tấn</w:t>
      </w:r>
    </w:p>
    <w:p>
      <w:r>
        <w:t>655.000</w:t>
      </w:r>
    </w:p>
    <w:p>
      <w:r>
        <w:t>II170404</w:t>
      </w:r>
    </w:p>
    <w:p>
      <w:r>
        <w:t>Than bùn tuyển 4a, 4b, 4c</w:t>
      </w:r>
    </w:p>
    <w:p>
      <w:r>
        <w:t>Tấn</w:t>
      </w:r>
    </w:p>
    <w:p>
      <w:r>
        <w:t>654.000</w:t>
      </w:r>
    </w:p>
    <w:p>
      <w:r>
        <w:t>II24</w:t>
      </w:r>
    </w:p>
    <w:p>
      <w:r>
        <w:t>Khoáng sản không kim loại khác</w:t>
      </w:r>
    </w:p>
    <w:p>
      <w:r>
        <w:t>II2410</w:t>
      </w:r>
    </w:p>
    <w:p>
      <w:r>
        <w:t>Đá phong thủy</w:t>
      </w:r>
    </w:p>
    <w:p>
      <w:r>
        <w:t>II241001</w:t>
      </w:r>
    </w:p>
    <w:p>
      <w:r>
        <w:t>Gỗ hóa thạch chiều cao &lt; 20 cm</w:t>
      </w:r>
    </w:p>
    <w:p>
      <w:r>
        <w:t>Viên</w:t>
      </w:r>
    </w:p>
    <w:p>
      <w:r>
        <w:t>1.500.000</w:t>
      </w:r>
    </w:p>
    <w:p>
      <w:r>
        <w:t>II241002</w:t>
      </w:r>
    </w:p>
    <w:p>
      <w:r>
        <w:t>Gỗ hóa thạch chiều cao 20-30 cm</w:t>
      </w:r>
    </w:p>
    <w:p>
      <w:r>
        <w:t>Viên</w:t>
      </w:r>
    </w:p>
    <w:p>
      <w:r>
        <w:t>2.200.000</w:t>
      </w:r>
    </w:p>
    <w:p>
      <w:r>
        <w:t>II241003</w:t>
      </w:r>
    </w:p>
    <w:p>
      <w:r>
        <w:t>Gỗ hóa thạch chiều cao trên 30 cm</w:t>
      </w:r>
    </w:p>
    <w:p>
      <w:r>
        <w:t>Viên</w:t>
      </w:r>
    </w:p>
    <w:p>
      <w:r>
        <w:t>3.300.000</w:t>
      </w:r>
    </w:p>
    <w:p>
      <w:r>
        <w:t>II241004</w:t>
      </w:r>
    </w:p>
    <w:p>
      <w:r>
        <w:t>Đá sắt nazodac giàu corindon hoặc safia</w:t>
      </w:r>
    </w:p>
    <w:p>
      <w:r>
        <w:t>Kg</w:t>
      </w:r>
    </w:p>
    <w:p>
      <w:r>
        <w:t>5.500</w:t>
      </w:r>
    </w:p>
    <w:p>
      <w:r>
        <w:t>II241005</w:t>
      </w:r>
    </w:p>
    <w:p>
      <w:r>
        <w:t>Calcite hồng, trắng, xanh</w:t>
      </w:r>
    </w:p>
    <w:p>
      <w:r>
        <w:t>Kg</w:t>
      </w:r>
    </w:p>
    <w:p>
      <w:r>
        <w:t>550.000</w:t>
      </w:r>
    </w:p>
    <w:p>
      <w:r>
        <w:t>II241006</w:t>
      </w:r>
    </w:p>
    <w:p>
      <w:r>
        <w:t>Fluorit có màu xanh da trời, tím, xanh Cửu long</w:t>
      </w:r>
    </w:p>
    <w:p>
      <w:r>
        <w:t>Kg</w:t>
      </w:r>
    </w:p>
    <w:p>
      <w:r>
        <w:t>550.000</w:t>
      </w:r>
    </w:p>
    <w:p>
      <w:r>
        <w:t>II241007</w:t>
      </w:r>
    </w:p>
    <w:p>
      <w:r>
        <w:t>Đá vôi, phiến vôi trang trí non bộ, phong thủy</w:t>
      </w:r>
    </w:p>
    <w:p>
      <w:r>
        <w:t>Tấn</w:t>
      </w:r>
    </w:p>
    <w:p>
      <w:r>
        <w:t>1.100.000</w:t>
      </w:r>
    </w:p>
    <w:p>
      <w:r>
        <w:t>II241008</w:t>
      </w:r>
    </w:p>
    <w:p>
      <w:r>
        <w:t>Tourmaline đen</w:t>
      </w:r>
    </w:p>
    <w:p>
      <w:r>
        <w:t>Viên</w:t>
      </w:r>
    </w:p>
    <w:p>
      <w:r>
        <w:t>550.000</w:t>
      </w:r>
    </w:p>
    <w:p>
      <w:r>
        <w:t>II241009</w:t>
      </w:r>
    </w:p>
    <w:p>
      <w:r>
        <w:t>Granat có màu đỏ đậm, đỏ nâu, nâu, làm tranh đá quý, bột mài kích thước nhỏ hơn 2,5mm</w:t>
      </w:r>
    </w:p>
    <w:p>
      <w:r>
        <w:t>Kg</w:t>
      </w:r>
    </w:p>
    <w:p>
      <w:r>
        <w:t>3.300.000</w:t>
      </w:r>
    </w:p>
    <w:p>
      <w:r>
        <w:t>II241010</w:t>
      </w:r>
    </w:p>
    <w:p>
      <w:r>
        <w:t>Granat có màu đỏ đậm, đỏ nâu, nâu trang sức bán quý hoặc có kích thước từ 2,5mm trở lên</w:t>
      </w:r>
    </w:p>
    <w:p>
      <w:r>
        <w:t>Viên</w:t>
      </w:r>
    </w:p>
    <w:p>
      <w:r>
        <w:t>440.000</w:t>
      </w:r>
    </w:p>
    <w:p>
      <w:r>
        <w:t>III</w:t>
      </w:r>
    </w:p>
    <w:p>
      <w:r>
        <w:t>Sản phẩm của rừng tự nhiên</w:t>
      </w:r>
    </w:p>
    <w:p>
      <w:r>
        <w:t>(D: đường kính)</w:t>
      </w:r>
    </w:p>
    <w:p>
      <w:r>
        <w:t>III1</w:t>
      </w:r>
    </w:p>
    <w:p>
      <w:r>
        <w:t>Gỗ nhóm I</w:t>
      </w:r>
    </w:p>
    <w:p>
      <w:r>
        <w:t>III101</w:t>
      </w:r>
    </w:p>
    <w:p>
      <w:r>
        <w:t>Cẩm lai</w:t>
      </w:r>
    </w:p>
    <w:p>
      <w:r>
        <w:t>III10101</w:t>
      </w:r>
    </w:p>
    <w:p>
      <w:r>
        <w:t>D&lt;25cm</w:t>
      </w:r>
    </w:p>
    <w:p>
      <w:r>
        <w:t>m 3</w:t>
      </w:r>
    </w:p>
    <w:p>
      <w:r>
        <w:t>12.500.000</w:t>
      </w:r>
    </w:p>
    <w:p>
      <w:r>
        <w:t>III10102</w:t>
      </w:r>
    </w:p>
    <w:p>
      <w:r>
        <w:t>25cm≤D&lt;50cm</w:t>
      </w:r>
    </w:p>
    <w:p>
      <w:r>
        <w:t>m 3</w:t>
      </w:r>
    </w:p>
    <w:p>
      <w:r>
        <w:t>25.000.000</w:t>
      </w:r>
    </w:p>
    <w:p>
      <w:r>
        <w:t>III10103</w:t>
      </w:r>
    </w:p>
    <w:p>
      <w:r>
        <w:t>D≥50 cm</w:t>
      </w:r>
    </w:p>
    <w:p>
      <w:r>
        <w:t>m 3</w:t>
      </w:r>
    </w:p>
    <w:p>
      <w:r>
        <w:t>34.000.000</w:t>
      </w:r>
    </w:p>
    <w:p>
      <w:r>
        <w:t>III102</w:t>
      </w:r>
    </w:p>
    <w:p>
      <w:r>
        <w:t>Cẩm liên (cà gần)</w:t>
      </w:r>
    </w:p>
    <w:p>
      <w:r>
        <w:t>m 3</w:t>
      </w:r>
    </w:p>
    <w:p>
      <w:r>
        <w:t>6.200.000</w:t>
      </w:r>
    </w:p>
    <w:p>
      <w:r>
        <w:t>III103</w:t>
      </w:r>
    </w:p>
    <w:p>
      <w:r>
        <w:t>Dáng hương (giáng hương)</w:t>
      </w:r>
    </w:p>
    <w:p>
      <w:r>
        <w:t>m 3</w:t>
      </w:r>
    </w:p>
    <w:p>
      <w:r>
        <w:t>23.000.000</w:t>
      </w:r>
    </w:p>
    <w:p>
      <w:r>
        <w:t>III104</w:t>
      </w:r>
    </w:p>
    <w:p>
      <w:r>
        <w:t>Du sam</w:t>
      </w:r>
    </w:p>
    <w:p>
      <w:r>
        <w:t>m 3</w:t>
      </w:r>
    </w:p>
    <w:p>
      <w:r>
        <w:t>21.000.000</w:t>
      </w:r>
    </w:p>
    <w:p>
      <w:r>
        <w:t>III105</w:t>
      </w:r>
    </w:p>
    <w:p>
      <w:r>
        <w:t>Gõ đỏ (Cà te/Hồ bì)</w:t>
      </w:r>
    </w:p>
    <w:p>
      <w:r>
        <w:t>III10501</w:t>
      </w:r>
    </w:p>
    <w:p>
      <w:r>
        <w:t>D&lt;25cm</w:t>
      </w:r>
    </w:p>
    <w:p>
      <w:r>
        <w:t>m 3</w:t>
      </w:r>
    </w:p>
    <w:p>
      <w:r>
        <w:t>5.800.000</w:t>
      </w:r>
    </w:p>
    <w:p>
      <w:r>
        <w:t>III10502</w:t>
      </w:r>
    </w:p>
    <w:p>
      <w:r>
        <w:t>25cm≤D&lt;50cm</w:t>
      </w:r>
    </w:p>
    <w:p>
      <w:r>
        <w:t>m 3</w:t>
      </w:r>
    </w:p>
    <w:p>
      <w:r>
        <w:t>24.000.000</w:t>
      </w:r>
    </w:p>
    <w:p>
      <w:r>
        <w:t>III10503</w:t>
      </w:r>
    </w:p>
    <w:p>
      <w:r>
        <w:t>D≥50 cm</w:t>
      </w:r>
    </w:p>
    <w:p>
      <w:r>
        <w:t>m 3</w:t>
      </w:r>
    </w:p>
    <w:p>
      <w:r>
        <w:t>32.000.000</w:t>
      </w:r>
    </w:p>
    <w:p>
      <w:r>
        <w:t>III106</w:t>
      </w:r>
    </w:p>
    <w:p>
      <w:r>
        <w:t>Gụ</w:t>
      </w:r>
    </w:p>
    <w:p>
      <w:r>
        <w:t>III10601</w:t>
      </w:r>
    </w:p>
    <w:p>
      <w:r>
        <w:t>D&lt;25cm</w:t>
      </w:r>
    </w:p>
    <w:p>
      <w:r>
        <w:t>m 3</w:t>
      </w:r>
    </w:p>
    <w:p>
      <w:r>
        <w:t>5.400.000</w:t>
      </w:r>
    </w:p>
    <w:p>
      <w:r>
        <w:t>III10602</w:t>
      </w:r>
    </w:p>
    <w:p>
      <w:r>
        <w:t>25cm≤D&lt;50cm</w:t>
      </w:r>
    </w:p>
    <w:p>
      <w:r>
        <w:t>m 3</w:t>
      </w:r>
    </w:p>
    <w:p>
      <w:r>
        <w:t>11.000.000</w:t>
      </w:r>
    </w:p>
    <w:p>
      <w:r>
        <w:t>III10603</w:t>
      </w:r>
    </w:p>
    <w:p>
      <w:r>
        <w:t>D≥50cm</w:t>
      </w:r>
    </w:p>
    <w:p>
      <w:r>
        <w:t>m 3</w:t>
      </w:r>
    </w:p>
    <w:p>
      <w:r>
        <w:t>14.500.000</w:t>
      </w:r>
    </w:p>
    <w:p>
      <w:r>
        <w:t>III107</w:t>
      </w:r>
    </w:p>
    <w:p>
      <w:r>
        <w:t>Gụ mật (Gõ mật)</w:t>
      </w:r>
    </w:p>
    <w:p>
      <w:r>
        <w:t>III10701</w:t>
      </w:r>
    </w:p>
    <w:p>
      <w:r>
        <w:t>D&lt;25cm</w:t>
      </w:r>
    </w:p>
    <w:p>
      <w:r>
        <w:t>m 3</w:t>
      </w:r>
    </w:p>
    <w:p>
      <w:r>
        <w:t>3.700.000</w:t>
      </w:r>
    </w:p>
    <w:p>
      <w:r>
        <w:t>III10702</w:t>
      </w:r>
    </w:p>
    <w:p>
      <w:r>
        <w:t>25cm≤D&lt;50cm</w:t>
      </w:r>
    </w:p>
    <w:p>
      <w:r>
        <w:t>m 3</w:t>
      </w:r>
    </w:p>
    <w:p>
      <w:r>
        <w:t>7.500.000</w:t>
      </w:r>
    </w:p>
    <w:p>
      <w:r>
        <w:t>III10703</w:t>
      </w:r>
    </w:p>
    <w:p>
      <w:r>
        <w:t>D≥50cm</w:t>
      </w:r>
    </w:p>
    <w:p>
      <w:r>
        <w:t>m 3</w:t>
      </w:r>
    </w:p>
    <w:p>
      <w:r>
        <w:t>13.300.000</w:t>
      </w:r>
    </w:p>
    <w:p>
      <w:r>
        <w:t>III108</w:t>
      </w:r>
    </w:p>
    <w:p>
      <w:r>
        <w:t>Hoàng đàn</w:t>
      </w:r>
    </w:p>
    <w:p>
      <w:r>
        <w:t>m 3</w:t>
      </w:r>
    </w:p>
    <w:p>
      <w:r>
        <w:t>37.500.000</w:t>
      </w:r>
    </w:p>
    <w:p>
      <w:r>
        <w:t>III109</w:t>
      </w:r>
    </w:p>
    <w:p>
      <w:r>
        <w:t>Huê mộc, Sưa (Trắc thối/Huỳnh đàn đỏ)</w:t>
      </w:r>
    </w:p>
    <w:p>
      <w:r>
        <w:t>m 3</w:t>
      </w:r>
    </w:p>
    <w:p>
      <w:r>
        <w:t>3.400.000.000</w:t>
      </w:r>
    </w:p>
    <w:p>
      <w:r>
        <w:t>III110</w:t>
      </w:r>
    </w:p>
    <w:p>
      <w:r>
        <w:t>Huỳnh đường</w:t>
      </w:r>
    </w:p>
    <w:p>
      <w:r>
        <w:t>m 3</w:t>
      </w:r>
    </w:p>
    <w:p>
      <w:r>
        <w:t>7.700.000</w:t>
      </w:r>
    </w:p>
    <w:p>
      <w:r>
        <w:t>III111</w:t>
      </w:r>
    </w:p>
    <w:p>
      <w:r>
        <w:t>Hương</w:t>
      </w:r>
    </w:p>
    <w:p>
      <w:r>
        <w:t>m 3</w:t>
      </w:r>
    </w:p>
    <w:p>
      <w:r>
        <w:t>III11101</w:t>
      </w:r>
    </w:p>
    <w:p>
      <w:r>
        <w:t>D&lt;25cm</w:t>
      </w:r>
    </w:p>
    <w:p>
      <w:r>
        <w:t>m 3</w:t>
      </w:r>
    </w:p>
    <w:p>
      <w:r>
        <w:t>6.500.000</w:t>
      </w:r>
    </w:p>
    <w:p>
      <w:r>
        <w:t>III11102</w:t>
      </w:r>
    </w:p>
    <w:p>
      <w:r>
        <w:t>25cm≤D&lt;50cm</w:t>
      </w:r>
    </w:p>
    <w:p>
      <w:r>
        <w:t>m 3</w:t>
      </w:r>
    </w:p>
    <w:p>
      <w:r>
        <w:t>16.300.000</w:t>
      </w:r>
    </w:p>
    <w:p>
      <w:r>
        <w:t>III11103</w:t>
      </w:r>
    </w:p>
    <w:p>
      <w:r>
        <w:t>D≥50cm</w:t>
      </w:r>
    </w:p>
    <w:p>
      <w:r>
        <w:t>m 3</w:t>
      </w:r>
    </w:p>
    <w:p>
      <w:r>
        <w:t>22.000.000</w:t>
      </w:r>
    </w:p>
    <w:p>
      <w:r>
        <w:t>III112</w:t>
      </w:r>
    </w:p>
    <w:p>
      <w:r>
        <w:t>Hương tía</w:t>
      </w:r>
    </w:p>
    <w:p>
      <w:r>
        <w:t>m 3</w:t>
      </w:r>
    </w:p>
    <w:p>
      <w:r>
        <w:t>15.400.000</w:t>
      </w:r>
    </w:p>
    <w:p>
      <w:r>
        <w:t>III113</w:t>
      </w:r>
    </w:p>
    <w:p>
      <w:r>
        <w:t>Lát</w:t>
      </w:r>
    </w:p>
    <w:p>
      <w:r>
        <w:t>m 3</w:t>
      </w:r>
    </w:p>
    <w:p>
      <w:r>
        <w:t>10.500.000</w:t>
      </w:r>
    </w:p>
    <w:p>
      <w:r>
        <w:t>III114</w:t>
      </w:r>
    </w:p>
    <w:p>
      <w:r>
        <w:t>Mun</w:t>
      </w:r>
    </w:p>
    <w:p>
      <w:r>
        <w:t>m 3</w:t>
      </w:r>
    </w:p>
    <w:p>
      <w:r>
        <w:t>16.000.000</w:t>
      </w:r>
    </w:p>
    <w:p>
      <w:r>
        <w:t>III115</w:t>
      </w:r>
    </w:p>
    <w:p>
      <w:r>
        <w:t>Muồng đen</w:t>
      </w:r>
    </w:p>
    <w:p>
      <w:r>
        <w:t>m 3</w:t>
      </w:r>
    </w:p>
    <w:p>
      <w:r>
        <w:t>5.600.000</w:t>
      </w:r>
    </w:p>
    <w:p>
      <w:r>
        <w:t>III116</w:t>
      </w:r>
    </w:p>
    <w:p>
      <w:r>
        <w:t>Pơ mu</w:t>
      </w:r>
    </w:p>
    <w:p>
      <w:r>
        <w:t>m 3</w:t>
      </w:r>
    </w:p>
    <w:p>
      <w:r>
        <w:t>III11601</w:t>
      </w:r>
    </w:p>
    <w:p>
      <w:r>
        <w:t>D&lt;25cm</w:t>
      </w:r>
    </w:p>
    <w:p>
      <w:r>
        <w:t>m 3</w:t>
      </w:r>
    </w:p>
    <w:p>
      <w:r>
        <w:t>8.000.000</w:t>
      </w:r>
    </w:p>
    <w:p>
      <w:r>
        <w:t>III11602</w:t>
      </w:r>
    </w:p>
    <w:p>
      <w:r>
        <w:t>25cm≤D&lt;50cm</w:t>
      </w:r>
    </w:p>
    <w:p>
      <w:r>
        <w:t>m 3</w:t>
      </w:r>
    </w:p>
    <w:p>
      <w:r>
        <w:t>15.300.000</w:t>
      </w:r>
    </w:p>
    <w:p>
      <w:r>
        <w:t>III11603</w:t>
      </w:r>
    </w:p>
    <w:p>
      <w:r>
        <w:t>D≥50cm</w:t>
      </w:r>
    </w:p>
    <w:p>
      <w:r>
        <w:t>m 3</w:t>
      </w:r>
    </w:p>
    <w:p>
      <w:r>
        <w:t>21.000.000</w:t>
      </w:r>
    </w:p>
    <w:p>
      <w:r>
        <w:t>III117</w:t>
      </w:r>
    </w:p>
    <w:p>
      <w:r>
        <w:t>Sơn huyết</w:t>
      </w:r>
    </w:p>
    <w:p>
      <w:r>
        <w:t>m 3</w:t>
      </w:r>
    </w:p>
    <w:p>
      <w:r>
        <w:t>8.500.000</w:t>
      </w:r>
    </w:p>
    <w:p>
      <w:r>
        <w:t>III118</w:t>
      </w:r>
    </w:p>
    <w:p>
      <w:r>
        <w:t>Trai</w:t>
      </w:r>
    </w:p>
    <w:p>
      <w:r>
        <w:t>m 3</w:t>
      </w:r>
    </w:p>
    <w:p>
      <w:r>
        <w:t>9.400.000</w:t>
      </w:r>
    </w:p>
    <w:p>
      <w:r>
        <w:t>III119</w:t>
      </w:r>
    </w:p>
    <w:p>
      <w:r>
        <w:t>Trắc</w:t>
      </w:r>
    </w:p>
    <w:p>
      <w:r>
        <w:t>III11901</w:t>
      </w:r>
    </w:p>
    <w:p>
      <w:r>
        <w:t>D&lt;25cm</w:t>
      </w:r>
    </w:p>
    <w:p>
      <w:r>
        <w:t>m 3</w:t>
      </w:r>
    </w:p>
    <w:p>
      <w:r>
        <w:t>7.400.000</w:t>
      </w:r>
    </w:p>
    <w:p>
      <w:r>
        <w:t>III11902</w:t>
      </w:r>
    </w:p>
    <w:p>
      <w:r>
        <w:t>25cm≤D&lt;35cm</w:t>
      </w:r>
    </w:p>
    <w:p>
      <w:r>
        <w:t>m 3</w:t>
      </w:r>
    </w:p>
    <w:p>
      <w:r>
        <w:t>13.500.000</w:t>
      </w:r>
    </w:p>
    <w:p>
      <w:r>
        <w:t>III11903</w:t>
      </w:r>
    </w:p>
    <w:p>
      <w:r>
        <w:t>35cm≤D&lt;50cm</w:t>
      </w:r>
    </w:p>
    <w:p>
      <w:r>
        <w:t>m 3</w:t>
      </w:r>
    </w:p>
    <w:p>
      <w:r>
        <w:t>25.000.000</w:t>
      </w:r>
    </w:p>
    <w:p>
      <w:r>
        <w:t>III11904</w:t>
      </w:r>
    </w:p>
    <w:p>
      <w:r>
        <w:t>50cm≤D&lt;65cm</w:t>
      </w:r>
    </w:p>
    <w:p>
      <w:r>
        <w:t>m 3</w:t>
      </w:r>
    </w:p>
    <w:p>
      <w:r>
        <w:t>62.000.000</w:t>
      </w:r>
    </w:p>
    <w:p>
      <w:r>
        <w:t>III11905</w:t>
      </w:r>
    </w:p>
    <w:p>
      <w:r>
        <w:t>D≥65cm</w:t>
      </w:r>
    </w:p>
    <w:p>
      <w:r>
        <w:t>m 3</w:t>
      </w:r>
    </w:p>
    <w:p>
      <w:r>
        <w:t>150.000.000</w:t>
      </w:r>
    </w:p>
    <w:p>
      <w:r>
        <w:t>III120</w:t>
      </w:r>
    </w:p>
    <w:p>
      <w:r>
        <w:t>Các loại khác</w:t>
      </w:r>
    </w:p>
    <w:p>
      <w:r>
        <w:t>III12001</w:t>
      </w:r>
    </w:p>
    <w:p>
      <w:r>
        <w:t>D&lt;25cm</w:t>
      </w:r>
    </w:p>
    <w:p>
      <w:r>
        <w:t>m 3</w:t>
      </w:r>
    </w:p>
    <w:p>
      <w:r>
        <w:t>5.100.000</w:t>
      </w:r>
    </w:p>
    <w:p>
      <w:r>
        <w:t>III12002</w:t>
      </w:r>
    </w:p>
    <w:p>
      <w:r>
        <w:t>25cm≤D&lt;35cm</w:t>
      </w:r>
    </w:p>
    <w:p>
      <w:r>
        <w:t>m 3</w:t>
      </w:r>
    </w:p>
    <w:p>
      <w:r>
        <w:t>8.000.000</w:t>
      </w:r>
    </w:p>
    <w:p>
      <w:r>
        <w:t>III12003</w:t>
      </w:r>
    </w:p>
    <w:p>
      <w:r>
        <w:t>35cm≤D&lt;50cm</w:t>
      </w:r>
    </w:p>
    <w:p>
      <w:r>
        <w:t>m 3</w:t>
      </w:r>
    </w:p>
    <w:p>
      <w:r>
        <w:t>11.300.000</w:t>
      </w:r>
    </w:p>
    <w:p>
      <w:r>
        <w:t>III12004</w:t>
      </w:r>
    </w:p>
    <w:p>
      <w:r>
        <w:t>D≥50 cm</w:t>
      </w:r>
    </w:p>
    <w:p>
      <w:r>
        <w:t>m 3</w:t>
      </w:r>
    </w:p>
    <w:p>
      <w:r>
        <w:t>20.000.000</w:t>
      </w:r>
    </w:p>
    <w:p>
      <w:r>
        <w:t>III2</w:t>
      </w:r>
    </w:p>
    <w:p>
      <w:r>
        <w:t>Gỗ nhóm II</w:t>
      </w:r>
    </w:p>
    <w:p>
      <w:r>
        <w:t>III201</w:t>
      </w:r>
    </w:p>
    <w:p>
      <w:r>
        <w:t>Cẩm xe</w:t>
      </w:r>
    </w:p>
    <w:p>
      <w:r>
        <w:t>m 3</w:t>
      </w:r>
    </w:p>
    <w:p>
      <w:r>
        <w:t>6.700.000</w:t>
      </w:r>
    </w:p>
    <w:p>
      <w:r>
        <w:t>III202</w:t>
      </w:r>
    </w:p>
    <w:p>
      <w:r>
        <w:t>Đinh (đinh hương)</w:t>
      </w:r>
    </w:p>
    <w:p>
      <w:r>
        <w:t>m 3</w:t>
      </w:r>
    </w:p>
    <w:p>
      <w:r>
        <w:t>III20201</w:t>
      </w:r>
    </w:p>
    <w:p>
      <w:r>
        <w:t>D&lt;25cm</w:t>
      </w:r>
    </w:p>
    <w:p>
      <w:r>
        <w:t>m 3</w:t>
      </w:r>
    </w:p>
    <w:p>
      <w:r>
        <w:t>8.500.000</w:t>
      </w:r>
    </w:p>
    <w:p>
      <w:r>
        <w:t>III20202</w:t>
      </w:r>
    </w:p>
    <w:p>
      <w:r>
        <w:t>25cm≤D&lt;50cm</w:t>
      </w:r>
    </w:p>
    <w:p>
      <w:r>
        <w:t>m 3</w:t>
      </w:r>
    </w:p>
    <w:p>
      <w:r>
        <w:t>12.200.000</w:t>
      </w:r>
    </w:p>
    <w:p>
      <w:r>
        <w:t>III20203</w:t>
      </w:r>
    </w:p>
    <w:p>
      <w:r>
        <w:t>D≥50 cm</w:t>
      </w:r>
    </w:p>
    <w:p>
      <w:r>
        <w:t>m 3</w:t>
      </w:r>
    </w:p>
    <w:p>
      <w:r>
        <w:t>15.000.000</w:t>
      </w:r>
    </w:p>
    <w:p>
      <w:r>
        <w:t>III203</w:t>
      </w:r>
    </w:p>
    <w:p>
      <w:r>
        <w:t>Lim xanh</w:t>
      </w:r>
    </w:p>
    <w:p>
      <w:r>
        <w:t>III20301</w:t>
      </w:r>
    </w:p>
    <w:p>
      <w:r>
        <w:t>D&lt;25cm</w:t>
      </w:r>
    </w:p>
    <w:p>
      <w:r>
        <w:t>m 3</w:t>
      </w:r>
    </w:p>
    <w:p>
      <w:r>
        <w:t>7.000.000</w:t>
      </w:r>
    </w:p>
    <w:p>
      <w:r>
        <w:t>III20302</w:t>
      </w:r>
    </w:p>
    <w:p>
      <w:r>
        <w:t>25cm≤D&lt;50cm</w:t>
      </w:r>
    </w:p>
    <w:p>
      <w:r>
        <w:t>m 3</w:t>
      </w:r>
    </w:p>
    <w:p>
      <w:r>
        <w:t>12.400.000</w:t>
      </w:r>
    </w:p>
    <w:p>
      <w:r>
        <w:t>III20303</w:t>
      </w:r>
    </w:p>
    <w:p>
      <w:r>
        <w:t>D≥50 cm</w:t>
      </w:r>
    </w:p>
    <w:p>
      <w:r>
        <w:t>m 3</w:t>
      </w:r>
    </w:p>
    <w:p>
      <w:r>
        <w:t>15.000.000</w:t>
      </w:r>
    </w:p>
    <w:p>
      <w:r>
        <w:t>III204</w:t>
      </w:r>
    </w:p>
    <w:p>
      <w:r>
        <w:t>Nghiến</w:t>
      </w:r>
    </w:p>
    <w:p>
      <w:r>
        <w:t>III20401</w:t>
      </w:r>
    </w:p>
    <w:p>
      <w:r>
        <w:t>D&lt;25cm</w:t>
      </w:r>
    </w:p>
    <w:p>
      <w:r>
        <w:t>m 3</w:t>
      </w:r>
    </w:p>
    <w:p>
      <w:r>
        <w:t>4.300.000</w:t>
      </w:r>
    </w:p>
    <w:p>
      <w:r>
        <w:t>III20402</w:t>
      </w:r>
    </w:p>
    <w:p>
      <w:r>
        <w:t>25cm≤D&lt;50cm</w:t>
      </w:r>
    </w:p>
    <w:p>
      <w:r>
        <w:t>m 3</w:t>
      </w:r>
    </w:p>
    <w:p>
      <w:r>
        <w:t>7.800.000</w:t>
      </w:r>
    </w:p>
    <w:p>
      <w:r>
        <w:t>III20403</w:t>
      </w:r>
    </w:p>
    <w:p>
      <w:r>
        <w:t>D≥50 cm</w:t>
      </w:r>
    </w:p>
    <w:p>
      <w:r>
        <w:t>m 3</w:t>
      </w:r>
    </w:p>
    <w:p>
      <w:r>
        <w:t>10.800.000</w:t>
      </w:r>
    </w:p>
    <w:p>
      <w:r>
        <w:t>III205</w:t>
      </w:r>
    </w:p>
    <w:p>
      <w:r>
        <w:t>Kiền kiền</w:t>
      </w:r>
    </w:p>
    <w:p>
      <w:r>
        <w:t>III20501</w:t>
      </w:r>
    </w:p>
    <w:p>
      <w:r>
        <w:t>D&lt;25cm</w:t>
      </w:r>
    </w:p>
    <w:p>
      <w:r>
        <w:t>m 3</w:t>
      </w:r>
    </w:p>
    <w:p>
      <w:r>
        <w:t>6.000.000</w:t>
      </w:r>
    </w:p>
    <w:p>
      <w:r>
        <w:t>III20502</w:t>
      </w:r>
    </w:p>
    <w:p>
      <w:r>
        <w:t>25cm≤D&lt;50cm</w:t>
      </w:r>
    </w:p>
    <w:p>
      <w:r>
        <w:t>m 3</w:t>
      </w:r>
    </w:p>
    <w:p>
      <w:r>
        <w:t>9.000.000</w:t>
      </w:r>
    </w:p>
    <w:p>
      <w:r>
        <w:t>III20503</w:t>
      </w:r>
    </w:p>
    <w:p>
      <w:r>
        <w:t>D≥50 cm</w:t>
      </w:r>
    </w:p>
    <w:p>
      <w:r>
        <w:t>m 3</w:t>
      </w:r>
    </w:p>
    <w:p>
      <w:r>
        <w:t>13.300.000</w:t>
      </w:r>
    </w:p>
    <w:p>
      <w:r>
        <w:t>III206</w:t>
      </w:r>
    </w:p>
    <w:p>
      <w:r>
        <w:t>Da đá</w:t>
      </w:r>
    </w:p>
    <w:p>
      <w:r>
        <w:t>m 3</w:t>
      </w:r>
    </w:p>
    <w:p>
      <w:r>
        <w:t>5.300.000</w:t>
      </w:r>
    </w:p>
    <w:p>
      <w:r>
        <w:t>III207</w:t>
      </w:r>
    </w:p>
    <w:p>
      <w:r>
        <w:t>Sao xanh</w:t>
      </w:r>
    </w:p>
    <w:p>
      <w:r>
        <w:t>m 3</w:t>
      </w:r>
    </w:p>
    <w:p>
      <w:r>
        <w:t>7.000.000</w:t>
      </w:r>
    </w:p>
    <w:p>
      <w:r>
        <w:t>III208</w:t>
      </w:r>
    </w:p>
    <w:p>
      <w:r>
        <w:t>Sến</w:t>
      </w:r>
    </w:p>
    <w:p>
      <w:r>
        <w:t>m 3</w:t>
      </w:r>
    </w:p>
    <w:p>
      <w:r>
        <w:t>10.000.000</w:t>
      </w:r>
    </w:p>
    <w:p>
      <w:r>
        <w:t>III209</w:t>
      </w:r>
    </w:p>
    <w:p>
      <w:r>
        <w:t>Sến mật</w:t>
      </w:r>
    </w:p>
    <w:p>
      <w:r>
        <w:t>m 3</w:t>
      </w:r>
    </w:p>
    <w:p>
      <w:r>
        <w:t>6.000.000</w:t>
      </w:r>
    </w:p>
    <w:p>
      <w:r>
        <w:t>III210</w:t>
      </w:r>
    </w:p>
    <w:p>
      <w:r>
        <w:t>Sến mủ</w:t>
      </w:r>
    </w:p>
    <w:p>
      <w:r>
        <w:t>m 3</w:t>
      </w:r>
    </w:p>
    <w:p>
      <w:r>
        <w:t>4.400.000</w:t>
      </w:r>
    </w:p>
    <w:p>
      <w:r>
        <w:t>III211</w:t>
      </w:r>
    </w:p>
    <w:p>
      <w:r>
        <w:t>Táu mật</w:t>
      </w:r>
    </w:p>
    <w:p>
      <w:r>
        <w:t>m 3</w:t>
      </w:r>
    </w:p>
    <w:p>
      <w:r>
        <w:t>8.900.000</w:t>
      </w:r>
    </w:p>
    <w:p>
      <w:r>
        <w:t>III212</w:t>
      </w:r>
    </w:p>
    <w:p>
      <w:r>
        <w:t>Trai ly</w:t>
      </w:r>
    </w:p>
    <w:p>
      <w:r>
        <w:t>m 3</w:t>
      </w:r>
    </w:p>
    <w:p>
      <w:r>
        <w:t>12.500.000</w:t>
      </w:r>
    </w:p>
    <w:p>
      <w:r>
        <w:t>III213</w:t>
      </w:r>
    </w:p>
    <w:p>
      <w:r>
        <w:t>Xoay</w:t>
      </w:r>
    </w:p>
    <w:p>
      <w:r>
        <w:t>III21301</w:t>
      </w:r>
    </w:p>
    <w:p>
      <w:r>
        <w:t>D&lt;25cm</w:t>
      </w:r>
    </w:p>
    <w:p>
      <w:r>
        <w:t>m 3</w:t>
      </w:r>
    </w:p>
    <w:p>
      <w:r>
        <w:t>3.400.000</w:t>
      </w:r>
    </w:p>
    <w:p>
      <w:r>
        <w:t>III21302</w:t>
      </w:r>
    </w:p>
    <w:p>
      <w:r>
        <w:t>25cm≤D&lt;50cm</w:t>
      </w:r>
    </w:p>
    <w:p>
      <w:r>
        <w:t>m 3</w:t>
      </w:r>
    </w:p>
    <w:p>
      <w:r>
        <w:t>4.800.000</w:t>
      </w:r>
    </w:p>
    <w:p>
      <w:r>
        <w:t>III21303</w:t>
      </w:r>
    </w:p>
    <w:p>
      <w:r>
        <w:t>D≥50 cm</w:t>
      </w:r>
    </w:p>
    <w:p>
      <w:r>
        <w:t>m 3</w:t>
      </w:r>
    </w:p>
    <w:p>
      <w:r>
        <w:t>7.300.000</w:t>
      </w:r>
    </w:p>
    <w:p>
      <w:r>
        <w:t>III214</w:t>
      </w:r>
    </w:p>
    <w:p>
      <w:r>
        <w:t>Các loại khác</w:t>
      </w:r>
    </w:p>
    <w:p>
      <w:r>
        <w:t>III21401</w:t>
      </w:r>
    </w:p>
    <w:p>
      <w:r>
        <w:t>D&lt;25cm</w:t>
      </w:r>
    </w:p>
    <w:p>
      <w:r>
        <w:t>m 3</w:t>
      </w:r>
    </w:p>
    <w:p>
      <w:r>
        <w:t>4.000.000</w:t>
      </w:r>
    </w:p>
    <w:p>
      <w:r>
        <w:t>III21402</w:t>
      </w:r>
    </w:p>
    <w:p>
      <w:r>
        <w:t>25cm≤D&lt;50cm</w:t>
      </w:r>
    </w:p>
    <w:p>
      <w:r>
        <w:t>m 3</w:t>
      </w:r>
    </w:p>
    <w:p>
      <w:r>
        <w:t>7.500.000</w:t>
      </w:r>
    </w:p>
    <w:p>
      <w:r>
        <w:t>III21403</w:t>
      </w:r>
    </w:p>
    <w:p>
      <w:r>
        <w:t>D≥50 cm</w:t>
      </w:r>
    </w:p>
    <w:p>
      <w:r>
        <w:t>m 3</w:t>
      </w:r>
    </w:p>
    <w:p>
      <w:r>
        <w:t>11.500.000</w:t>
      </w:r>
    </w:p>
    <w:p>
      <w:r>
        <w:t>III3</w:t>
      </w:r>
    </w:p>
    <w:p>
      <w:r>
        <w:t>Gỗ nhóm III</w:t>
      </w:r>
    </w:p>
    <w:p>
      <w:r>
        <w:t>III301</w:t>
      </w:r>
    </w:p>
    <w:p>
      <w:r>
        <w:t>Bằng lăng</w:t>
      </w:r>
    </w:p>
    <w:p>
      <w:r>
        <w:t>m 3</w:t>
      </w:r>
    </w:p>
    <w:p>
      <w:r>
        <w:t>4.400.000</w:t>
      </w:r>
    </w:p>
    <w:p>
      <w:r>
        <w:t>III302</w:t>
      </w:r>
    </w:p>
    <w:p>
      <w:r>
        <w:t>Cà chắc (cà chí)</w:t>
      </w:r>
    </w:p>
    <w:p>
      <w:r>
        <w:t>III30201</w:t>
      </w:r>
    </w:p>
    <w:p>
      <w:r>
        <w:t>D&lt;25cm</w:t>
      </w:r>
    </w:p>
    <w:p>
      <w:r>
        <w:t>m 3</w:t>
      </w:r>
    </w:p>
    <w:p>
      <w:r>
        <w:t>2.900.000</w:t>
      </w:r>
    </w:p>
    <w:p>
      <w:r>
        <w:t>III30202</w:t>
      </w:r>
    </w:p>
    <w:p>
      <w:r>
        <w:t>25cm≤D&lt;50cm</w:t>
      </w:r>
    </w:p>
    <w:p>
      <w:r>
        <w:t>m 3</w:t>
      </w:r>
    </w:p>
    <w:p>
      <w:r>
        <w:t>4.000.000</w:t>
      </w:r>
    </w:p>
    <w:p>
      <w:r>
        <w:t>III30203</w:t>
      </w:r>
    </w:p>
    <w:p>
      <w:r>
        <w:t>D≥50 cm</w:t>
      </w:r>
    </w:p>
    <w:p>
      <w:r>
        <w:t>m 3</w:t>
      </w:r>
    </w:p>
    <w:p>
      <w:r>
        <w:t>5.100.000</w:t>
      </w:r>
    </w:p>
    <w:p>
      <w:r>
        <w:t>III303</w:t>
      </w:r>
    </w:p>
    <w:p>
      <w:r>
        <w:t>Cà ổi</w:t>
      </w:r>
    </w:p>
    <w:p>
      <w:r>
        <w:t>m 3</w:t>
      </w:r>
    </w:p>
    <w:p>
      <w:r>
        <w:t>5.500.000</w:t>
      </w:r>
    </w:p>
    <w:p>
      <w:r>
        <w:t>III304</w:t>
      </w:r>
    </w:p>
    <w:p>
      <w:r>
        <w:t>Chò chỉ</w:t>
      </w:r>
    </w:p>
    <w:p>
      <w:r>
        <w:t>III30401</w:t>
      </w:r>
    </w:p>
    <w:p>
      <w:r>
        <w:t>D&lt;25cm</w:t>
      </w:r>
    </w:p>
    <w:p>
      <w:r>
        <w:t>m 3</w:t>
      </w:r>
    </w:p>
    <w:p>
      <w:r>
        <w:t>3.200.000</w:t>
      </w:r>
    </w:p>
    <w:p>
      <w:r>
        <w:t>III30402</w:t>
      </w:r>
    </w:p>
    <w:p>
      <w:r>
        <w:t>25cm≤D&lt;50cm</w:t>
      </w:r>
    </w:p>
    <w:p>
      <w:r>
        <w:t>m 3</w:t>
      </w:r>
    </w:p>
    <w:p>
      <w:r>
        <w:t>5.000.000</w:t>
      </w:r>
    </w:p>
    <w:p>
      <w:r>
        <w:t>III30403</w:t>
      </w:r>
    </w:p>
    <w:p>
      <w:r>
        <w:t>D≥50 cm</w:t>
      </w:r>
    </w:p>
    <w:p>
      <w:r>
        <w:t>m 3</w:t>
      </w:r>
    </w:p>
    <w:p>
      <w:r>
        <w:t>9.500.000</w:t>
      </w:r>
    </w:p>
    <w:p>
      <w:r>
        <w:t>III305</w:t>
      </w:r>
    </w:p>
    <w:p>
      <w:r>
        <w:t>Chò chai</w:t>
      </w:r>
    </w:p>
    <w:p>
      <w:r>
        <w:t>m 3</w:t>
      </w:r>
    </w:p>
    <w:p>
      <w:r>
        <w:t>6.000.000</w:t>
      </w:r>
    </w:p>
    <w:p>
      <w:r>
        <w:t>III306</w:t>
      </w:r>
    </w:p>
    <w:p>
      <w:r>
        <w:t>Chua khét</w:t>
      </w:r>
    </w:p>
    <w:p>
      <w:r>
        <w:t>m 3</w:t>
      </w:r>
    </w:p>
    <w:p>
      <w:r>
        <w:t>5.700.000</w:t>
      </w:r>
    </w:p>
    <w:p>
      <w:r>
        <w:t>III307</w:t>
      </w:r>
    </w:p>
    <w:p>
      <w:r>
        <w:t>Dạ hương</w:t>
      </w:r>
    </w:p>
    <w:p>
      <w:r>
        <w:t>m 3</w:t>
      </w:r>
    </w:p>
    <w:p>
      <w:r>
        <w:t>6.600.000</w:t>
      </w:r>
    </w:p>
    <w:p>
      <w:r>
        <w:t>III308</w:t>
      </w:r>
    </w:p>
    <w:p>
      <w:r>
        <w:t>Giỗi</w:t>
      </w:r>
    </w:p>
    <w:p>
      <w:r>
        <w:t>III30801</w:t>
      </w:r>
    </w:p>
    <w:p>
      <w:r>
        <w:t>D&lt;25cm</w:t>
      </w:r>
    </w:p>
    <w:p>
      <w:r>
        <w:t>m 3</w:t>
      </w:r>
    </w:p>
    <w:p>
      <w:r>
        <w:t>7.700.000</w:t>
      </w:r>
    </w:p>
    <w:p>
      <w:r>
        <w:t>III30802</w:t>
      </w:r>
    </w:p>
    <w:p>
      <w:r>
        <w:t>25cm≤D&lt;50cm</w:t>
      </w:r>
    </w:p>
    <w:p>
      <w:r>
        <w:t>m 3</w:t>
      </w:r>
    </w:p>
    <w:p>
      <w:r>
        <w:t>11.000.000</w:t>
      </w:r>
    </w:p>
    <w:p>
      <w:r>
        <w:t>III30803</w:t>
      </w:r>
    </w:p>
    <w:p>
      <w:r>
        <w:t>D≥50 cm</w:t>
      </w:r>
    </w:p>
    <w:p>
      <w:r>
        <w:t>m 3</w:t>
      </w:r>
    </w:p>
    <w:p>
      <w:r>
        <w:t>15.500.000</w:t>
      </w:r>
    </w:p>
    <w:p>
      <w:r>
        <w:t>III309</w:t>
      </w:r>
    </w:p>
    <w:p>
      <w:r>
        <w:t>Dầu gió</w:t>
      </w:r>
    </w:p>
    <w:p>
      <w:r>
        <w:t>m 3</w:t>
      </w:r>
    </w:p>
    <w:p>
      <w:r>
        <w:t>4.200.000</w:t>
      </w:r>
    </w:p>
    <w:p>
      <w:r>
        <w:t>III310</w:t>
      </w:r>
    </w:p>
    <w:p>
      <w:r>
        <w:t>Huỳnh</w:t>
      </w:r>
    </w:p>
    <w:p>
      <w:r>
        <w:t>m 3</w:t>
      </w:r>
    </w:p>
    <w:p>
      <w:r>
        <w:t>5.500.000</w:t>
      </w:r>
    </w:p>
    <w:p>
      <w:r>
        <w:t>III311</w:t>
      </w:r>
    </w:p>
    <w:p>
      <w:r>
        <w:t>Re mít</w:t>
      </w:r>
    </w:p>
    <w:p>
      <w:r>
        <w:t>m 3</w:t>
      </w:r>
    </w:p>
    <w:p>
      <w:r>
        <w:t>4.600.000</w:t>
      </w:r>
    </w:p>
    <w:p>
      <w:r>
        <w:t>III312</w:t>
      </w:r>
    </w:p>
    <w:p>
      <w:r>
        <w:t>Re hương</w:t>
      </w:r>
    </w:p>
    <w:p>
      <w:r>
        <w:t>m 3</w:t>
      </w:r>
    </w:p>
    <w:p>
      <w:r>
        <w:t>5.000.000</w:t>
      </w:r>
    </w:p>
    <w:p>
      <w:r>
        <w:t>III313</w:t>
      </w:r>
    </w:p>
    <w:p>
      <w:r>
        <w:t>Săng lẻ</w:t>
      </w:r>
    </w:p>
    <w:p>
      <w:r>
        <w:t>m 3</w:t>
      </w:r>
    </w:p>
    <w:p>
      <w:r>
        <w:t>6.600.000</w:t>
      </w:r>
    </w:p>
    <w:p>
      <w:r>
        <w:t>III314</w:t>
      </w:r>
    </w:p>
    <w:p>
      <w:r>
        <w:t>Sao đen</w:t>
      </w:r>
    </w:p>
    <w:p>
      <w:r>
        <w:t>m 3</w:t>
      </w:r>
    </w:p>
    <w:p>
      <w:r>
        <w:t>4.600.000</w:t>
      </w:r>
    </w:p>
    <w:p>
      <w:r>
        <w:t>III315</w:t>
      </w:r>
    </w:p>
    <w:p>
      <w:r>
        <w:t>Sao cát</w:t>
      </w:r>
    </w:p>
    <w:p>
      <w:r>
        <w:t>m 3</w:t>
      </w:r>
    </w:p>
    <w:p>
      <w:r>
        <w:t>3.700.000</w:t>
      </w:r>
    </w:p>
    <w:p>
      <w:r>
        <w:t>III316</w:t>
      </w:r>
    </w:p>
    <w:p>
      <w:r>
        <w:t>Trường mật</w:t>
      </w:r>
    </w:p>
    <w:p>
      <w:r>
        <w:t>m 3</w:t>
      </w:r>
    </w:p>
    <w:p>
      <w:r>
        <w:t>5.500.000</w:t>
      </w:r>
    </w:p>
    <w:p>
      <w:r>
        <w:t>III317</w:t>
      </w:r>
    </w:p>
    <w:p>
      <w:r>
        <w:t>Trường chua</w:t>
      </w:r>
    </w:p>
    <w:p>
      <w:r>
        <w:t>m 3</w:t>
      </w:r>
    </w:p>
    <w:p>
      <w:r>
        <w:t>5.500.000</w:t>
      </w:r>
    </w:p>
    <w:p>
      <w:r>
        <w:t>III318</w:t>
      </w:r>
    </w:p>
    <w:p>
      <w:r>
        <w:t>Vên vên</w:t>
      </w:r>
    </w:p>
    <w:p>
      <w:r>
        <w:t>m 3</w:t>
      </w:r>
    </w:p>
    <w:p>
      <w:r>
        <w:t>4.200.000</w:t>
      </w:r>
    </w:p>
    <w:p>
      <w:r>
        <w:t>III319</w:t>
      </w:r>
    </w:p>
    <w:p>
      <w:r>
        <w:t>Các loại khác</w:t>
      </w:r>
    </w:p>
    <w:p>
      <w:r>
        <w:t>III31901</w:t>
      </w:r>
    </w:p>
    <w:p>
      <w:r>
        <w:t>D&lt;25cm</w:t>
      </w:r>
    </w:p>
    <w:p>
      <w:r>
        <w:t>m 3</w:t>
      </w:r>
    </w:p>
    <w:p>
      <w:r>
        <w:t>2.400.000</w:t>
      </w:r>
    </w:p>
    <w:p>
      <w:r>
        <w:t>III31902</w:t>
      </w:r>
    </w:p>
    <w:p>
      <w:r>
        <w:t>25cm≤D&lt;35cm</w:t>
      </w:r>
    </w:p>
    <w:p>
      <w:r>
        <w:t>m 3</w:t>
      </w:r>
    </w:p>
    <w:p>
      <w:r>
        <w:t>4.000.000</w:t>
      </w:r>
    </w:p>
    <w:p>
      <w:r>
        <w:t>III31903</w:t>
      </w:r>
    </w:p>
    <w:p>
      <w:r>
        <w:t>35cm≤D&lt;50cm</w:t>
      </w:r>
    </w:p>
    <w:p>
      <w:r>
        <w:t>m 3</w:t>
      </w:r>
    </w:p>
    <w:p>
      <w:r>
        <w:t>6.100.000</w:t>
      </w:r>
    </w:p>
    <w:p>
      <w:r>
        <w:t>III31904</w:t>
      </w:r>
    </w:p>
    <w:p>
      <w:r>
        <w:t>D≥50 cm</w:t>
      </w:r>
    </w:p>
    <w:p>
      <w:r>
        <w:t>m 3</w:t>
      </w:r>
    </w:p>
    <w:p>
      <w:r>
        <w:t>7.800.000</w:t>
      </w:r>
    </w:p>
    <w:p>
      <w:r>
        <w:t>III4</w:t>
      </w:r>
    </w:p>
    <w:p>
      <w:r>
        <w:t>Gỗ nhóm IV</w:t>
      </w:r>
    </w:p>
    <w:p>
      <w:r>
        <w:t>III401</w:t>
      </w:r>
    </w:p>
    <w:p>
      <w:r>
        <w:t>Bô bô</w:t>
      </w:r>
    </w:p>
    <w:p>
      <w:r>
        <w:t>III40101</w:t>
      </w:r>
    </w:p>
    <w:p>
      <w:r>
        <w:t>Chiều dài &lt;2m</w:t>
      </w:r>
    </w:p>
    <w:p>
      <w:r>
        <w:t>m 3</w:t>
      </w:r>
    </w:p>
    <w:p>
      <w:r>
        <w:t>2.000.000</w:t>
      </w:r>
    </w:p>
    <w:p>
      <w:r>
        <w:t>III40102</w:t>
      </w:r>
    </w:p>
    <w:p>
      <w:r>
        <w:t>Chiều dài ≥2m</w:t>
      </w:r>
    </w:p>
    <w:p>
      <w:r>
        <w:t>m 3</w:t>
      </w:r>
    </w:p>
    <w:p>
      <w:r>
        <w:t>3.500.000</w:t>
      </w:r>
    </w:p>
    <w:p>
      <w:r>
        <w:t>III402</w:t>
      </w:r>
    </w:p>
    <w:p>
      <w:r>
        <w:t>Chặc khế</w:t>
      </w:r>
    </w:p>
    <w:p>
      <w:r>
        <w:t>m 3</w:t>
      </w:r>
    </w:p>
    <w:p>
      <w:r>
        <w:t>3.700.000</w:t>
      </w:r>
    </w:p>
    <w:p>
      <w:r>
        <w:t>III403</w:t>
      </w:r>
    </w:p>
    <w:p>
      <w:r>
        <w:t>Cóc đá</w:t>
      </w:r>
    </w:p>
    <w:p>
      <w:r>
        <w:t>m 3</w:t>
      </w:r>
    </w:p>
    <w:p>
      <w:r>
        <w:t>2.600.000</w:t>
      </w:r>
    </w:p>
    <w:p>
      <w:r>
        <w:t>III404</w:t>
      </w:r>
    </w:p>
    <w:p>
      <w:r>
        <w:t>Dầu các loại</w:t>
      </w:r>
    </w:p>
    <w:p>
      <w:r>
        <w:t>m 3</w:t>
      </w:r>
    </w:p>
    <w:p>
      <w:r>
        <w:t>3.500.000</w:t>
      </w:r>
    </w:p>
    <w:p>
      <w:r>
        <w:t>III405</w:t>
      </w:r>
    </w:p>
    <w:p>
      <w:r>
        <w:t>Re (De)</w:t>
      </w:r>
    </w:p>
    <w:p>
      <w:r>
        <w:t>m 3</w:t>
      </w:r>
    </w:p>
    <w:p>
      <w:r>
        <w:t>6.500.000</w:t>
      </w:r>
    </w:p>
    <w:p>
      <w:r>
        <w:t>III406</w:t>
      </w:r>
    </w:p>
    <w:p>
      <w:r>
        <w:t>Gội tía</w:t>
      </w:r>
    </w:p>
    <w:p>
      <w:r>
        <w:t>m 3</w:t>
      </w:r>
    </w:p>
    <w:p>
      <w:r>
        <w:t>6.500.000</w:t>
      </w:r>
    </w:p>
    <w:p>
      <w:r>
        <w:t>III407</w:t>
      </w:r>
    </w:p>
    <w:p>
      <w:r>
        <w:t>Mỡ</w:t>
      </w:r>
    </w:p>
    <w:p>
      <w:r>
        <w:t>m 3</w:t>
      </w:r>
    </w:p>
    <w:p>
      <w:r>
        <w:t>1.200.000</w:t>
      </w:r>
    </w:p>
    <w:p>
      <w:r>
        <w:t>III408</w:t>
      </w:r>
    </w:p>
    <w:p>
      <w:r>
        <w:t>Sến bo bo</w:t>
      </w:r>
    </w:p>
    <w:p>
      <w:r>
        <w:t>m 3</w:t>
      </w:r>
    </w:p>
    <w:p>
      <w:r>
        <w:t>3.500.000</w:t>
      </w:r>
    </w:p>
    <w:p>
      <w:r>
        <w:t>III409</w:t>
      </w:r>
    </w:p>
    <w:p>
      <w:r>
        <w:t>Lim sừng</w:t>
      </w:r>
    </w:p>
    <w:p>
      <w:r>
        <w:t>m 3</w:t>
      </w:r>
    </w:p>
    <w:p>
      <w:r>
        <w:t>3.500.000</w:t>
      </w:r>
    </w:p>
    <w:p>
      <w:r>
        <w:t>III410</w:t>
      </w:r>
    </w:p>
    <w:p>
      <w:r>
        <w:t>Thông</w:t>
      </w:r>
    </w:p>
    <w:p>
      <w:r>
        <w:t>m 3</w:t>
      </w:r>
    </w:p>
    <w:p>
      <w:r>
        <w:t>2.800.000</w:t>
      </w:r>
    </w:p>
    <w:p>
      <w:r>
        <w:t>III411</w:t>
      </w:r>
    </w:p>
    <w:p>
      <w:r>
        <w:t>Thông lông gà</w:t>
      </w:r>
    </w:p>
    <w:p>
      <w:r>
        <w:t>m 3</w:t>
      </w:r>
    </w:p>
    <w:p>
      <w:r>
        <w:t>4.900.000</w:t>
      </w:r>
    </w:p>
    <w:p>
      <w:r>
        <w:t>III412</w:t>
      </w:r>
    </w:p>
    <w:p>
      <w:r>
        <w:t>Thông ba lá</w:t>
      </w:r>
    </w:p>
    <w:p>
      <w:r>
        <w:t>m 3</w:t>
      </w:r>
    </w:p>
    <w:p>
      <w:r>
        <w:t>3.300.000</w:t>
      </w:r>
    </w:p>
    <w:p>
      <w:r>
        <w:t>III413</w:t>
      </w:r>
    </w:p>
    <w:p>
      <w:r>
        <w:t>Thông nàng</w:t>
      </w:r>
    </w:p>
    <w:p>
      <w:r>
        <w:t>m 3</w:t>
      </w:r>
    </w:p>
    <w:p>
      <w:r>
        <w:t>III41301</w:t>
      </w:r>
    </w:p>
    <w:p>
      <w:r>
        <w:t>D&lt;35cm</w:t>
      </w:r>
    </w:p>
    <w:p>
      <w:r>
        <w:t>m 3</w:t>
      </w:r>
    </w:p>
    <w:p>
      <w:r>
        <w:t>2.100.000</w:t>
      </w:r>
    </w:p>
    <w:p>
      <w:r>
        <w:t>III41302</w:t>
      </w:r>
    </w:p>
    <w:p>
      <w:r>
        <w:t>D≥35cm</w:t>
      </w:r>
    </w:p>
    <w:p>
      <w:r>
        <w:t>m 3</w:t>
      </w:r>
    </w:p>
    <w:p>
      <w:r>
        <w:t>3.800.000</w:t>
      </w:r>
    </w:p>
    <w:p>
      <w:r>
        <w:t>III414</w:t>
      </w:r>
    </w:p>
    <w:p>
      <w:r>
        <w:t>Vàng tâm</w:t>
      </w:r>
    </w:p>
    <w:p>
      <w:r>
        <w:t>m 3</w:t>
      </w:r>
    </w:p>
    <w:p>
      <w:r>
        <w:t>6.500.000</w:t>
      </w:r>
    </w:p>
    <w:p>
      <w:r>
        <w:t>III415</w:t>
      </w:r>
    </w:p>
    <w:p>
      <w:r>
        <w:t>Các loại khác</w:t>
      </w:r>
    </w:p>
    <w:p>
      <w:r>
        <w:t>III41501</w:t>
      </w:r>
    </w:p>
    <w:p>
      <w:r>
        <w:t>D&lt;25cm</w:t>
      </w:r>
    </w:p>
    <w:p>
      <w:r>
        <w:t>m 3</w:t>
      </w:r>
    </w:p>
    <w:p>
      <w:r>
        <w:t>1.800.000</w:t>
      </w:r>
    </w:p>
    <w:p>
      <w:r>
        <w:t>III41502</w:t>
      </w:r>
    </w:p>
    <w:p>
      <w:r>
        <w:t>25cm≤D&lt;35cm</w:t>
      </w:r>
    </w:p>
    <w:p>
      <w:r>
        <w:t>m 3</w:t>
      </w:r>
    </w:p>
    <w:p>
      <w:r>
        <w:t>3.200.000</w:t>
      </w:r>
    </w:p>
    <w:p>
      <w:r>
        <w:t>III41503</w:t>
      </w:r>
    </w:p>
    <w:p>
      <w:r>
        <w:t>35cm≤D&lt;50cm</w:t>
      </w:r>
    </w:p>
    <w:p>
      <w:r>
        <w:t>m 3</w:t>
      </w:r>
    </w:p>
    <w:p>
      <w:r>
        <w:t>4.000.000</w:t>
      </w:r>
    </w:p>
    <w:p>
      <w:r>
        <w:t>III41504</w:t>
      </w:r>
    </w:p>
    <w:p>
      <w:r>
        <w:t>D≥50 cm</w:t>
      </w:r>
    </w:p>
    <w:p>
      <w:r>
        <w:t>m 3</w:t>
      </w:r>
    </w:p>
    <w:p>
      <w:r>
        <w:t>5.700.000</w:t>
      </w:r>
    </w:p>
    <w:p>
      <w:r>
        <w:t>III5</w:t>
      </w:r>
    </w:p>
    <w:p>
      <w:r>
        <w:t>Gỗ nhóm V, VI, VII, VIII</w:t>
      </w:r>
    </w:p>
    <w:p>
      <w:r>
        <w:t>III501</w:t>
      </w:r>
    </w:p>
    <w:p>
      <w:r>
        <w:t>Gỗ nhóm V</w:t>
      </w:r>
    </w:p>
    <w:p>
      <w:r>
        <w:t>III50101</w:t>
      </w:r>
    </w:p>
    <w:p>
      <w:r>
        <w:t>Chò xanh</w:t>
      </w:r>
    </w:p>
    <w:p>
      <w:r>
        <w:t>m 3</w:t>
      </w:r>
    </w:p>
    <w:p>
      <w:r>
        <w:t>5.500.000</w:t>
      </w:r>
    </w:p>
    <w:p>
      <w:r>
        <w:t>III50102</w:t>
      </w:r>
    </w:p>
    <w:p>
      <w:r>
        <w:t>Chò xót</w:t>
      </w:r>
    </w:p>
    <w:p>
      <w:r>
        <w:t>m 3</w:t>
      </w:r>
    </w:p>
    <w:p>
      <w:r>
        <w:t>2.500.000</w:t>
      </w:r>
    </w:p>
    <w:p>
      <w:r>
        <w:t>III50103</w:t>
      </w:r>
    </w:p>
    <w:p>
      <w:r>
        <w:t>Dải ngựa</w:t>
      </w:r>
    </w:p>
    <w:p>
      <w:r>
        <w:t>m 3</w:t>
      </w:r>
    </w:p>
    <w:p>
      <w:r>
        <w:t>3.500.000</w:t>
      </w:r>
    </w:p>
    <w:p>
      <w:r>
        <w:t>III50104</w:t>
      </w:r>
    </w:p>
    <w:p>
      <w:r>
        <w:t>Dầu</w:t>
      </w:r>
    </w:p>
    <w:p>
      <w:r>
        <w:t>m 3</w:t>
      </w:r>
    </w:p>
    <w:p>
      <w:r>
        <w:t>4.200.000</w:t>
      </w:r>
    </w:p>
    <w:p>
      <w:r>
        <w:t>III50105</w:t>
      </w:r>
    </w:p>
    <w:p>
      <w:r>
        <w:t>Dầu đỏ</w:t>
      </w:r>
    </w:p>
    <w:p>
      <w:r>
        <w:t>m 3</w:t>
      </w:r>
    </w:p>
    <w:p>
      <w:r>
        <w:t>3.500.000</w:t>
      </w:r>
    </w:p>
    <w:p>
      <w:r>
        <w:t>III50106</w:t>
      </w:r>
    </w:p>
    <w:p>
      <w:r>
        <w:t>Dầu đồng</w:t>
      </w:r>
    </w:p>
    <w:p>
      <w:r>
        <w:t>m 3</w:t>
      </w:r>
    </w:p>
    <w:p>
      <w:r>
        <w:t>3.300.000</w:t>
      </w:r>
    </w:p>
    <w:p>
      <w:r>
        <w:t>III50107</w:t>
      </w:r>
    </w:p>
    <w:p>
      <w:r>
        <w:t>Dầu nước</w:t>
      </w:r>
    </w:p>
    <w:p>
      <w:r>
        <w:t>m 3</w:t>
      </w:r>
    </w:p>
    <w:p>
      <w:r>
        <w:t>3.300.000</w:t>
      </w:r>
    </w:p>
    <w:p>
      <w:r>
        <w:t>III50108</w:t>
      </w:r>
    </w:p>
    <w:p>
      <w:r>
        <w:t>Lim vang (lim xẹt)</w:t>
      </w:r>
    </w:p>
    <w:p>
      <w:r>
        <w:t>m 3</w:t>
      </w:r>
    </w:p>
    <w:p>
      <w:r>
        <w:t>4.900.000</w:t>
      </w:r>
    </w:p>
    <w:p>
      <w:r>
        <w:t>III50109</w:t>
      </w:r>
    </w:p>
    <w:p>
      <w:r>
        <w:t>Muồng (Muồng cánh dán)</w:t>
      </w:r>
    </w:p>
    <w:p>
      <w:r>
        <w:t>m 3</w:t>
      </w:r>
    </w:p>
    <w:p>
      <w:r>
        <w:t>2.200.000</w:t>
      </w:r>
    </w:p>
    <w:p>
      <w:r>
        <w:t>III50110</w:t>
      </w:r>
    </w:p>
    <w:p>
      <w:r>
        <w:t>Sa mộc</w:t>
      </w:r>
    </w:p>
    <w:p>
      <w:r>
        <w:t>m 3</w:t>
      </w:r>
    </w:p>
    <w:p>
      <w:r>
        <w:t>4.900.000</w:t>
      </w:r>
    </w:p>
    <w:p>
      <w:r>
        <w:t>III50111</w:t>
      </w:r>
    </w:p>
    <w:p>
      <w:r>
        <w:t>Sau sau (Táu hậu)</w:t>
      </w:r>
    </w:p>
    <w:p>
      <w:r>
        <w:t>m 3</w:t>
      </w:r>
    </w:p>
    <w:p>
      <w:r>
        <w:t>900.000</w:t>
      </w:r>
    </w:p>
    <w:p>
      <w:r>
        <w:t>III50112</w:t>
      </w:r>
    </w:p>
    <w:p>
      <w:r>
        <w:t>Thông hai lá</w:t>
      </w:r>
    </w:p>
    <w:p>
      <w:r>
        <w:t>m 3</w:t>
      </w:r>
    </w:p>
    <w:p>
      <w:r>
        <w:t>3.200.000</w:t>
      </w:r>
    </w:p>
    <w:p>
      <w:r>
        <w:t>III50113</w:t>
      </w:r>
    </w:p>
    <w:p>
      <w:r>
        <w:t>Các loại khác</w:t>
      </w:r>
    </w:p>
    <w:p>
      <w:r>
        <w:t>III5011301</w:t>
      </w:r>
    </w:p>
    <w:p>
      <w:r>
        <w:t>D&lt;25cm</w:t>
      </w:r>
    </w:p>
    <w:p>
      <w:r>
        <w:t>m 3</w:t>
      </w:r>
    </w:p>
    <w:p>
      <w:r>
        <w:t>1.800.000</w:t>
      </w:r>
    </w:p>
    <w:p>
      <w:r>
        <w:t>III5011302</w:t>
      </w:r>
    </w:p>
    <w:p>
      <w:r>
        <w:t>25cm≤D&lt;50cm</w:t>
      </w:r>
    </w:p>
    <w:p>
      <w:r>
        <w:t>m 3</w:t>
      </w:r>
    </w:p>
    <w:p>
      <w:r>
        <w:t>2.700.000</w:t>
      </w:r>
    </w:p>
    <w:p>
      <w:r>
        <w:t>III5011303</w:t>
      </w:r>
    </w:p>
    <w:p>
      <w:r>
        <w:t>D≥50cm</w:t>
      </w:r>
    </w:p>
    <w:p>
      <w:r>
        <w:t>m 3</w:t>
      </w:r>
    </w:p>
    <w:p>
      <w:r>
        <w:t>4.900.000</w:t>
      </w:r>
    </w:p>
    <w:p>
      <w:r>
        <w:t>III502</w:t>
      </w:r>
    </w:p>
    <w:p>
      <w:r>
        <w:t>Gỗ nhóm VI</w:t>
      </w:r>
    </w:p>
    <w:p>
      <w:r>
        <w:t>III50201</w:t>
      </w:r>
    </w:p>
    <w:p>
      <w:r>
        <w:t>Bạch đàn</w:t>
      </w:r>
    </w:p>
    <w:p>
      <w:r>
        <w:t>m 3</w:t>
      </w:r>
    </w:p>
    <w:p>
      <w:r>
        <w:t>2.400.000</w:t>
      </w:r>
    </w:p>
    <w:p>
      <w:r>
        <w:t>III50202</w:t>
      </w:r>
    </w:p>
    <w:p>
      <w:r>
        <w:t>Cáng lò</w:t>
      </w:r>
    </w:p>
    <w:p>
      <w:r>
        <w:t>m 3</w:t>
      </w:r>
    </w:p>
    <w:p>
      <w:r>
        <w:t>3.300.000</w:t>
      </w:r>
    </w:p>
    <w:p>
      <w:r>
        <w:t>III50203</w:t>
      </w:r>
    </w:p>
    <w:p>
      <w:r>
        <w:t>Chò</w:t>
      </w:r>
    </w:p>
    <w:p>
      <w:r>
        <w:t>m 3</w:t>
      </w:r>
    </w:p>
    <w:p>
      <w:r>
        <w:t>3.800.000</w:t>
      </w:r>
    </w:p>
    <w:p>
      <w:r>
        <w:t>III50204</w:t>
      </w:r>
    </w:p>
    <w:p>
      <w:r>
        <w:t>Chò nâu</w:t>
      </w:r>
    </w:p>
    <w:p>
      <w:r>
        <w:t>m 3</w:t>
      </w:r>
    </w:p>
    <w:p>
      <w:r>
        <w:t>4.400.000</w:t>
      </w:r>
    </w:p>
    <w:p>
      <w:r>
        <w:t>III50205</w:t>
      </w:r>
    </w:p>
    <w:p>
      <w:r>
        <w:t>Keo</w:t>
      </w:r>
    </w:p>
    <w:p>
      <w:r>
        <w:t>m 3</w:t>
      </w:r>
    </w:p>
    <w:p>
      <w:r>
        <w:t>2.400.000</w:t>
      </w:r>
    </w:p>
    <w:p>
      <w:r>
        <w:t>III50206</w:t>
      </w:r>
    </w:p>
    <w:p>
      <w:r>
        <w:t>Kháo vàng</w:t>
      </w:r>
    </w:p>
    <w:p>
      <w:r>
        <w:t>m 3</w:t>
      </w:r>
    </w:p>
    <w:p>
      <w:r>
        <w:t>2.600.000</w:t>
      </w:r>
    </w:p>
    <w:p>
      <w:r>
        <w:t>III50207</w:t>
      </w:r>
    </w:p>
    <w:p>
      <w:r>
        <w:t>Mận rừng</w:t>
      </w:r>
    </w:p>
    <w:p>
      <w:r>
        <w:t>m 3</w:t>
      </w:r>
    </w:p>
    <w:p>
      <w:r>
        <w:t>2.200.000</w:t>
      </w:r>
    </w:p>
    <w:p>
      <w:r>
        <w:t>III50208</w:t>
      </w:r>
    </w:p>
    <w:p>
      <w:r>
        <w:t>Phay</w:t>
      </w:r>
    </w:p>
    <w:p>
      <w:r>
        <w:t>m 3</w:t>
      </w:r>
    </w:p>
    <w:p>
      <w:r>
        <w:t>2.200.000</w:t>
      </w:r>
    </w:p>
    <w:p>
      <w:r>
        <w:t>III50209</w:t>
      </w:r>
    </w:p>
    <w:p>
      <w:r>
        <w:t>Trám hồng</w:t>
      </w:r>
    </w:p>
    <w:p>
      <w:r>
        <w:t>m 3</w:t>
      </w:r>
    </w:p>
    <w:p>
      <w:r>
        <w:t>2.700.000</w:t>
      </w:r>
    </w:p>
    <w:p>
      <w:r>
        <w:t>III50210</w:t>
      </w:r>
    </w:p>
    <w:p>
      <w:r>
        <w:t>Xoan đào</w:t>
      </w:r>
    </w:p>
    <w:p>
      <w:r>
        <w:t>m 3</w:t>
      </w:r>
    </w:p>
    <w:p>
      <w:r>
        <w:t>3.400.000</w:t>
      </w:r>
    </w:p>
    <w:p>
      <w:r>
        <w:t>III50211</w:t>
      </w:r>
    </w:p>
    <w:p>
      <w:r>
        <w:t>Sấu</w:t>
      </w:r>
    </w:p>
    <w:p>
      <w:r>
        <w:t>m 3</w:t>
      </w:r>
    </w:p>
    <w:p>
      <w:r>
        <w:t>10.700.000</w:t>
      </w:r>
    </w:p>
    <w:p>
      <w:r>
        <w:t>III50212</w:t>
      </w:r>
    </w:p>
    <w:p>
      <w:r>
        <w:t>Các loại khác</w:t>
      </w:r>
    </w:p>
    <w:p>
      <w:r>
        <w:t>m 3</w:t>
      </w:r>
    </w:p>
    <w:p>
      <w:r>
        <w:t>III5021201</w:t>
      </w:r>
    </w:p>
    <w:p>
      <w:r>
        <w:t>D&lt;25cm</w:t>
      </w:r>
    </w:p>
    <w:p>
      <w:r>
        <w:t>m 3</w:t>
      </w:r>
    </w:p>
    <w:p>
      <w:r>
        <w:t>1.300.000</w:t>
      </w:r>
    </w:p>
    <w:p>
      <w:r>
        <w:t>III5021202</w:t>
      </w:r>
    </w:p>
    <w:p>
      <w:r>
        <w:t>25cm≤D&lt;50cm</w:t>
      </w:r>
    </w:p>
    <w:p>
      <w:r>
        <w:t>m 3</w:t>
      </w:r>
    </w:p>
    <w:p>
      <w:r>
        <w:t>2.500.000</w:t>
      </w:r>
    </w:p>
    <w:p>
      <w:r>
        <w:t>III5021203</w:t>
      </w:r>
    </w:p>
    <w:p>
      <w:r>
        <w:t>D≥50cm</w:t>
      </w:r>
    </w:p>
    <w:p>
      <w:r>
        <w:t>m 3</w:t>
      </w:r>
    </w:p>
    <w:p>
      <w:r>
        <w:t>4.200.000</w:t>
      </w:r>
    </w:p>
    <w:p>
      <w:r>
        <w:t>III503</w:t>
      </w:r>
    </w:p>
    <w:p>
      <w:r>
        <w:t>Gỗ nhóm VII</w:t>
      </w:r>
    </w:p>
    <w:p>
      <w:r>
        <w:t>III50301</w:t>
      </w:r>
    </w:p>
    <w:p>
      <w:r>
        <w:t>Gáo vàng</w:t>
      </w:r>
    </w:p>
    <w:p>
      <w:r>
        <w:t>m 3</w:t>
      </w:r>
    </w:p>
    <w:p>
      <w:r>
        <w:t>2.400.000</w:t>
      </w:r>
    </w:p>
    <w:p>
      <w:r>
        <w:t>III50302</w:t>
      </w:r>
    </w:p>
    <w:p>
      <w:r>
        <w:t>Lồng mức</w:t>
      </w:r>
    </w:p>
    <w:p>
      <w:r>
        <w:t>m 3</w:t>
      </w:r>
    </w:p>
    <w:p>
      <w:r>
        <w:t>2.900.000</w:t>
      </w:r>
    </w:p>
    <w:p>
      <w:r>
        <w:t>III50303</w:t>
      </w:r>
    </w:p>
    <w:p>
      <w:r>
        <w:t>Mò cua (Mù cua/Sữa)</w:t>
      </w:r>
    </w:p>
    <w:p>
      <w:r>
        <w:t>m 3</w:t>
      </w:r>
    </w:p>
    <w:p>
      <w:r>
        <w:t>2.500.000</w:t>
      </w:r>
    </w:p>
    <w:p>
      <w:r>
        <w:t>III50304</w:t>
      </w:r>
    </w:p>
    <w:p>
      <w:r>
        <w:t>Trám trắng</w:t>
      </w:r>
    </w:p>
    <w:p>
      <w:r>
        <w:t>m 3</w:t>
      </w:r>
    </w:p>
    <w:p>
      <w:r>
        <w:t>2.600.000</w:t>
      </w:r>
    </w:p>
    <w:p>
      <w:r>
        <w:t>III50305</w:t>
      </w:r>
    </w:p>
    <w:p>
      <w:r>
        <w:t>Vang trứng</w:t>
      </w:r>
    </w:p>
    <w:p>
      <w:r>
        <w:t>m 3</w:t>
      </w:r>
    </w:p>
    <w:p>
      <w:r>
        <w:t>2.900.000</w:t>
      </w:r>
    </w:p>
    <w:p>
      <w:r>
        <w:t>III50306</w:t>
      </w:r>
    </w:p>
    <w:p>
      <w:r>
        <w:t>Xoan</w:t>
      </w:r>
    </w:p>
    <w:p>
      <w:r>
        <w:t>m 3</w:t>
      </w:r>
    </w:p>
    <w:p>
      <w:r>
        <w:t>2.000.000</w:t>
      </w:r>
    </w:p>
    <w:p>
      <w:r>
        <w:t>III50307</w:t>
      </w:r>
    </w:p>
    <w:p>
      <w:r>
        <w:t>Các loại khác</w:t>
      </w:r>
    </w:p>
    <w:p>
      <w:r>
        <w:t>III5030701</w:t>
      </w:r>
    </w:p>
    <w:p>
      <w:r>
        <w:t>D&lt;25cm</w:t>
      </w:r>
    </w:p>
    <w:p>
      <w:r>
        <w:t>m 3</w:t>
      </w:r>
    </w:p>
    <w:p>
      <w:r>
        <w:t>1.300.000</w:t>
      </w:r>
    </w:p>
    <w:p>
      <w:r>
        <w:t>III5030702</w:t>
      </w:r>
    </w:p>
    <w:p>
      <w:r>
        <w:t>25cm≤D&lt;50cm</w:t>
      </w:r>
    </w:p>
    <w:p>
      <w:r>
        <w:t>m 3</w:t>
      </w:r>
    </w:p>
    <w:p>
      <w:r>
        <w:t>2.400.000</w:t>
      </w:r>
    </w:p>
    <w:p>
      <w:r>
        <w:t>III5030703</w:t>
      </w:r>
    </w:p>
    <w:p>
      <w:r>
        <w:t>D≥50cm</w:t>
      </w:r>
    </w:p>
    <w:p>
      <w:r>
        <w:t>m 3</w:t>
      </w:r>
    </w:p>
    <w:p>
      <w:r>
        <w:t>3.800.000</w:t>
      </w:r>
    </w:p>
    <w:p>
      <w:r>
        <w:t>III504</w:t>
      </w:r>
    </w:p>
    <w:p>
      <w:r>
        <w:t>Gỗ nhóm VIII</w:t>
      </w:r>
    </w:p>
    <w:p>
      <w:r>
        <w:t>III50401</w:t>
      </w:r>
    </w:p>
    <w:p>
      <w:r>
        <w:t>Bồ đề</w:t>
      </w:r>
    </w:p>
    <w:p>
      <w:r>
        <w:t>m 3</w:t>
      </w:r>
    </w:p>
    <w:p>
      <w:r>
        <w:t>1.200.000</w:t>
      </w:r>
    </w:p>
    <w:p>
      <w:r>
        <w:t>III50402</w:t>
      </w:r>
    </w:p>
    <w:p>
      <w:r>
        <w:t>Bộp (đa xanh)</w:t>
      </w:r>
    </w:p>
    <w:p>
      <w:r>
        <w:t>m 3</w:t>
      </w:r>
    </w:p>
    <w:p>
      <w:r>
        <w:t>4.500.000</w:t>
      </w:r>
    </w:p>
    <w:p>
      <w:r>
        <w:t>III50403</w:t>
      </w:r>
    </w:p>
    <w:p>
      <w:r>
        <w:t>Trụ mỏ</w:t>
      </w:r>
    </w:p>
    <w:p>
      <w:r>
        <w:t>m 3</w:t>
      </w:r>
    </w:p>
    <w:p>
      <w:r>
        <w:t>1.000.000</w:t>
      </w:r>
    </w:p>
    <w:p>
      <w:r>
        <w:t>III50404</w:t>
      </w:r>
    </w:p>
    <w:p>
      <w:r>
        <w:t>Các loại khác</w:t>
      </w:r>
    </w:p>
    <w:p>
      <w:r>
        <w:t>III5040401</w:t>
      </w:r>
    </w:p>
    <w:p>
      <w:r>
        <w:t>D&lt;25cm</w:t>
      </w:r>
    </w:p>
    <w:p>
      <w:r>
        <w:t>m 3</w:t>
      </w:r>
    </w:p>
    <w:p>
      <w:r>
        <w:t>1.000.000</w:t>
      </w:r>
    </w:p>
    <w:p>
      <w:r>
        <w:t>III5040402</w:t>
      </w:r>
    </w:p>
    <w:p>
      <w:r>
        <w:t>D≥25cm</w:t>
      </w:r>
    </w:p>
    <w:p>
      <w:r>
        <w:t>m 3</w:t>
      </w:r>
    </w:p>
    <w:p>
      <w:r>
        <w:t>2.400.000</w:t>
      </w:r>
    </w:p>
    <w:p>
      <w:r>
        <w:t>III6</w:t>
      </w:r>
    </w:p>
    <w:p>
      <w:r>
        <w:t>Cành, ngọn, gốc, rễ</w:t>
      </w:r>
    </w:p>
    <w:p>
      <w:r>
        <w:t>III601</w:t>
      </w:r>
    </w:p>
    <w:p>
      <w:r>
        <w:t>Cành, ngọn</w:t>
      </w:r>
    </w:p>
    <w:p>
      <w:r>
        <w:t>m 3</w:t>
      </w:r>
    </w:p>
    <w:p>
      <w:r>
        <w:t>bằng 20% giá bán gỗ tương ứng</w:t>
      </w:r>
    </w:p>
    <w:p>
      <w:r>
        <w:t>III602</w:t>
      </w:r>
    </w:p>
    <w:p>
      <w:r>
        <w:t>Gốc, rễ</w:t>
      </w:r>
    </w:p>
    <w:p>
      <w:r>
        <w:t>m 3</w:t>
      </w:r>
    </w:p>
    <w:p>
      <w:r>
        <w:t>bằng 40% giá bán gỗ tương ứng</w:t>
      </w:r>
    </w:p>
    <w:p>
      <w:r>
        <w:t>III7</w:t>
      </w:r>
    </w:p>
    <w:p>
      <w:r>
        <w:t>Củi</w:t>
      </w:r>
    </w:p>
    <w:p>
      <w:r>
        <w:t>Ste</w:t>
      </w:r>
    </w:p>
    <w:p>
      <w:r>
        <w:t>(01Ste = 0,7 m 3 )</w:t>
      </w:r>
    </w:p>
    <w:p>
      <w:r>
        <w:t>550.000</w:t>
      </w:r>
    </w:p>
    <w:p>
      <w:r>
        <w:t>III8</w:t>
      </w:r>
    </w:p>
    <w:p>
      <w:r>
        <w:t>Tre, trúc, nứa, mai, giang, vầu, lồ ô</w:t>
      </w:r>
    </w:p>
    <w:p>
      <w:r>
        <w:t>III801</w:t>
      </w:r>
    </w:p>
    <w:p>
      <w:r>
        <w:t>Tre</w:t>
      </w:r>
    </w:p>
    <w:p>
      <w:r>
        <w:t>III80101</w:t>
      </w:r>
    </w:p>
    <w:p>
      <w:r>
        <w:t>D&lt;5cm</w:t>
      </w:r>
    </w:p>
    <w:p>
      <w:r>
        <w:t>Cây</w:t>
      </w:r>
    </w:p>
    <w:p>
      <w:r>
        <w:t>11.000</w:t>
      </w:r>
    </w:p>
    <w:p>
      <w:r>
        <w:t>III80102</w:t>
      </w:r>
    </w:p>
    <w:p>
      <w:r>
        <w:t>5cm≤D&lt;6cm</w:t>
      </w:r>
    </w:p>
    <w:p>
      <w:r>
        <w:t>Cây</w:t>
      </w:r>
    </w:p>
    <w:p>
      <w:r>
        <w:t>15.300</w:t>
      </w:r>
    </w:p>
    <w:p>
      <w:r>
        <w:t>III80103</w:t>
      </w:r>
    </w:p>
    <w:p>
      <w:r>
        <w:t>6cm≤D&lt;10cm</w:t>
      </w:r>
    </w:p>
    <w:p>
      <w:r>
        <w:t>Cây</w:t>
      </w:r>
    </w:p>
    <w:p>
      <w:r>
        <w:t>25.500</w:t>
      </w:r>
    </w:p>
    <w:p>
      <w:r>
        <w:t>III80104</w:t>
      </w:r>
    </w:p>
    <w:p>
      <w:r>
        <w:t>D≥10 cm</w:t>
      </w:r>
    </w:p>
    <w:p>
      <w:r>
        <w:t>Cây</w:t>
      </w:r>
    </w:p>
    <w:p>
      <w:r>
        <w:t>35.000</w:t>
      </w:r>
    </w:p>
    <w:p>
      <w:r>
        <w:t>III802</w:t>
      </w:r>
    </w:p>
    <w:p>
      <w:r>
        <w:t>Trúc</w:t>
      </w:r>
    </w:p>
    <w:p>
      <w:r>
        <w:t>Cây</w:t>
      </w:r>
    </w:p>
    <w:p>
      <w:r>
        <w:t>10.000</w:t>
      </w:r>
    </w:p>
    <w:p>
      <w:r>
        <w:t>III803</w:t>
      </w:r>
    </w:p>
    <w:p>
      <w:r>
        <w:t>Nứa</w:t>
      </w:r>
    </w:p>
    <w:p>
      <w:r>
        <w:t>III80301</w:t>
      </w:r>
    </w:p>
    <w:p>
      <w:r>
        <w:t>D&lt;7cm</w:t>
      </w:r>
    </w:p>
    <w:p>
      <w:r>
        <w:t>Cây</w:t>
      </w:r>
    </w:p>
    <w:p>
      <w:r>
        <w:t>4.000</w:t>
      </w:r>
    </w:p>
    <w:p>
      <w:r>
        <w:t>III80302</w:t>
      </w:r>
    </w:p>
    <w:p>
      <w:r>
        <w:t>D≥7cm</w:t>
      </w:r>
    </w:p>
    <w:p>
      <w:r>
        <w:t>Cây</w:t>
      </w:r>
    </w:p>
    <w:p>
      <w:r>
        <w:t>8.000</w:t>
      </w:r>
    </w:p>
    <w:p>
      <w:r>
        <w:t>III804</w:t>
      </w:r>
    </w:p>
    <w:p>
      <w:r>
        <w:t>Mai</w:t>
      </w:r>
    </w:p>
    <w:p>
      <w:r>
        <w:t>III80401</w:t>
      </w:r>
    </w:p>
    <w:p>
      <w:r>
        <w:t>D&lt;6cm</w:t>
      </w:r>
    </w:p>
    <w:p>
      <w:r>
        <w:t>Cây</w:t>
      </w:r>
    </w:p>
    <w:p>
      <w:r>
        <w:t>15.300</w:t>
      </w:r>
    </w:p>
    <w:p>
      <w:r>
        <w:t>III80402</w:t>
      </w:r>
    </w:p>
    <w:p>
      <w:r>
        <w:t>6cm≤D&lt;10cm</w:t>
      </w:r>
    </w:p>
    <w:p>
      <w:r>
        <w:t>Cây</w:t>
      </w:r>
    </w:p>
    <w:p>
      <w:r>
        <w:t>25.500</w:t>
      </w:r>
    </w:p>
    <w:p>
      <w:r>
        <w:t>III80403</w:t>
      </w:r>
    </w:p>
    <w:p>
      <w:r>
        <w:t>D≥10cm</w:t>
      </w:r>
    </w:p>
    <w:p>
      <w:r>
        <w:t>Cây</w:t>
      </w:r>
    </w:p>
    <w:p>
      <w:r>
        <w:t>35.000</w:t>
      </w:r>
    </w:p>
    <w:p>
      <w:r>
        <w:t>III805</w:t>
      </w:r>
    </w:p>
    <w:p>
      <w:r>
        <w:t>Vầu</w:t>
      </w:r>
    </w:p>
    <w:p>
      <w:r>
        <w:t>III80501</w:t>
      </w:r>
    </w:p>
    <w:p>
      <w:r>
        <w:t>D&lt;6cm</w:t>
      </w:r>
    </w:p>
    <w:p>
      <w:r>
        <w:t>Cây</w:t>
      </w:r>
    </w:p>
    <w:p>
      <w:r>
        <w:t>9.400</w:t>
      </w:r>
    </w:p>
    <w:p>
      <w:r>
        <w:t>III80502</w:t>
      </w:r>
    </w:p>
    <w:p>
      <w:r>
        <w:t>6cm≤D&lt;10cm</w:t>
      </w:r>
    </w:p>
    <w:p>
      <w:r>
        <w:t>Cây</w:t>
      </w:r>
    </w:p>
    <w:p>
      <w:r>
        <w:t>17.900</w:t>
      </w:r>
    </w:p>
    <w:p>
      <w:r>
        <w:t>III80503</w:t>
      </w:r>
    </w:p>
    <w:p>
      <w:r>
        <w:t>D≥10cm</w:t>
      </w:r>
    </w:p>
    <w:p>
      <w:r>
        <w:t>Cây</w:t>
      </w:r>
    </w:p>
    <w:p>
      <w:r>
        <w:t>23.500</w:t>
      </w:r>
    </w:p>
    <w:p>
      <w:r>
        <w:t>III807</w:t>
      </w:r>
    </w:p>
    <w:p>
      <w:r>
        <w:t>Giang</w:t>
      </w:r>
    </w:p>
    <w:p>
      <w:r>
        <w:t>III80701</w:t>
      </w:r>
    </w:p>
    <w:p>
      <w:r>
        <w:t>D&lt;6cm</w:t>
      </w:r>
    </w:p>
    <w:p>
      <w:r>
        <w:t>Cây</w:t>
      </w:r>
    </w:p>
    <w:p>
      <w:r>
        <w:t>5.100</w:t>
      </w:r>
    </w:p>
    <w:p>
      <w:r>
        <w:t>III80702</w:t>
      </w:r>
    </w:p>
    <w:p>
      <w:r>
        <w:t>6cm≤D&lt;10cm</w:t>
      </w:r>
    </w:p>
    <w:p>
      <w:r>
        <w:t>Cây</w:t>
      </w:r>
    </w:p>
    <w:p>
      <w:r>
        <w:t>8.500</w:t>
      </w:r>
    </w:p>
    <w:p>
      <w:r>
        <w:t>III80703</w:t>
      </w:r>
    </w:p>
    <w:p>
      <w:r>
        <w:t>D≥10cm</w:t>
      </w:r>
    </w:p>
    <w:p>
      <w:r>
        <w:t>Cây</w:t>
      </w:r>
    </w:p>
    <w:p>
      <w:r>
        <w:t>15.300</w:t>
      </w:r>
    </w:p>
    <w:p>
      <w:r>
        <w:t>III808</w:t>
      </w:r>
    </w:p>
    <w:p>
      <w:r>
        <w:t>Lồ ô</w:t>
      </w:r>
    </w:p>
    <w:p>
      <w:r>
        <w:t>III80801</w:t>
      </w:r>
    </w:p>
    <w:p>
      <w:r>
        <w:t>D&lt;6cm</w:t>
      </w:r>
    </w:p>
    <w:p>
      <w:r>
        <w:t>Cây</w:t>
      </w:r>
    </w:p>
    <w:p>
      <w:r>
        <w:t>8.000</w:t>
      </w:r>
    </w:p>
    <w:p>
      <w:r>
        <w:t>III80802</w:t>
      </w:r>
    </w:p>
    <w:p>
      <w:r>
        <w:t>6cm≤D&lt;10cm</w:t>
      </w:r>
    </w:p>
    <w:p>
      <w:r>
        <w:t>Cây</w:t>
      </w:r>
    </w:p>
    <w:p>
      <w:r>
        <w:t>12.000</w:t>
      </w:r>
    </w:p>
    <w:p>
      <w:r>
        <w:t>III80803</w:t>
      </w:r>
    </w:p>
    <w:p>
      <w:r>
        <w:t>D≥10 cm</w:t>
      </w:r>
    </w:p>
    <w:p>
      <w:r>
        <w:t>Cây</w:t>
      </w:r>
    </w:p>
    <w:p>
      <w:r>
        <w:t>17.500</w:t>
      </w:r>
    </w:p>
    <w:p>
      <w:r>
        <w:t>III9</w:t>
      </w:r>
    </w:p>
    <w:p>
      <w:r>
        <w:t>Trầm hương, kỳ nam</w:t>
      </w:r>
    </w:p>
    <w:p>
      <w:r>
        <w:t>III901</w:t>
      </w:r>
    </w:p>
    <w:p>
      <w:r>
        <w:t>Trầm hương</w:t>
      </w:r>
    </w:p>
    <w:p>
      <w:r>
        <w:t>III90101</w:t>
      </w:r>
    </w:p>
    <w:p>
      <w:r>
        <w:t>Loại 1</w:t>
      </w:r>
    </w:p>
    <w:p>
      <w:r>
        <w:t>Kg</w:t>
      </w:r>
    </w:p>
    <w:p>
      <w:r>
        <w:t>425.000.000</w:t>
      </w:r>
    </w:p>
    <w:p>
      <w:r>
        <w:t>III90102</w:t>
      </w:r>
    </w:p>
    <w:p>
      <w:r>
        <w:t>Loại 2</w:t>
      </w:r>
    </w:p>
    <w:p>
      <w:r>
        <w:t>Kg</w:t>
      </w:r>
    </w:p>
    <w:p>
      <w:r>
        <w:t>85.000.000</w:t>
      </w:r>
    </w:p>
    <w:p>
      <w:r>
        <w:t>III90103</w:t>
      </w:r>
    </w:p>
    <w:p>
      <w:r>
        <w:t>Loại 3</w:t>
      </w:r>
    </w:p>
    <w:p>
      <w:r>
        <w:t>Kg</w:t>
      </w:r>
    </w:p>
    <w:p>
      <w:r>
        <w:t>17.000.000</w:t>
      </w:r>
    </w:p>
    <w:p>
      <w:r>
        <w:t>III902</w:t>
      </w:r>
    </w:p>
    <w:p>
      <w:r>
        <w:t>Kỳ nam</w:t>
      </w:r>
    </w:p>
    <w:p>
      <w:r>
        <w:t>III90201</w:t>
      </w:r>
    </w:p>
    <w:p>
      <w:r>
        <w:t>Loại 1</w:t>
      </w:r>
    </w:p>
    <w:p>
      <w:r>
        <w:t>Kg</w:t>
      </w:r>
    </w:p>
    <w:p>
      <w:r>
        <w:t>885.000.000</w:t>
      </w:r>
    </w:p>
    <w:p>
      <w:r>
        <w:t>III90202</w:t>
      </w:r>
    </w:p>
    <w:p>
      <w:r>
        <w:t>Loại 2</w:t>
      </w:r>
    </w:p>
    <w:p>
      <w:r>
        <w:t>Kg</w:t>
      </w:r>
    </w:p>
    <w:p>
      <w:r>
        <w:t>655.000.000</w:t>
      </w:r>
    </w:p>
    <w:p>
      <w:r>
        <w:t>III10</w:t>
      </w:r>
    </w:p>
    <w:p>
      <w:r>
        <w:t>Hồi, quế, sa nhân, thảo quả</w:t>
      </w:r>
    </w:p>
    <w:p>
      <w:r>
        <w:t>III1001</w:t>
      </w:r>
    </w:p>
    <w:p>
      <w:r>
        <w:t>Hồi</w:t>
      </w:r>
    </w:p>
    <w:p>
      <w:r>
        <w:t>III100101</w:t>
      </w:r>
    </w:p>
    <w:p>
      <w:r>
        <w:t>Tươi</w:t>
      </w:r>
    </w:p>
    <w:p>
      <w:r>
        <w:t>Kg</w:t>
      </w:r>
    </w:p>
    <w:p>
      <w:r>
        <w:t>70.000</w:t>
      </w:r>
    </w:p>
    <w:p>
      <w:r>
        <w:t>III100102</w:t>
      </w:r>
    </w:p>
    <w:p>
      <w:r>
        <w:t>Khô</w:t>
      </w:r>
    </w:p>
    <w:p>
      <w:r>
        <w:t>Kg</w:t>
      </w:r>
    </w:p>
    <w:p>
      <w:r>
        <w:t>90.000</w:t>
      </w:r>
    </w:p>
    <w:p>
      <w:r>
        <w:t>III1002</w:t>
      </w:r>
    </w:p>
    <w:p>
      <w:r>
        <w:t>Quế</w:t>
      </w:r>
    </w:p>
    <w:p>
      <w:r>
        <w:t>III100201</w:t>
      </w:r>
    </w:p>
    <w:p>
      <w:r>
        <w:t>Tươi</w:t>
      </w:r>
    </w:p>
    <w:p>
      <w:r>
        <w:t>Kg</w:t>
      </w:r>
    </w:p>
    <w:p>
      <w:r>
        <w:t>27.500</w:t>
      </w:r>
    </w:p>
    <w:p>
      <w:r>
        <w:t>III100202</w:t>
      </w:r>
    </w:p>
    <w:p>
      <w:r>
        <w:t>Khô</w:t>
      </w:r>
    </w:p>
    <w:p>
      <w:r>
        <w:t>Kg</w:t>
      </w:r>
    </w:p>
    <w:p>
      <w:r>
        <w:t>100.000</w:t>
      </w:r>
    </w:p>
    <w:p>
      <w:r>
        <w:t>III1003</w:t>
      </w:r>
    </w:p>
    <w:p>
      <w:r>
        <w:t>Sa nhân</w:t>
      </w:r>
    </w:p>
    <w:p>
      <w:r>
        <w:t>III100301</w:t>
      </w:r>
    </w:p>
    <w:p>
      <w:r>
        <w:t>Tươi</w:t>
      </w:r>
    </w:p>
    <w:p>
      <w:r>
        <w:t>Kg</w:t>
      </w:r>
    </w:p>
    <w:p>
      <w:r>
        <w:t>105.000</w:t>
      </w:r>
    </w:p>
    <w:p>
      <w:r>
        <w:t>III100302</w:t>
      </w:r>
    </w:p>
    <w:p>
      <w:r>
        <w:t>Khô</w:t>
      </w:r>
    </w:p>
    <w:p>
      <w:r>
        <w:t>Kg</w:t>
      </w:r>
    </w:p>
    <w:p>
      <w:r>
        <w:t>250.000</w:t>
      </w:r>
    </w:p>
    <w:p>
      <w:r>
        <w:t>III1004</w:t>
      </w:r>
    </w:p>
    <w:p>
      <w:r>
        <w:t>Thảo quả</w:t>
      </w:r>
    </w:p>
    <w:p>
      <w:r>
        <w:t>III100401</w:t>
      </w:r>
    </w:p>
    <w:p>
      <w:r>
        <w:t>Tươi</w:t>
      </w:r>
    </w:p>
    <w:p>
      <w:r>
        <w:t>Kg</w:t>
      </w:r>
    </w:p>
    <w:p>
      <w:r>
        <w:t>100.000</w:t>
      </w:r>
    </w:p>
    <w:p>
      <w:r>
        <w:t>III100402</w:t>
      </w:r>
    </w:p>
    <w:p>
      <w:r>
        <w:t>Khô</w:t>
      </w:r>
    </w:p>
    <w:p>
      <w:r>
        <w:t>Kg</w:t>
      </w:r>
    </w:p>
    <w:p>
      <w:r>
        <w:t>330.000</w:t>
      </w:r>
    </w:p>
    <w:p>
      <w:r>
        <w:t>III11</w:t>
      </w:r>
    </w:p>
    <w:p>
      <w:r>
        <w:t>Các sản phẩm khác của rừng tự nhiên</w:t>
      </w:r>
    </w:p>
    <w:p>
      <w:r>
        <w:t>III1101</w:t>
      </w:r>
    </w:p>
    <w:p>
      <w:r>
        <w:t>Mây</w:t>
      </w:r>
    </w:p>
    <w:p>
      <w:r>
        <w:t>III110101</w:t>
      </w:r>
    </w:p>
    <w:p>
      <w:r>
        <w:t>Mây nước, mây đắng</w:t>
      </w:r>
    </w:p>
    <w:p>
      <w:r>
        <w:t>Kg</w:t>
      </w:r>
    </w:p>
    <w:p>
      <w:r>
        <w:t>6.000</w:t>
      </w:r>
    </w:p>
    <w:p>
      <w:r>
        <w:t>III110102</w:t>
      </w:r>
    </w:p>
    <w:p>
      <w:r>
        <w:t>Mây bột</w:t>
      </w:r>
    </w:p>
    <w:p>
      <w:r>
        <w:t>Kg</w:t>
      </w:r>
    </w:p>
    <w:p>
      <w:r>
        <w:t>8.000</w:t>
      </w:r>
    </w:p>
    <w:p>
      <w:r>
        <w:t>III110103</w:t>
      </w:r>
    </w:p>
    <w:p>
      <w:r>
        <w:t>Mây đá</w:t>
      </w:r>
    </w:p>
    <w:p>
      <w:r>
        <w:t>Sợi</w:t>
      </w:r>
    </w:p>
    <w:p>
      <w:r>
        <w:t>7.000</w:t>
      </w:r>
    </w:p>
    <w:p>
      <w:r>
        <w:t>III110104</w:t>
      </w:r>
    </w:p>
    <w:p>
      <w:r>
        <w:t>Mây lằm: dài &lt; 4 m</w:t>
      </w:r>
    </w:p>
    <w:p>
      <w:r>
        <w:t>Lằm</w:t>
      </w:r>
    </w:p>
    <w:p>
      <w:r>
        <w:t>12.000</w:t>
      </w:r>
    </w:p>
    <w:p>
      <w:r>
        <w:t>III110105</w:t>
      </w:r>
    </w:p>
    <w:p>
      <w:r>
        <w:t>Mây lằm: dài ≥ 4m</w:t>
      </w:r>
    </w:p>
    <w:p>
      <w:r>
        <w:t>Lằm</w:t>
      </w:r>
    </w:p>
    <w:p>
      <w:r>
        <w:t>20.000</w:t>
      </w:r>
    </w:p>
    <w:p>
      <w:r>
        <w:t>III1102</w:t>
      </w:r>
    </w:p>
    <w:p>
      <w:r>
        <w:t>Cây sặt</w:t>
      </w:r>
    </w:p>
    <w:p>
      <w:r>
        <w:t>Kg</w:t>
      </w:r>
    </w:p>
    <w:p>
      <w:r>
        <w:t>5.000</w:t>
      </w:r>
    </w:p>
    <w:p>
      <w:r>
        <w:t>III1103</w:t>
      </w:r>
    </w:p>
    <w:p>
      <w:r>
        <w:t>Đót</w:t>
      </w:r>
    </w:p>
    <w:p>
      <w:r>
        <w:t>III110301</w:t>
      </w:r>
    </w:p>
    <w:p>
      <w:r>
        <w:t>Tươi</w:t>
      </w:r>
    </w:p>
    <w:p>
      <w:r>
        <w:t>Kg</w:t>
      </w:r>
    </w:p>
    <w:p>
      <w:r>
        <w:t>4.000</w:t>
      </w:r>
    </w:p>
    <w:p>
      <w:r>
        <w:t>III110302</w:t>
      </w:r>
    </w:p>
    <w:p>
      <w:r>
        <w:t>Khô</w:t>
      </w:r>
    </w:p>
    <w:p>
      <w:r>
        <w:t>Kg</w:t>
      </w:r>
    </w:p>
    <w:p>
      <w:r>
        <w:t>15.000</w:t>
      </w:r>
    </w:p>
    <w:p>
      <w:r>
        <w:t>IV</w:t>
      </w:r>
    </w:p>
    <w:p>
      <w:r>
        <w:t>Hải sản tự nhiên</w:t>
      </w:r>
    </w:p>
    <w:p>
      <w:r>
        <w:t>IV1</w:t>
      </w:r>
    </w:p>
    <w:p>
      <w:r>
        <w:t>Bào ngư, hải sâm</w:t>
      </w:r>
    </w:p>
    <w:p>
      <w:r>
        <w:t>IV102</w:t>
      </w:r>
    </w:p>
    <w:p>
      <w:r>
        <w:t>Bào ngư</w:t>
      </w:r>
    </w:p>
    <w:p>
      <w:r>
        <w:t>Kg</w:t>
      </w:r>
    </w:p>
    <w:p>
      <w:r>
        <w:t>330.000</w:t>
      </w:r>
    </w:p>
    <w:p>
      <w:r>
        <w:t>IV103</w:t>
      </w:r>
    </w:p>
    <w:p>
      <w:r>
        <w:t>Hải sâm</w:t>
      </w:r>
    </w:p>
    <w:p>
      <w:r>
        <w:t>Kg</w:t>
      </w:r>
    </w:p>
    <w:p>
      <w:r>
        <w:t>510.000</w:t>
      </w:r>
    </w:p>
    <w:p>
      <w:r>
        <w:t>IV2</w:t>
      </w:r>
    </w:p>
    <w:p>
      <w:r>
        <w:t>Hải sản tự nhiên khác</w:t>
      </w:r>
    </w:p>
    <w:p>
      <w:r>
        <w:t>IV201</w:t>
      </w:r>
    </w:p>
    <w:p>
      <w:r>
        <w:t>Cá</w:t>
      </w:r>
    </w:p>
    <w:p>
      <w:r>
        <w:t>IV20101</w:t>
      </w:r>
    </w:p>
    <w:p>
      <w:r>
        <w:t>Cá loại 1, 2 ,3</w:t>
      </w:r>
    </w:p>
    <w:p>
      <w:r>
        <w:t>Kg</w:t>
      </w:r>
    </w:p>
    <w:p>
      <w:r>
        <w:t>51.000</w:t>
      </w:r>
    </w:p>
    <w:p>
      <w:r>
        <w:t>IV20102</w:t>
      </w:r>
    </w:p>
    <w:p>
      <w:r>
        <w:t>Cá loại khác</w:t>
      </w:r>
    </w:p>
    <w:p>
      <w:r>
        <w:t>Kg</w:t>
      </w:r>
    </w:p>
    <w:p>
      <w:r>
        <w:t>25.000</w:t>
      </w:r>
    </w:p>
    <w:p>
      <w:r>
        <w:t>IV202</w:t>
      </w:r>
    </w:p>
    <w:p>
      <w:r>
        <w:t>Cua</w:t>
      </w:r>
    </w:p>
    <w:p>
      <w:r>
        <w:t>Kg</w:t>
      </w:r>
    </w:p>
    <w:p>
      <w:r>
        <w:t>185.000</w:t>
      </w:r>
    </w:p>
    <w:p>
      <w:r>
        <w:t>IV204</w:t>
      </w:r>
    </w:p>
    <w:p>
      <w:r>
        <w:t>Mực</w:t>
      </w:r>
    </w:p>
    <w:p>
      <w:r>
        <w:t>Kg</w:t>
      </w:r>
    </w:p>
    <w:p>
      <w:r>
        <w:t>80.000</w:t>
      </w:r>
    </w:p>
    <w:p>
      <w:r>
        <w:t>IV205</w:t>
      </w:r>
    </w:p>
    <w:p>
      <w:r>
        <w:t>Tôm</w:t>
      </w:r>
    </w:p>
    <w:p>
      <w:r>
        <w:t>IV20501</w:t>
      </w:r>
    </w:p>
    <w:p>
      <w:r>
        <w:t>Tôm hùm</w:t>
      </w:r>
    </w:p>
    <w:p>
      <w:r>
        <w:t>Kg</w:t>
      </w:r>
    </w:p>
    <w:p>
      <w:r>
        <w:t>700.000</w:t>
      </w:r>
    </w:p>
    <w:p>
      <w:r>
        <w:t>IV20502</w:t>
      </w:r>
    </w:p>
    <w:p>
      <w:r>
        <w:t>Tôm khác</w:t>
      </w:r>
    </w:p>
    <w:p>
      <w:r>
        <w:t>Kg</w:t>
      </w:r>
    </w:p>
    <w:p>
      <w:r>
        <w:t>125.000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325.000</w:t>
      </w:r>
    </w:p>
    <w:p>
      <w:r>
        <w:t>V10102</w:t>
      </w:r>
    </w:p>
    <w:p>
      <w:r>
        <w:t>Nước khoáng thiên nhiên, nước nóng thiên nhiên dùng để đóng chai, đóng hộp chất lượng cao (lọc, khử vi khuấn, vi sinh, không phải lọc một số hợp chất vô cơ)</w:t>
      </w:r>
    </w:p>
    <w:p>
      <w:r>
        <w:t>m 3</w:t>
      </w:r>
    </w:p>
    <w:p>
      <w:r>
        <w:t>775.000</w:t>
      </w:r>
    </w:p>
    <w:p>
      <w:r>
        <w:t>V10103</w:t>
      </w:r>
    </w:p>
    <w:p>
      <w:r>
        <w:t>Nước khoáng thiên nhiên, nước nóng thiên nhiên đóng chai, đóng hộp</w:t>
      </w:r>
    </w:p>
    <w:p>
      <w:r>
        <w:t>m 3</w:t>
      </w:r>
    </w:p>
    <w:p>
      <w:r>
        <w:t>1.650.000</w:t>
      </w:r>
    </w:p>
    <w:p>
      <w:r>
        <w:t>V10104</w:t>
      </w:r>
    </w:p>
    <w:p>
      <w:r>
        <w:t>Nước khoáng thiên nhiên dùng để ngâm, tắm, trị bệnh, dịch vụ du lịch...</w:t>
      </w:r>
    </w:p>
    <w:p>
      <w:r>
        <w:t>m 3</w:t>
      </w:r>
    </w:p>
    <w:p>
      <w:r>
        <w:t>32.000</w:t>
      </w:r>
    </w:p>
    <w:p>
      <w:r>
        <w:t>V102</w:t>
      </w:r>
    </w:p>
    <w:p>
      <w:r>
        <w:t>Nước thiên nhiên tinh lọc đóng chai, đóng hộp</w:t>
      </w:r>
    </w:p>
    <w:p>
      <w:r>
        <w:t>V10201</w:t>
      </w:r>
    </w:p>
    <w:p>
      <w:r>
        <w:t>Nước thiên nhiên khai thác tinh lọc đóng chai, đóng hộp</w:t>
      </w:r>
    </w:p>
    <w:p>
      <w:r>
        <w:t>m 3</w:t>
      </w:r>
    </w:p>
    <w:p>
      <w:r>
        <w:t>200.000</w:t>
      </w:r>
    </w:p>
    <w:p>
      <w:r>
        <w:t>V10202</w:t>
      </w:r>
    </w:p>
    <w:p>
      <w:r>
        <w:t>Nước thiên nhiên tinh lọc đóng chai, đóng hộp</w:t>
      </w:r>
    </w:p>
    <w:p>
      <w:r>
        <w:t>m 3</w:t>
      </w:r>
    </w:p>
    <w:p>
      <w:r>
        <w:t>750.000</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m 3</w:t>
      </w:r>
    </w:p>
    <w:p>
      <w:r>
        <w:t>6.000</w:t>
      </w:r>
    </w:p>
    <w:p>
      <w:r>
        <w:t>V3</w:t>
      </w:r>
    </w:p>
    <w:p>
      <w:r>
        <w:t>Nước thiên nhiên dùng cho mục đích khác</w:t>
      </w:r>
    </w:p>
    <w:p>
      <w:r>
        <w:t>V101</w:t>
      </w:r>
    </w:p>
    <w:p>
      <w:r>
        <w:t>Nước thiên nhiên dùng cho sản xuất rượu, bia, nước giải khát, nước đả</w:t>
      </w:r>
    </w:p>
    <w:p>
      <w:r>
        <w:t>m 3</w:t>
      </w:r>
    </w:p>
    <w:p>
      <w:r>
        <w:t>95.000</w:t>
      </w:r>
    </w:p>
    <w:p>
      <w:r>
        <w:t>V102</w:t>
      </w:r>
    </w:p>
    <w:p>
      <w:r>
        <w:t>Nước thiên nhiên dùng cho khai khoáng</w:t>
      </w:r>
    </w:p>
    <w:p>
      <w:r>
        <w:t>m 3</w:t>
      </w:r>
    </w:p>
    <w:p>
      <w:r>
        <w:t>45.000</w:t>
      </w:r>
    </w:p>
    <w:p>
      <w:r>
        <w:t>V303</w:t>
      </w:r>
    </w:p>
    <w:p>
      <w:r>
        <w:t>Nước thiên nhiên dùng mục đích khác như làm mát, vệ sinh công nghiệp, xây dựng</w:t>
      </w:r>
    </w:p>
    <w:p>
      <w:r>
        <w:t>V30301</w:t>
      </w:r>
    </w:p>
    <w:p>
      <w:r>
        <w:t>Nước mặt</w:t>
      </w:r>
    </w:p>
    <w:p>
      <w:r>
        <w:t>m 3</w:t>
      </w:r>
    </w:p>
    <w:p>
      <w:r>
        <w:t>4.000</w:t>
      </w:r>
    </w:p>
    <w:p>
      <w:r>
        <w:t>V30302</w:t>
      </w:r>
    </w:p>
    <w:p>
      <w:r>
        <w:t>Nước dưới đất (nước ngầm)</w:t>
      </w:r>
    </w:p>
    <w:p>
      <w:r>
        <w:t>m 3</w:t>
      </w:r>
    </w:p>
    <w:p>
      <w:r>
        <w:t>6.000</w:t>
      </w:r>
    </w:p>
    <w:p>
      <w:r>
        <w:t>VII</w:t>
      </w:r>
    </w:p>
    <w:p>
      <w:r>
        <w:t>Khí CO 2  thu hồi từ nước khoáng thiên nhiên</w:t>
      </w:r>
    </w:p>
    <w:p>
      <w:r>
        <w:t>Tấn</w:t>
      </w:r>
    </w:p>
    <w:p>
      <w:r>
        <w:t>2.550.000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