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53/2023/QĐ-UBND sửa đổi Quyết định 53/2019/QĐ-UBND về Bảng giá đất trên địa bàn tỉnh Phú Yên 05 năm (2020-2024) và Quyết định 54/2021/QĐ-UBND sửa đổi Quyết định 53/2019/QĐ-UBND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53/2023/QĐ-UBND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PHÚ YÊN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53/2023/QĐ-UBND</w:t>
      </w:r>
    </w:p>
    <w:p>
      <w:r>
        <w:t>Phú Yên, ngày 03 tháng 11 năm 2023</w:t>
      </w:r>
    </w:p>
    <w:p>
      <w:r>
        <w:t>QUYẾT ĐỊNH</w:t>
      </w:r>
    </w:p>
    <w:p>
      <w:r>
        <w:t>SỬA ĐỔI, BỔ SUNG MỘT SỐ ĐIỀU CỦA QUYẾT ĐỊNH SỐ 53/2019/QĐ-UBND NGÀY 20/12/2019 CỦA UBND TỈNH PHÚ YÊN VỀ VIỆC BAN HÀNH BẢNG GIÁ CÁC LOẠI ĐẤT TRÊN ĐỊA BÀN TỈNH PHÚ YÊN 05 NĂM (2020-2024) VÀ QUYẾT ĐỊNH SỐ 54/2021/QĐ-UBND NGÀY 31/12/2021 CỦA UBND TỈNH PHÚ YÊN VỀ SỬA ĐỔI, BỔ SUNG MỘT SỐ ĐIỀU CỦA QUYẾT ĐỊNH SỐ 53/2019/QĐ-UBND</w:t>
      </w:r>
    </w:p>
    <w:p>
      <w:r>
        <w:t>ỦY BAN NHÂN DÂN TỈNH PHÚ YÊN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Luật Đất đai ngày 29 tháng 11 năm 2013;</w:t>
      </w:r>
    </w:p>
    <w:p>
      <w:r>
        <w:t>Căn cứ Nghị định số 44/2014/NĐ-CP ngày 15 tháng 5 năm 2014 của Chính phủ quy định về giá đất;</w:t>
      </w:r>
    </w:p>
    <w:p>
      <w:r>
        <w:t>Căn cứ Nghị định số 01/2017/NĐ-CP ngày 06 tháng 01 năm 2017 của Chính phủ sửa đổi, bổ sung một số Nghị định quy định chi tiết thi hành Luật Đất đai;</w:t>
      </w:r>
    </w:p>
    <w:p>
      <w:r>
        <w:t>Căn cứ Nghị định số 96/2019/NĐ-CP ngày 19 tháng 12 năm 2019 của Chính phủ quy định về khung giá đất;</w:t>
      </w:r>
    </w:p>
    <w:p>
      <w:r>
        <w:t>Căn cứ Thông tư số 36/2014/TT-BTNMT ngày 30 tháng 6 năm 2014 của Bộ trưởng Bộ Tài nguyên và Môi trường quy định chi tiết phương pháp định giá đất; xây dựng, điều chỉnh bảng giá đất; định giá đất cụ thể và tư vấn xác định giá đất;</w:t>
      </w:r>
    </w:p>
    <w:p>
      <w:r>
        <w:t>Theo đề nghị của Giám đốc Sở Tài nguyên và Môi trường (tại các Tờ trình số: 612/TTr-STNMT ngày 06 tháng 10 năm 2023 và số 534/TTr-STNMT ngày 28 tháng 8 năm 2023; Báo cáo số 745/BC-STNMT ngày 11 tháng 10 năm 2023; Công văn số 3431/STNMT-QLĐĐ ngày 11 tháng 9 năm 2023); ý kiến của Hội đồng nhân dân tỉnh tại Nghị quyết số 33/NQ-HĐND ngày 18 tháng 10 năm 2023.</w:t>
      </w:r>
    </w:p>
    <w:p>
      <w:r>
        <w:t>QUYẾT ĐỊNH:</w:t>
      </w:r>
    </w:p>
    <w:p>
      <w:r>
        <w:t>Điều 1. Sửa đổi, bổ sung một số điều của Quyết định số 53/2019/QĐ-UBND ngày 20/12/2019 của UBND tỉnh Phú Yên về việc ban hành Bảng giá các loại đất trên địa bàn tỉnh Phú Yên 05 năm (2020-2024), như sau:</w:t>
      </w:r>
    </w:p>
    <w:p>
      <w:r>
        <w:t>1. Bổ sung khoản 25 vào Mục III của Phụ lục 1 “Giá đất ở tại đô thị 05 năm (2020-2024)”:</w:t>
      </w:r>
    </w:p>
    <w:p>
      <w:r>
        <w:t>ĐVT: 1.000 đồng/m 2</w:t>
      </w:r>
    </w:p>
    <w:p>
      <w:r>
        <w:t>STT</w:t>
      </w:r>
    </w:p>
    <w:p>
      <w:r>
        <w:t>Tên đường, đoạn đường</w:t>
      </w:r>
    </w:p>
    <w:p>
      <w:r>
        <w:t>Giá đất</w:t>
      </w:r>
    </w:p>
    <w:p>
      <w:r>
        <w:t>VT1</w:t>
      </w:r>
    </w:p>
    <w:p>
      <w:r>
        <w:t>VT2</w:t>
      </w:r>
    </w:p>
    <w:p>
      <w:r>
        <w:t>VT3</w:t>
      </w:r>
    </w:p>
    <w:p>
      <w:r>
        <w:t>VT4</w:t>
      </w:r>
    </w:p>
    <w:p>
      <w:r>
        <w:t>III</w:t>
      </w:r>
    </w:p>
    <w:p>
      <w:r>
        <w:t>Thị trấn Chí Thạnh - huyện Tuy An  (Đô thị loại V)</w:t>
      </w:r>
    </w:p>
    <w:p>
      <w:r>
        <w:t>25</w:t>
      </w:r>
    </w:p>
    <w:p>
      <w:r>
        <w:t>Khu tái định cư thị trấn Chí Thạnh</w:t>
      </w:r>
    </w:p>
    <w:p>
      <w:r>
        <w:t>-</w:t>
      </w:r>
    </w:p>
    <w:p>
      <w:r>
        <w:t>Đường số 3, Đường D1, Đường D2, Đường D3, Đường N1, Đường N2</w:t>
      </w:r>
    </w:p>
    <w:p>
      <w:r>
        <w:t>1.500</w:t>
      </w:r>
    </w:p>
    <w:p>
      <w:r>
        <w:t>2. Sửa đổi, bổ sung khoản 3 phần A Mục III Phụ lục 2 “Giá đất ở tại nông thôn 05 năm (2020-2024)”, cụ thể như sau:</w:t>
      </w:r>
    </w:p>
    <w:p>
      <w:r>
        <w:t>ĐVT: 1.000 đồng/m 2</w:t>
      </w:r>
    </w:p>
    <w:p>
      <w:r>
        <w:t>STT</w:t>
      </w:r>
    </w:p>
    <w:p>
      <w:r>
        <w:t>Tên đường, đoạn đường</w:t>
      </w:r>
    </w:p>
    <w:p>
      <w:r>
        <w:t>Giá đất</w:t>
      </w:r>
    </w:p>
    <w:p>
      <w:r>
        <w:t>VT 1</w:t>
      </w:r>
    </w:p>
    <w:p>
      <w:r>
        <w:t>VT 2</w:t>
      </w:r>
    </w:p>
    <w:p>
      <w:r>
        <w:t>VT 3</w:t>
      </w:r>
    </w:p>
    <w:p>
      <w:r>
        <w:t>VT 4</w:t>
      </w:r>
    </w:p>
    <w:p>
      <w:r>
        <w:t>3</w:t>
      </w:r>
    </w:p>
    <w:p>
      <w:r>
        <w:t>Xã An Hòa Hải (xã đồng bằng)</w:t>
      </w:r>
    </w:p>
    <w:p>
      <w:r>
        <w:t>3.1</w:t>
      </w:r>
    </w:p>
    <w:p>
      <w:r>
        <w:t>Quốc lộ 1</w:t>
      </w:r>
    </w:p>
    <w:p>
      <w:r>
        <w:t>-</w:t>
      </w:r>
    </w:p>
    <w:p>
      <w:r>
        <w:t>Đoạn từ giáp An Mỹ đến phía Bắc cầu Chùa Hang</w:t>
      </w:r>
    </w:p>
    <w:p>
      <w:r>
        <w:t>2.500</w:t>
      </w:r>
    </w:p>
    <w:p>
      <w:r>
        <w:t>1.300</w:t>
      </w:r>
    </w:p>
    <w:p>
      <w:r>
        <w:t>800</w:t>
      </w:r>
    </w:p>
    <w:p>
      <w:r>
        <w:t>500</w:t>
      </w:r>
    </w:p>
    <w:p>
      <w:r>
        <w:t>-</w:t>
      </w:r>
    </w:p>
    <w:p>
      <w:r>
        <w:t>Đoạn từ phía Bắc cầu Chùa Hang đến giáp ranh xã An Hiệp</w:t>
      </w:r>
    </w:p>
    <w:p>
      <w:r>
        <w:t>2.300</w:t>
      </w:r>
    </w:p>
    <w:p>
      <w:r>
        <w:t>1.200</w:t>
      </w:r>
    </w:p>
    <w:p>
      <w:r>
        <w:t>700</w:t>
      </w:r>
    </w:p>
    <w:p>
      <w:r>
        <w:t>500</w:t>
      </w:r>
    </w:p>
    <w:p>
      <w:r>
        <w:t>3.2</w:t>
      </w:r>
    </w:p>
    <w:p>
      <w:r>
        <w:t>Đường ĐT 649</w:t>
      </w:r>
    </w:p>
    <w:p>
      <w:r>
        <w:t>-</w:t>
      </w:r>
    </w:p>
    <w:p>
      <w:r>
        <w:t>Đoạn từ giáp An Mỹ đến phía bắc chợ Diêm Hội</w:t>
      </w:r>
    </w:p>
    <w:p>
      <w:r>
        <w:t>1.800</w:t>
      </w:r>
    </w:p>
    <w:p>
      <w:r>
        <w:t>1.000</w:t>
      </w:r>
    </w:p>
    <w:p>
      <w:r>
        <w:t>600</w:t>
      </w:r>
    </w:p>
    <w:p>
      <w:r>
        <w:t>400</w:t>
      </w:r>
    </w:p>
    <w:p>
      <w:r>
        <w:t>-</w:t>
      </w:r>
    </w:p>
    <w:p>
      <w:r>
        <w:t>Đoạn từ đường phía bắc chợ Diêm Hội đến ngã ba đường bê tông Đồng Môn đi Xóm Cát (Nhà ông Huỳnh Kim Thanh)</w:t>
      </w:r>
    </w:p>
    <w:p>
      <w:r>
        <w:t>1.300</w:t>
      </w:r>
    </w:p>
    <w:p>
      <w:r>
        <w:t>550</w:t>
      </w:r>
    </w:p>
    <w:p>
      <w:r>
        <w:t>500</w:t>
      </w:r>
    </w:p>
    <w:p>
      <w:r>
        <w:t>300</w:t>
      </w:r>
    </w:p>
    <w:p>
      <w:r>
        <w:t>-</w:t>
      </w:r>
    </w:p>
    <w:p>
      <w:r>
        <w:t>Đoạn từ ngã ba đường bê tông Đồng Môn đi Xóm Cát (Nhà ông Huỳnh Kim Thanh) đến Trường Mầm non An Hải</w:t>
      </w:r>
    </w:p>
    <w:p>
      <w:r>
        <w:t>1.200</w:t>
      </w:r>
    </w:p>
    <w:p>
      <w:r>
        <w:t>700</w:t>
      </w:r>
    </w:p>
    <w:p>
      <w:r>
        <w:t>500</w:t>
      </w:r>
    </w:p>
    <w:p>
      <w:r>
        <w:t>300</w:t>
      </w:r>
    </w:p>
    <w:p>
      <w:r>
        <w:t>-</w:t>
      </w:r>
    </w:p>
    <w:p>
      <w:r>
        <w:t>Đoạn từ Trường Mầm non An Hải đến phía nam cầu An Hải</w:t>
      </w:r>
    </w:p>
    <w:p>
      <w:r>
        <w:t>1.700</w:t>
      </w:r>
    </w:p>
    <w:p>
      <w:r>
        <w:t>900</w:t>
      </w:r>
    </w:p>
    <w:p>
      <w:r>
        <w:t>500</w:t>
      </w:r>
    </w:p>
    <w:p>
      <w:r>
        <w:t>300</w:t>
      </w:r>
    </w:p>
    <w:p>
      <w:r>
        <w:t>3.3</w:t>
      </w:r>
    </w:p>
    <w:p>
      <w:r>
        <w:t>Đường từ ngã ba Phú Điềm đi thôn Hội Sơn</w:t>
      </w:r>
    </w:p>
    <w:p>
      <w:r>
        <w:t>-</w:t>
      </w:r>
    </w:p>
    <w:p>
      <w:r>
        <w:t>Đoạn từ Quốc lộ 1 đến cầu Suối Ré</w:t>
      </w:r>
    </w:p>
    <w:p>
      <w:r>
        <w:t>1.600</w:t>
      </w:r>
    </w:p>
    <w:p>
      <w:r>
        <w:t>800</w:t>
      </w:r>
    </w:p>
    <w:p>
      <w:r>
        <w:t>500</w:t>
      </w:r>
    </w:p>
    <w:p>
      <w:r>
        <w:t>300</w:t>
      </w:r>
    </w:p>
    <w:p>
      <w:r>
        <w:t>-</w:t>
      </w:r>
    </w:p>
    <w:p>
      <w:r>
        <w:t>Đoạn từ cầu Suối Ré đến giáp đường ĐT 649</w:t>
      </w:r>
    </w:p>
    <w:p>
      <w:r>
        <w:t>1.100</w:t>
      </w:r>
    </w:p>
    <w:p>
      <w:r>
        <w:t>700</w:t>
      </w:r>
    </w:p>
    <w:p>
      <w:r>
        <w:t>500</w:t>
      </w:r>
    </w:p>
    <w:p>
      <w:r>
        <w:t>300</w:t>
      </w:r>
    </w:p>
    <w:p>
      <w:r>
        <w:t>-</w:t>
      </w:r>
    </w:p>
    <w:p>
      <w:r>
        <w:t>Đoạn từ đường ĐT 649 đến Nhà Văn hóa thôn Nhơn Hội (đoạn từ đường cơ động đến bến xe Nhơn Hội cũ)</w:t>
      </w:r>
    </w:p>
    <w:p>
      <w:r>
        <w:t>1.800</w:t>
      </w:r>
    </w:p>
    <w:p>
      <w:r>
        <w:t>1.000</w:t>
      </w:r>
    </w:p>
    <w:p>
      <w:r>
        <w:t>600</w:t>
      </w:r>
    </w:p>
    <w:p>
      <w:r>
        <w:t>400</w:t>
      </w:r>
    </w:p>
    <w:p>
      <w:r>
        <w:t>-</w:t>
      </w:r>
    </w:p>
    <w:p>
      <w:r>
        <w:t>Đoạn từ Nhà Văn hóa thôn Nhơn Hội đến cổng chào thôn Hội Sơn (đoạn từ bến xe Nhơn Hội đến cổng chào thôn Hội Sơn (giáp An Mỹ) cũ)</w:t>
      </w:r>
    </w:p>
    <w:p>
      <w:r>
        <w:t>2.000</w:t>
      </w:r>
    </w:p>
    <w:p>
      <w:r>
        <w:t>1.100</w:t>
      </w:r>
    </w:p>
    <w:p>
      <w:r>
        <w:t>700</w:t>
      </w:r>
    </w:p>
    <w:p>
      <w:r>
        <w:t>500</w:t>
      </w:r>
    </w:p>
    <w:p>
      <w:r>
        <w:t>3.4</w:t>
      </w:r>
    </w:p>
    <w:p>
      <w:r>
        <w:t>Từ đường ĐT 649 đến chợ thôn Xuân Hòa</w:t>
      </w:r>
    </w:p>
    <w:p>
      <w:r>
        <w:t>1.000</w:t>
      </w:r>
    </w:p>
    <w:p>
      <w:r>
        <w:t>700</w:t>
      </w:r>
    </w:p>
    <w:p>
      <w:r>
        <w:t>500</w:t>
      </w:r>
    </w:p>
    <w:p>
      <w:r>
        <w:t>300</w:t>
      </w:r>
    </w:p>
    <w:p>
      <w:r>
        <w:t>3.5</w:t>
      </w:r>
    </w:p>
    <w:p>
      <w:r>
        <w:t>Các đường liên thôn</w:t>
      </w:r>
    </w:p>
    <w:p>
      <w:r>
        <w:t>-</w:t>
      </w:r>
    </w:p>
    <w:p>
      <w:r>
        <w:t>Đường từ ngã ba Công viên (chợ Yến cũ) đến nhà Tiền Hiền thôn Phú Thường</w:t>
      </w:r>
    </w:p>
    <w:p>
      <w:r>
        <w:t>+</w:t>
      </w:r>
    </w:p>
    <w:p>
      <w:r>
        <w:t>Đoạn từ ngã ba Công viên (chợ Yến cũ) đến cổng chào thôn Phú Thường.</w:t>
      </w:r>
    </w:p>
    <w:p>
      <w:r>
        <w:t>1.800</w:t>
      </w:r>
    </w:p>
    <w:p>
      <w:r>
        <w:t>1.000</w:t>
      </w:r>
    </w:p>
    <w:p>
      <w:r>
        <w:t>600</w:t>
      </w:r>
    </w:p>
    <w:p>
      <w:r>
        <w:t>400</w:t>
      </w:r>
    </w:p>
    <w:p>
      <w:r>
        <w:t>+</w:t>
      </w:r>
    </w:p>
    <w:p>
      <w:r>
        <w:t>Đoạn từ cổng chào thôn Phú Thường đến nhà Tiền Hiền thôn Phú Thường (đoạn từ cổng chào thôn Phú Thường đến Hội trường thôn Phú Thường cũ)</w:t>
      </w:r>
    </w:p>
    <w:p>
      <w:r>
        <w:t>1.500</w:t>
      </w:r>
    </w:p>
    <w:p>
      <w:r>
        <w:t>800</w:t>
      </w:r>
    </w:p>
    <w:p>
      <w:r>
        <w:t>500</w:t>
      </w:r>
    </w:p>
    <w:p>
      <w:r>
        <w:t>300</w:t>
      </w:r>
    </w:p>
    <w:p>
      <w:r>
        <w:t>-</w:t>
      </w:r>
    </w:p>
    <w:p>
      <w:r>
        <w:t>Đường từ ngã ba đường bê tông thôn Diêm Hội đến cuối đường thôn Diêm Hội</w:t>
      </w:r>
    </w:p>
    <w:p>
      <w:r>
        <w:t>1.300</w:t>
      </w:r>
    </w:p>
    <w:p>
      <w:r>
        <w:t>600</w:t>
      </w:r>
    </w:p>
    <w:p>
      <w:r>
        <w:t>400</w:t>
      </w:r>
    </w:p>
    <w:p>
      <w:r>
        <w:t>300</w:t>
      </w:r>
    </w:p>
    <w:p>
      <w:r>
        <w:t>-</w:t>
      </w:r>
    </w:p>
    <w:p>
      <w:r>
        <w:t>Đường từ ngã 3 cổng chùa Linh Sơn đến giáp ranh giới xã An Hiệp (thuộc 1 phần đường từ ngã ba cổng chùa Linh Sơn đến thôn Tân Hòa cũ)</w:t>
      </w:r>
    </w:p>
    <w:p>
      <w:r>
        <w:t>800</w:t>
      </w:r>
    </w:p>
    <w:p>
      <w:r>
        <w:t>600</w:t>
      </w:r>
    </w:p>
    <w:p>
      <w:r>
        <w:t>400</w:t>
      </w:r>
    </w:p>
    <w:p>
      <w:r>
        <w:t>250</w:t>
      </w:r>
    </w:p>
    <w:p>
      <w:r>
        <w:t>-</w:t>
      </w:r>
    </w:p>
    <w:p>
      <w:r>
        <w:t>Đường từ ngã 3 đường ngăn mặn An Hòa - An Hiệp đến hết thôn Tân Hòa (thuộc 1 phần còn lại của đường từ ngã ba cổng chùa Linh Sơn đến thôn Tân Hòa cũ)</w:t>
      </w:r>
    </w:p>
    <w:p>
      <w:r>
        <w:t>800</w:t>
      </w:r>
    </w:p>
    <w:p>
      <w:r>
        <w:t>600</w:t>
      </w:r>
    </w:p>
    <w:p>
      <w:r>
        <w:t>400</w:t>
      </w:r>
    </w:p>
    <w:p>
      <w:r>
        <w:t>250</w:t>
      </w:r>
    </w:p>
    <w:p>
      <w:r>
        <w:t>-</w:t>
      </w:r>
    </w:p>
    <w:p>
      <w:r>
        <w:t>Đường từ ngã ba thôn Nhơn Hội đến Lăng Ông thôn Nhơn Hội</w:t>
      </w:r>
    </w:p>
    <w:p>
      <w:r>
        <w:t>1.200</w:t>
      </w:r>
    </w:p>
    <w:p>
      <w:r>
        <w:t>700</w:t>
      </w:r>
    </w:p>
    <w:p>
      <w:r>
        <w:t>500</w:t>
      </w:r>
    </w:p>
    <w:p>
      <w:r>
        <w:t>300</w:t>
      </w:r>
    </w:p>
    <w:p>
      <w:r>
        <w:t>-</w:t>
      </w:r>
    </w:p>
    <w:p>
      <w:r>
        <w:t>Đoạn từ ngã 3 Tân Quy (nhà ông Phạm Xuân Kính) đi Phước Đồng (đường nhựa)</w:t>
      </w:r>
    </w:p>
    <w:p>
      <w:r>
        <w:t>1.500</w:t>
      </w:r>
    </w:p>
    <w:p>
      <w:r>
        <w:t>800</w:t>
      </w:r>
    </w:p>
    <w:p>
      <w:r>
        <w:t>500</w:t>
      </w:r>
    </w:p>
    <w:p>
      <w:r>
        <w:t>300</w:t>
      </w:r>
    </w:p>
    <w:p>
      <w:r>
        <w:t>-</w:t>
      </w:r>
    </w:p>
    <w:p>
      <w:r>
        <w:t>Đoạn từ ngã 3 thôn Đồng Môn đến khu dân cư thôn Phước Đồng (Giáp đường Tân Quy đi Phước Đồng) (Khu vực 1 cũ)</w:t>
      </w:r>
    </w:p>
    <w:p>
      <w:r>
        <w:t>600</w:t>
      </w:r>
    </w:p>
    <w:p>
      <w:r>
        <w:t>400</w:t>
      </w:r>
    </w:p>
    <w:p>
      <w:r>
        <w:t>300</w:t>
      </w:r>
    </w:p>
    <w:p>
      <w:r>
        <w:t>200</w:t>
      </w:r>
    </w:p>
    <w:p>
      <w:r>
        <w:t>-</w:t>
      </w:r>
    </w:p>
    <w:p>
      <w:r>
        <w:t>Đoạn từ giáp ngã ba đường Tân Quy đi Phước Đồng đến nhà ông Lành thôn Xuân Hòa (Khu vực 1 cũ)</w:t>
      </w:r>
    </w:p>
    <w:p>
      <w:r>
        <w:t>700</w:t>
      </w:r>
    </w:p>
    <w:p>
      <w:r>
        <w:t>500</w:t>
      </w:r>
    </w:p>
    <w:p>
      <w:r>
        <w:t>300</w:t>
      </w:r>
    </w:p>
    <w:p>
      <w:r>
        <w:t>200</w:t>
      </w:r>
    </w:p>
    <w:p>
      <w:r>
        <w:t>-</w:t>
      </w:r>
    </w:p>
    <w:p>
      <w:r>
        <w:t>Đoạn từ Khu dân cư Tân Quy đến phía bắc trụ sở UBND xã An Hải cũ (Khu vực 1 cũ)</w:t>
      </w:r>
    </w:p>
    <w:p>
      <w:r>
        <w:t>1.100</w:t>
      </w:r>
    </w:p>
    <w:p>
      <w:r>
        <w:t>700</w:t>
      </w:r>
    </w:p>
    <w:p>
      <w:r>
        <w:t>500</w:t>
      </w:r>
    </w:p>
    <w:p>
      <w:r>
        <w:t>300</w:t>
      </w:r>
    </w:p>
    <w:p>
      <w:r>
        <w:t>-</w:t>
      </w:r>
    </w:p>
    <w:p>
      <w:r>
        <w:t>Đoạn từ giáp khu TĐC Phước Đồng đến cổng chào Phước Đồng đi Xóm Cát (Khu vực 2 cũ)</w:t>
      </w:r>
    </w:p>
    <w:p>
      <w:r>
        <w:t>900</w:t>
      </w:r>
    </w:p>
    <w:p>
      <w:r>
        <w:t>700</w:t>
      </w:r>
    </w:p>
    <w:p>
      <w:r>
        <w:t>500</w:t>
      </w:r>
    </w:p>
    <w:p>
      <w:r>
        <w:t>300</w:t>
      </w:r>
    </w:p>
    <w:p>
      <w:r>
        <w:t>3.6</w:t>
      </w:r>
    </w:p>
    <w:p>
      <w:r>
        <w:t>Khu dân cư Nhơn Hội (khu dân cư Tân An cũ)</w:t>
      </w:r>
    </w:p>
    <w:p>
      <w:r>
        <w:t>-</w:t>
      </w:r>
    </w:p>
    <w:p>
      <w:r>
        <w:t>Đường rộng &gt; 16m</w:t>
      </w:r>
    </w:p>
    <w:p>
      <w:r>
        <w:t>1.700</w:t>
      </w:r>
    </w:p>
    <w:p>
      <w:r>
        <w:t>-</w:t>
      </w:r>
    </w:p>
    <w:p>
      <w:r>
        <w:t>Đường rộng 10m</w:t>
      </w:r>
    </w:p>
    <w:p>
      <w:r>
        <w:t>1.300</w:t>
      </w:r>
    </w:p>
    <w:p>
      <w:r>
        <w:t>-</w:t>
      </w:r>
    </w:p>
    <w:p>
      <w:r>
        <w:t>Đường rộng 9m</w:t>
      </w:r>
    </w:p>
    <w:p>
      <w:r>
        <w:t>1.200</w:t>
      </w:r>
    </w:p>
    <w:p>
      <w:r>
        <w:t>-</w:t>
      </w:r>
    </w:p>
    <w:p>
      <w:r>
        <w:t>Đường rộng 7,5m</w:t>
      </w:r>
    </w:p>
    <w:p>
      <w:r>
        <w:t>900</w:t>
      </w:r>
    </w:p>
    <w:p>
      <w:r>
        <w:t>-</w:t>
      </w:r>
    </w:p>
    <w:p>
      <w:r>
        <w:t>Đường rộng 6m</w:t>
      </w:r>
    </w:p>
    <w:p>
      <w:r>
        <w:t>700</w:t>
      </w:r>
    </w:p>
    <w:p>
      <w:r>
        <w:t>3.7</w:t>
      </w:r>
    </w:p>
    <w:p>
      <w:r>
        <w:t>Khu dân cư Nhơn Hội (giai đoạn 2) (khu dân cư Tân An (giai đoạn 2) cũ)</w:t>
      </w:r>
    </w:p>
    <w:p>
      <w:r>
        <w:t>-</w:t>
      </w:r>
    </w:p>
    <w:p>
      <w:r>
        <w:t>Đường số 1 (rộng 10,5m)</w:t>
      </w:r>
    </w:p>
    <w:p>
      <w:r>
        <w:t>1.300</w:t>
      </w:r>
    </w:p>
    <w:p>
      <w:r>
        <w:t>-</w:t>
      </w:r>
    </w:p>
    <w:p>
      <w:r>
        <w:t>Đường số 2, 7, 8 (rộng 11m)</w:t>
      </w:r>
    </w:p>
    <w:p>
      <w:r>
        <w:t>1.350</w:t>
      </w:r>
    </w:p>
    <w:p>
      <w:r>
        <w:t>-</w:t>
      </w:r>
    </w:p>
    <w:p>
      <w:r>
        <w:t>Đường số 3 (đoạn rộng 5,75m)</w:t>
      </w:r>
    </w:p>
    <w:p>
      <w:r>
        <w:t>700</w:t>
      </w:r>
    </w:p>
    <w:p>
      <w:r>
        <w:t>-</w:t>
      </w:r>
    </w:p>
    <w:p>
      <w:r>
        <w:t>Đường số 3 (đoạn rộng 8,5m)</w:t>
      </w:r>
    </w:p>
    <w:p>
      <w:r>
        <w:t>1.000</w:t>
      </w:r>
    </w:p>
    <w:p>
      <w:r>
        <w:t>-</w:t>
      </w:r>
    </w:p>
    <w:p>
      <w:r>
        <w:t>Đường số 3 (đoạn rộng 11,6m)</w:t>
      </w:r>
    </w:p>
    <w:p>
      <w:r>
        <w:t>1.300</w:t>
      </w:r>
    </w:p>
    <w:p>
      <w:r>
        <w:t>-</w:t>
      </w:r>
    </w:p>
    <w:p>
      <w:r>
        <w:t>Đường số 4 (rộng 18m)</w:t>
      </w:r>
    </w:p>
    <w:p>
      <w:r>
        <w:t>1.500</w:t>
      </w:r>
    </w:p>
    <w:p>
      <w:r>
        <w:t>-</w:t>
      </w:r>
    </w:p>
    <w:p>
      <w:r>
        <w:t>Đường D3 (rộng 10,5m)</w:t>
      </w:r>
    </w:p>
    <w:p>
      <w:r>
        <w:t>1.300</w:t>
      </w:r>
    </w:p>
    <w:p>
      <w:r>
        <w:t>3.8</w:t>
      </w:r>
    </w:p>
    <w:p>
      <w:r>
        <w:t>Khu tái định cư Đồng Gia Điền</w:t>
      </w:r>
    </w:p>
    <w:p>
      <w:r>
        <w:t>-</w:t>
      </w:r>
    </w:p>
    <w:p>
      <w:r>
        <w:t>Đường số 3 rộng 9m</w:t>
      </w:r>
    </w:p>
    <w:p>
      <w:r>
        <w:t>1.700</w:t>
      </w:r>
    </w:p>
    <w:p>
      <w:r>
        <w:t>-</w:t>
      </w:r>
    </w:p>
    <w:p>
      <w:r>
        <w:t>Đường số 2 rộng 12m</w:t>
      </w:r>
    </w:p>
    <w:p>
      <w:r>
        <w:t>1.350</w:t>
      </w:r>
    </w:p>
    <w:p>
      <w:r>
        <w:t>-</w:t>
      </w:r>
    </w:p>
    <w:p>
      <w:r>
        <w:t>Đường số 1 rộng 12m</w:t>
      </w:r>
    </w:p>
    <w:p>
      <w:r>
        <w:t>1.500</w:t>
      </w:r>
    </w:p>
    <w:p>
      <w:r>
        <w:t>3.9</w:t>
      </w:r>
    </w:p>
    <w:p>
      <w:r>
        <w:t>Khu dân cư Tân Định</w:t>
      </w:r>
    </w:p>
    <w:p>
      <w:r>
        <w:t>-</w:t>
      </w:r>
    </w:p>
    <w:p>
      <w:r>
        <w:t>Đường số 1 và số 2 rộng 6m</w:t>
      </w:r>
    </w:p>
    <w:p>
      <w:r>
        <w:t>800</w:t>
      </w:r>
    </w:p>
    <w:p>
      <w:r>
        <w:t>-</w:t>
      </w:r>
    </w:p>
    <w:p>
      <w:r>
        <w:t>Đường số 3 rộng 4m</w:t>
      </w:r>
    </w:p>
    <w:p>
      <w:r>
        <w:t>650</w:t>
      </w:r>
    </w:p>
    <w:p>
      <w:r>
        <w:t>3.10</w:t>
      </w:r>
    </w:p>
    <w:p>
      <w:r>
        <w:t>Các đường, đoạn đường còn lại trong xã</w:t>
      </w:r>
    </w:p>
    <w:p>
      <w:r>
        <w:t>-</w:t>
      </w:r>
    </w:p>
    <w:p>
      <w:r>
        <w:t>Khu vực 1</w:t>
      </w:r>
    </w:p>
    <w:p>
      <w:r>
        <w:t>400</w:t>
      </w:r>
    </w:p>
    <w:p>
      <w:r>
        <w:t>300</w:t>
      </w:r>
    </w:p>
    <w:p>
      <w:r>
        <w:t>250</w:t>
      </w:r>
    </w:p>
    <w:p>
      <w:r>
        <w:t>150</w:t>
      </w:r>
    </w:p>
    <w:p>
      <w:r>
        <w:t>-</w:t>
      </w:r>
    </w:p>
    <w:p>
      <w:r>
        <w:t>Khu vực 2</w:t>
      </w:r>
    </w:p>
    <w:p>
      <w:r>
        <w:t>250</w:t>
      </w:r>
    </w:p>
    <w:p>
      <w:r>
        <w:t>200</w:t>
      </w:r>
    </w:p>
    <w:p>
      <w:r>
        <w:t>150</w:t>
      </w:r>
    </w:p>
    <w:p>
      <w:r>
        <w:t>120</w:t>
      </w:r>
    </w:p>
    <w:p>
      <w:r>
        <w:t>3. Bổ sung điểm 5.9 vào khoản 5 Phần A Mục III của Phụ lục 2 “Giá đất ở tại nông thôn 05 năm (2020-2024)”:</w:t>
      </w:r>
    </w:p>
    <w:p>
      <w:r>
        <w:t>ĐVT: 1.000 đồng/m 2</w:t>
      </w:r>
    </w:p>
    <w:p>
      <w:r>
        <w:t>STT</w:t>
      </w:r>
    </w:p>
    <w:p>
      <w:r>
        <w:t>Tên đường, đoạn đường</w:t>
      </w:r>
    </w:p>
    <w:p>
      <w:r>
        <w:t>Giá đất</w:t>
      </w:r>
    </w:p>
    <w:p>
      <w:r>
        <w:t>VT1</w:t>
      </w:r>
    </w:p>
    <w:p>
      <w:r>
        <w:t>VT2</w:t>
      </w:r>
    </w:p>
    <w:p>
      <w:r>
        <w:t>VT3</w:t>
      </w:r>
    </w:p>
    <w:p>
      <w:r>
        <w:t>VT4</w:t>
      </w:r>
    </w:p>
    <w:p>
      <w:r>
        <w:t>III</w:t>
      </w:r>
    </w:p>
    <w:p>
      <w:r>
        <w:t>Huyện Tuy An</w:t>
      </w:r>
    </w:p>
    <w:p>
      <w:r>
        <w:t>A</w:t>
      </w:r>
    </w:p>
    <w:p>
      <w:r>
        <w:t>Vùng đồng bằng (11 xã)</w:t>
      </w:r>
    </w:p>
    <w:p>
      <w:r>
        <w:t>5</w:t>
      </w:r>
    </w:p>
    <w:p>
      <w:r>
        <w:t>Xã An Hiệp   (xã đồng bằng)</w:t>
      </w:r>
    </w:p>
    <w:p>
      <w:r>
        <w:t>5.9</w:t>
      </w:r>
    </w:p>
    <w:p>
      <w:r>
        <w:t>Khu tái định cư xã An Hiệp</w:t>
      </w:r>
    </w:p>
    <w:p>
      <w:r>
        <w:t>-</w:t>
      </w:r>
    </w:p>
    <w:p>
      <w:r>
        <w:t>Đường N1</w:t>
      </w:r>
    </w:p>
    <w:p>
      <w:r>
        <w:t>420</w:t>
      </w:r>
    </w:p>
    <w:p>
      <w:r>
        <w:t>-</w:t>
      </w:r>
    </w:p>
    <w:p>
      <w:r>
        <w:t>Đường D1, Đường N2</w:t>
      </w:r>
    </w:p>
    <w:p>
      <w:r>
        <w:t>450</w:t>
      </w:r>
    </w:p>
    <w:p>
      <w:r>
        <w:t>-</w:t>
      </w:r>
    </w:p>
    <w:p>
      <w:r>
        <w:t>Đường D2, Đường N3</w:t>
      </w:r>
    </w:p>
    <w:p>
      <w:r>
        <w:t>400</w:t>
      </w:r>
    </w:p>
    <w:p>
      <w:r>
        <w:t>4. Bổ sung điểm 11.7 vào khoản 11 Phần A Mục III của Phụ lục 2 “Giá đất ở tại nông thôn 05 năm (2020-2024)”:</w:t>
      </w:r>
    </w:p>
    <w:p>
      <w:r>
        <w:t>ĐVT: 1.000 đồng/m 2</w:t>
      </w:r>
    </w:p>
    <w:p>
      <w:r>
        <w:t>STT</w:t>
      </w:r>
    </w:p>
    <w:p>
      <w:r>
        <w:t>Tên đường, đoạn đường</w:t>
      </w:r>
    </w:p>
    <w:p>
      <w:r>
        <w:t>Giá đất</w:t>
      </w:r>
    </w:p>
    <w:p>
      <w:r>
        <w:t>VT1</w:t>
      </w:r>
    </w:p>
    <w:p>
      <w:r>
        <w:t>VT2</w:t>
      </w:r>
    </w:p>
    <w:p>
      <w:r>
        <w:t>VT3</w:t>
      </w:r>
    </w:p>
    <w:p>
      <w:r>
        <w:t>VT4</w:t>
      </w:r>
    </w:p>
    <w:p>
      <w:r>
        <w:t>III</w:t>
      </w:r>
    </w:p>
    <w:p>
      <w:r>
        <w:t>Huyện Tuy An</w:t>
      </w:r>
    </w:p>
    <w:p>
      <w:r>
        <w:t>A</w:t>
      </w:r>
    </w:p>
    <w:p>
      <w:r>
        <w:t>Vùng đồng bằng (11 xã)</w:t>
      </w:r>
    </w:p>
    <w:p>
      <w:r>
        <w:t>11</w:t>
      </w:r>
    </w:p>
    <w:p>
      <w:r>
        <w:t>Xã An Định   (xã đồng bằng)</w:t>
      </w:r>
    </w:p>
    <w:p>
      <w:r>
        <w:t>11.7</w:t>
      </w:r>
    </w:p>
    <w:p>
      <w:r>
        <w:t>Khu tái định cư xã An Định</w:t>
      </w:r>
    </w:p>
    <w:p>
      <w:r>
        <w:t>-</w:t>
      </w:r>
    </w:p>
    <w:p>
      <w:r>
        <w:t>Đường N1, Đường D2</w:t>
      </w:r>
    </w:p>
    <w:p>
      <w:r>
        <w:t>700</w:t>
      </w:r>
    </w:p>
    <w:p>
      <w:r>
        <w:t>-</w:t>
      </w:r>
    </w:p>
    <w:p>
      <w:r>
        <w:t>Đường N2, Đường D1, Đường D3</w:t>
      </w:r>
    </w:p>
    <w:p>
      <w:r>
        <w:t>500</w:t>
      </w:r>
    </w:p>
    <w:p>
      <w:r>
        <w:t>5. Bổ sung điểm 1.4 vào khoản 1 Phần A Mục VI của Phụ lục 2 “Giá đất ở tại nông thôn 05 năm (2020-2024)”:</w:t>
      </w:r>
    </w:p>
    <w:p>
      <w:r>
        <w:t>ĐVT: 1.000 đồng/m 2</w:t>
      </w:r>
    </w:p>
    <w:p>
      <w:r>
        <w:t>STT</w:t>
      </w:r>
    </w:p>
    <w:p>
      <w:r>
        <w:t>Tên đường, đoạn đường</w:t>
      </w:r>
    </w:p>
    <w:p>
      <w:r>
        <w:t>Giá đất</w:t>
      </w:r>
    </w:p>
    <w:p>
      <w:r>
        <w:t>VT1</w:t>
      </w:r>
    </w:p>
    <w:p>
      <w:r>
        <w:t>VT2</w:t>
      </w:r>
    </w:p>
    <w:p>
      <w:r>
        <w:t>VT3</w:t>
      </w:r>
    </w:p>
    <w:p>
      <w:r>
        <w:t>VT4</w:t>
      </w:r>
    </w:p>
    <w:p>
      <w:r>
        <w:t>VI</w:t>
      </w:r>
    </w:p>
    <w:p>
      <w:r>
        <w:t>Huyện Tây Hòa</w:t>
      </w:r>
    </w:p>
    <w:p>
      <w:r>
        <w:t>A</w:t>
      </w:r>
    </w:p>
    <w:p>
      <w:r>
        <w:t>Vùng đồng bằng (06 xã)</w:t>
      </w:r>
    </w:p>
    <w:p>
      <w:r>
        <w:t>1</w:t>
      </w:r>
    </w:p>
    <w:p>
      <w:r>
        <w:t>Xã Hòa Tân Tây   (xã đồng bằng)</w:t>
      </w:r>
    </w:p>
    <w:p>
      <w:r>
        <w:t>1.4</w:t>
      </w:r>
    </w:p>
    <w:p>
      <w:r>
        <w:t>Đường liên xã Hòa Tân Tây - Hòa Bình 1, đoạn cầu Tạ Bích (Quốc lộ 29) đến giáp ranh xã Hòa Bình 1 thuộc thôn Phước Mỹ</w:t>
      </w:r>
    </w:p>
    <w:p>
      <w:r>
        <w:t>1.000</w:t>
      </w:r>
    </w:p>
    <w:p>
      <w:r>
        <w:t>700</w:t>
      </w:r>
    </w:p>
    <w:p>
      <w:r>
        <w:t>500</w:t>
      </w:r>
    </w:p>
    <w:p>
      <w:r>
        <w:t>300</w:t>
      </w:r>
    </w:p>
    <w:p>
      <w:r>
        <w:t>6. Bổ sung điểm 3.3, 3.4, 3.5, 3.6 vào khoản 3 Phần A Mục VI của Phụ lục 2 “Giá đất ở tại nông thôn 05 năm (2020-2024)”:</w:t>
      </w:r>
    </w:p>
    <w:p>
      <w:r>
        <w:t>ĐVT: 1.000 đồng/m 2</w:t>
      </w:r>
    </w:p>
    <w:p>
      <w:r>
        <w:t>STT</w:t>
      </w:r>
    </w:p>
    <w:p>
      <w:r>
        <w:t>Tên đường, đoạn đường</w:t>
      </w:r>
    </w:p>
    <w:p>
      <w:r>
        <w:t>Giá đất</w:t>
      </w:r>
    </w:p>
    <w:p>
      <w:r>
        <w:t>VT1</w:t>
      </w:r>
    </w:p>
    <w:p>
      <w:r>
        <w:t>VT2</w:t>
      </w:r>
    </w:p>
    <w:p>
      <w:r>
        <w:t>VT3</w:t>
      </w:r>
    </w:p>
    <w:p>
      <w:r>
        <w:t>VT4</w:t>
      </w:r>
    </w:p>
    <w:p>
      <w:r>
        <w:t>VI</w:t>
      </w:r>
    </w:p>
    <w:p>
      <w:r>
        <w:t>Huyện Tây Hòa</w:t>
      </w:r>
    </w:p>
    <w:p>
      <w:r>
        <w:t>A</w:t>
      </w:r>
    </w:p>
    <w:p>
      <w:r>
        <w:t>Vùng đồng bằng (06 xã)</w:t>
      </w:r>
    </w:p>
    <w:p>
      <w:r>
        <w:t>3</w:t>
      </w:r>
    </w:p>
    <w:p>
      <w:r>
        <w:t>Xã Hòa Bình 1   (xã đồng bằng)</w:t>
      </w:r>
    </w:p>
    <w:p>
      <w:r>
        <w:t>3.3</w:t>
      </w:r>
    </w:p>
    <w:p>
      <w:r>
        <w:t>Tuyến đường từ đường ĐT 645 đến Trường THCS Nguyễn Anh Hào</w:t>
      </w:r>
    </w:p>
    <w:p>
      <w:r>
        <w:t>1.100</w:t>
      </w:r>
    </w:p>
    <w:p>
      <w:r>
        <w:t>800</w:t>
      </w:r>
    </w:p>
    <w:p>
      <w:r>
        <w:t>500</w:t>
      </w:r>
    </w:p>
    <w:p>
      <w:r>
        <w:t>300</w:t>
      </w:r>
    </w:p>
    <w:p>
      <w:r>
        <w:t>3.4</w:t>
      </w:r>
    </w:p>
    <w:p>
      <w:r>
        <w:t>Đường liên xã Hòa Bình 1 - Hòa Tân Đông, đoạn từ đường ĐT645 (cổng chào thôn Nông nghiệp) đến cầu Hòa Tân Đông, thị xã Đông Hòa</w:t>
      </w:r>
    </w:p>
    <w:p>
      <w:r>
        <w:t>1.100</w:t>
      </w:r>
    </w:p>
    <w:p>
      <w:r>
        <w:t>800</w:t>
      </w:r>
    </w:p>
    <w:p>
      <w:r>
        <w:t>500</w:t>
      </w:r>
    </w:p>
    <w:p>
      <w:r>
        <w:t>300</w:t>
      </w:r>
    </w:p>
    <w:p>
      <w:r>
        <w:t>3.5</w:t>
      </w:r>
    </w:p>
    <w:p>
      <w:r>
        <w:t>Đường liên xã Hòa Bình 1 - Hòa Tân Tây, đoạn từ cầu Chân Tình (ĐT 645) đến giáp ranh xã Hòa Tân Tây thuộc thôn Xuân Thạnh 1, Xuân Thạnh 2</w:t>
      </w:r>
    </w:p>
    <w:p>
      <w:r>
        <w:t>1.100</w:t>
      </w:r>
    </w:p>
    <w:p>
      <w:r>
        <w:t>800</w:t>
      </w:r>
    </w:p>
    <w:p>
      <w:r>
        <w:t>500</w:t>
      </w:r>
    </w:p>
    <w:p>
      <w:r>
        <w:t>300</w:t>
      </w:r>
    </w:p>
    <w:p>
      <w:r>
        <w:t>3.6</w:t>
      </w:r>
    </w:p>
    <w:p>
      <w:r>
        <w:t>Đoạn đường nội bộ Khu tái định cư phục vụ dự án Đường bộ cao tốc Bắc - Nam  (đường rộng 12m)</w:t>
      </w:r>
    </w:p>
    <w:p>
      <w:r>
        <w:t>1.100</w:t>
      </w:r>
    </w:p>
    <w:p>
      <w:r>
        <w:t>7. Bổ sung điểm 4.7 vào khoản 4 Phần A Mục VI của Phụ lục 2 “Giá đất ở tại nông thôn 05 năm (2020-2024)”:</w:t>
      </w:r>
    </w:p>
    <w:p>
      <w:r>
        <w:t>ĐVT: 1.000 đồng/m 2</w:t>
      </w:r>
    </w:p>
    <w:p>
      <w:r>
        <w:t>STT</w:t>
      </w:r>
    </w:p>
    <w:p>
      <w:r>
        <w:t>Tên đường, đoạn đường</w:t>
      </w:r>
    </w:p>
    <w:p>
      <w:r>
        <w:t>Giá đất</w:t>
      </w:r>
    </w:p>
    <w:p>
      <w:r>
        <w:t>VT1</w:t>
      </w:r>
    </w:p>
    <w:p>
      <w:r>
        <w:t>VT2</w:t>
      </w:r>
    </w:p>
    <w:p>
      <w:r>
        <w:t>VT3</w:t>
      </w:r>
    </w:p>
    <w:p>
      <w:r>
        <w:t>VT4</w:t>
      </w:r>
    </w:p>
    <w:p>
      <w:r>
        <w:t>VI</w:t>
      </w:r>
    </w:p>
    <w:p>
      <w:r>
        <w:t>Huyện Tây Hòa</w:t>
      </w:r>
    </w:p>
    <w:p>
      <w:r>
        <w:t>A</w:t>
      </w:r>
    </w:p>
    <w:p>
      <w:r>
        <w:t>Vùng đồng bằng (06 xã)</w:t>
      </w:r>
    </w:p>
    <w:p>
      <w:r>
        <w:t>4</w:t>
      </w:r>
    </w:p>
    <w:p>
      <w:r>
        <w:t>Xã Hòa Phong   (xã đồng bằng)</w:t>
      </w:r>
    </w:p>
    <w:p>
      <w:r>
        <w:t>4.7</w:t>
      </w:r>
    </w:p>
    <w:p>
      <w:r>
        <w:t>Đường từ cầu Dinh Ông đến giáp Quốc lộ 29 (tại vòng xuyến)</w:t>
      </w:r>
    </w:p>
    <w:p>
      <w:r>
        <w:t>2.000</w:t>
      </w:r>
    </w:p>
    <w:p>
      <w:r>
        <w:t>1.300</w:t>
      </w:r>
    </w:p>
    <w:p>
      <w:r>
        <w:t>900</w:t>
      </w:r>
    </w:p>
    <w:p>
      <w:r>
        <w:t>400</w:t>
      </w:r>
    </w:p>
    <w:p>
      <w:r>
        <w:t>8. Sửa đổi, bổ sung điểm 6.2 khoản 6 Phần A Mục VI của Phụ lục 2 “Giá đất ở tại nông thôn 05 năm (2020-2024)”:</w:t>
      </w:r>
    </w:p>
    <w:p>
      <w:r>
        <w:t>ĐVT: 1.000 đồng/m 2</w:t>
      </w:r>
    </w:p>
    <w:p>
      <w:r>
        <w:t>STT</w:t>
      </w:r>
    </w:p>
    <w:p>
      <w:r>
        <w:t>Tên đường, đoạn đường</w:t>
      </w:r>
    </w:p>
    <w:p>
      <w:r>
        <w:t>Giá đất</w:t>
      </w:r>
    </w:p>
    <w:p>
      <w:r>
        <w:t>VT1</w:t>
      </w:r>
    </w:p>
    <w:p>
      <w:r>
        <w:t>VT2</w:t>
      </w:r>
    </w:p>
    <w:p>
      <w:r>
        <w:t>VT3</w:t>
      </w:r>
    </w:p>
    <w:p>
      <w:r>
        <w:t>VT4</w:t>
      </w:r>
    </w:p>
    <w:p>
      <w:r>
        <w:t>VI</w:t>
      </w:r>
    </w:p>
    <w:p>
      <w:r>
        <w:t>Huyện Tây Hòa</w:t>
      </w:r>
    </w:p>
    <w:p>
      <w:r>
        <w:t>A</w:t>
      </w:r>
    </w:p>
    <w:p>
      <w:r>
        <w:t>Vùng đồng bằng (06 xã)</w:t>
      </w:r>
    </w:p>
    <w:p>
      <w:r>
        <w:t>6</w:t>
      </w:r>
    </w:p>
    <w:p>
      <w:r>
        <w:t>Xã Hòa Mỹ Đông   (xã đồng bằng)</w:t>
      </w:r>
    </w:p>
    <w:p>
      <w:r>
        <w:t>6.2</w:t>
      </w:r>
    </w:p>
    <w:p>
      <w:r>
        <w:t>Đường từ Xuân Mỹ đến thôn Cảnh Tịnh, xã Hòa Thịnh</w:t>
      </w:r>
    </w:p>
    <w:p>
      <w:r>
        <w:t>-</w:t>
      </w:r>
    </w:p>
    <w:p>
      <w:r>
        <w:t>Đoạn từ ngã ba Vườn Thị đến trụ sở thôn Xuân Mỹ</w:t>
      </w:r>
    </w:p>
    <w:p>
      <w:r>
        <w:t>700</w:t>
      </w:r>
    </w:p>
    <w:p>
      <w:r>
        <w:t>500</w:t>
      </w:r>
    </w:p>
    <w:p>
      <w:r>
        <w:t>300</w:t>
      </w:r>
    </w:p>
    <w:p>
      <w:r>
        <w:t>200</w:t>
      </w:r>
    </w:p>
    <w:p>
      <w:r>
        <w:t>-</w:t>
      </w:r>
    </w:p>
    <w:p>
      <w:r>
        <w:t>Đoạn từ trụ sở thôn Xuân Mỹ đến cầu Bến Trâu</w:t>
      </w:r>
    </w:p>
    <w:p>
      <w:r>
        <w:t>600</w:t>
      </w:r>
    </w:p>
    <w:p>
      <w:r>
        <w:t>300</w:t>
      </w:r>
    </w:p>
    <w:p>
      <w:r>
        <w:t>200</w:t>
      </w:r>
    </w:p>
    <w:p>
      <w:r>
        <w:t>120</w:t>
      </w:r>
    </w:p>
    <w:p>
      <w:r>
        <w:t>-</w:t>
      </w:r>
    </w:p>
    <w:p>
      <w:r>
        <w:t>Đoạn từ cầu Bến Trâu đến nhà tránh lũ thôn Lạc Chỉ</w:t>
      </w:r>
    </w:p>
    <w:p>
      <w:r>
        <w:t>400</w:t>
      </w:r>
    </w:p>
    <w:p>
      <w:r>
        <w:t>280</w:t>
      </w:r>
    </w:p>
    <w:p>
      <w:r>
        <w:t>150</w:t>
      </w:r>
    </w:p>
    <w:p>
      <w:r>
        <w:t>100</w:t>
      </w:r>
    </w:p>
    <w:p>
      <w:r>
        <w:t>-</w:t>
      </w:r>
    </w:p>
    <w:p>
      <w:r>
        <w:t>Đoạn từ nhà tránh lũ thôn Lạc Chỉ đến giáp thôn Cảnh Tịnh, xã Hòa Thịnh</w:t>
      </w:r>
    </w:p>
    <w:p>
      <w:r>
        <w:t>300</w:t>
      </w:r>
    </w:p>
    <w:p>
      <w:r>
        <w:t>200</w:t>
      </w:r>
    </w:p>
    <w:p>
      <w:r>
        <w:t>120</w:t>
      </w:r>
    </w:p>
    <w:p>
      <w:r>
        <w:t>90</w:t>
      </w:r>
    </w:p>
    <w:p>
      <w:r>
        <w:t>9. Sửa đổi, bổ sung điểm 8.4 và bổ sung điểm 8.5 vào khoản 8 Phần B Mục VI của Phụ lục 2 “Giá đất ở tại nông thôn 05 năm (2020-2024)”:</w:t>
      </w:r>
    </w:p>
    <w:p>
      <w:r>
        <w:t>ĐVT: 1.000 đồng/m 2</w:t>
      </w:r>
    </w:p>
    <w:p>
      <w:r>
        <w:t>STT</w:t>
      </w:r>
    </w:p>
    <w:p>
      <w:r>
        <w:t>Tên đường, đoạn đường</w:t>
      </w:r>
    </w:p>
    <w:p>
      <w:r>
        <w:t>Giá đất</w:t>
      </w:r>
    </w:p>
    <w:p>
      <w:r>
        <w:t>VT1</w:t>
      </w:r>
    </w:p>
    <w:p>
      <w:r>
        <w:t>VT2</w:t>
      </w:r>
    </w:p>
    <w:p>
      <w:r>
        <w:t>VT3</w:t>
      </w:r>
    </w:p>
    <w:p>
      <w:r>
        <w:t>VT4</w:t>
      </w:r>
    </w:p>
    <w:p>
      <w:r>
        <w:t>VI</w:t>
      </w:r>
    </w:p>
    <w:p>
      <w:r>
        <w:t>Huyện Tây Hòa</w:t>
      </w:r>
    </w:p>
    <w:p>
      <w:r>
        <w:t>B</w:t>
      </w:r>
    </w:p>
    <w:p>
      <w:r>
        <w:t>Xã đồng bằng (04 xã còn lại)</w:t>
      </w:r>
    </w:p>
    <w:p>
      <w:r>
        <w:t>8</w:t>
      </w:r>
    </w:p>
    <w:p>
      <w:r>
        <w:t>Xã Hòa Thịnh</w:t>
      </w:r>
    </w:p>
    <w:p>
      <w:r>
        <w:t>8.4</w:t>
      </w:r>
    </w:p>
    <w:p>
      <w:r>
        <w:t>Đường từ giao đường liên xã Phú Thứ - Hòa Thịnh (Nhà Phú Tiệp) đến Suối Lạnh</w:t>
      </w:r>
    </w:p>
    <w:p>
      <w:r>
        <w:t>-</w:t>
      </w:r>
    </w:p>
    <w:p>
      <w:r>
        <w:t>Đoạn từ giao đường liên xã Phú Thứ - Hòa Thịnh (Nhà Phú Tiệp) đến hết nhà ông Nguyễn Văn Hùng thôn Mỹ Điền</w:t>
      </w:r>
    </w:p>
    <w:p>
      <w:r>
        <w:t>370</w:t>
      </w:r>
    </w:p>
    <w:p>
      <w:r>
        <w:t>220</w:t>
      </w:r>
    </w:p>
    <w:p>
      <w:r>
        <w:t>130</w:t>
      </w:r>
    </w:p>
    <w:p>
      <w:r>
        <w:t>90</w:t>
      </w:r>
    </w:p>
    <w:p>
      <w:r>
        <w:t>-</w:t>
      </w:r>
    </w:p>
    <w:p>
      <w:r>
        <w:t>Đoạn từ nhà ông Nguyễn Văn Hùng thôn Mỹ Điền đến Suối Lạnh</w:t>
      </w:r>
    </w:p>
    <w:p>
      <w:r>
        <w:t>270</w:t>
      </w:r>
    </w:p>
    <w:p>
      <w:r>
        <w:t>160</w:t>
      </w:r>
    </w:p>
    <w:p>
      <w:r>
        <w:t>100</w:t>
      </w:r>
    </w:p>
    <w:p>
      <w:r>
        <w:t>70</w:t>
      </w:r>
    </w:p>
    <w:p>
      <w:r>
        <w:t>8.5</w:t>
      </w:r>
    </w:p>
    <w:p>
      <w:r>
        <w:t>Đường từ ngã ba nhà ông Trần Văn Linh, thôn Mỹ Điền đi Hòn Một, xã Hòa Tân Tây</w:t>
      </w:r>
    </w:p>
    <w:p>
      <w:r>
        <w:t>290</w:t>
      </w:r>
    </w:p>
    <w:p>
      <w:r>
        <w:t>170</w:t>
      </w:r>
    </w:p>
    <w:p>
      <w:r>
        <w:t>110</w:t>
      </w:r>
    </w:p>
    <w:p>
      <w:r>
        <w:t>80</w:t>
      </w:r>
    </w:p>
    <w:p>
      <w:r>
        <w:t>10. Sửa đổi, bổ sung điểm 9.2, 9.3, 9.5, 9.6 khoản 9 Phần B Mục VI của Phụ lục 2 “Giá đất ở tại nông thôn 05 năm (2020-2024)”:</w:t>
      </w:r>
    </w:p>
    <w:p>
      <w:r>
        <w:t>ĐVT: 1.000 đồng/m 2</w:t>
      </w:r>
    </w:p>
    <w:p>
      <w:r>
        <w:t>STT</w:t>
      </w:r>
    </w:p>
    <w:p>
      <w:r>
        <w:t>Tên đường, đoạn đường</w:t>
      </w:r>
    </w:p>
    <w:p>
      <w:r>
        <w:t>Giá đất</w:t>
      </w:r>
    </w:p>
    <w:p>
      <w:r>
        <w:t>VT1</w:t>
      </w:r>
    </w:p>
    <w:p>
      <w:r>
        <w:t>VT2</w:t>
      </w:r>
    </w:p>
    <w:p>
      <w:r>
        <w:t>VT3</w:t>
      </w:r>
    </w:p>
    <w:p>
      <w:r>
        <w:t>VT4</w:t>
      </w:r>
    </w:p>
    <w:p>
      <w:r>
        <w:t>VI</w:t>
      </w:r>
    </w:p>
    <w:p>
      <w:r>
        <w:t>Huyện Tây Hòa</w:t>
      </w:r>
    </w:p>
    <w:p>
      <w:r>
        <w:t>B</w:t>
      </w:r>
    </w:p>
    <w:p>
      <w:r>
        <w:t>Xã đồng bằng (04 xã còn lại)</w:t>
      </w:r>
    </w:p>
    <w:p>
      <w:r>
        <w:t>9</w:t>
      </w:r>
    </w:p>
    <w:p>
      <w:r>
        <w:t>Xã Sơn Thành Đông</w:t>
      </w:r>
    </w:p>
    <w:p>
      <w:r>
        <w:t>9.2</w:t>
      </w:r>
    </w:p>
    <w:p>
      <w:r>
        <w:t>Đường từ Quốc lộ 29 đến hết nhà bà Nguyễn Thị Sang thôn Lễ Lộc Bình</w:t>
      </w:r>
    </w:p>
    <w:p>
      <w:r>
        <w:t>-</w:t>
      </w:r>
    </w:p>
    <w:p>
      <w:r>
        <w:t>Đoạn từ Quốc lộ 29 đến ngã ba nhà Nguyễn Định thôn Lễ Lộc Bình</w:t>
      </w:r>
    </w:p>
    <w:p>
      <w:r>
        <w:t>600</w:t>
      </w:r>
    </w:p>
    <w:p>
      <w:r>
        <w:t>350</w:t>
      </w:r>
    </w:p>
    <w:p>
      <w:r>
        <w:t>200</w:t>
      </w:r>
    </w:p>
    <w:p>
      <w:r>
        <w:t>120</w:t>
      </w:r>
    </w:p>
    <w:p>
      <w:r>
        <w:t>-</w:t>
      </w:r>
    </w:p>
    <w:p>
      <w:r>
        <w:t>Đoạn từ ngã ba nhà Nguyễn Định thôn Lễ Lộc Bình đến hết nhà bà Nguyễn Thị Sang thôn Lễ Lộc Bình</w:t>
      </w:r>
    </w:p>
    <w:p>
      <w:r>
        <w:t>600</w:t>
      </w:r>
    </w:p>
    <w:p>
      <w:r>
        <w:t>350</w:t>
      </w:r>
    </w:p>
    <w:p>
      <w:r>
        <w:t>200</w:t>
      </w:r>
    </w:p>
    <w:p>
      <w:r>
        <w:t>120</w:t>
      </w:r>
    </w:p>
    <w:p>
      <w:r>
        <w:t>9.3</w:t>
      </w:r>
    </w:p>
    <w:p>
      <w:r>
        <w:t>Đường từ Quốc lộ 29 đến hết nhà ông Nguyễn Văn Quang thôn Phú Thịnh</w:t>
      </w:r>
    </w:p>
    <w:p>
      <w:r>
        <w:t>Đoạn từ Quốc lộ 29 đến Trường Tiểu học số 2 thôn Phú Thịnh</w:t>
      </w:r>
    </w:p>
    <w:p>
      <w:r>
        <w:t>600</w:t>
      </w:r>
    </w:p>
    <w:p>
      <w:r>
        <w:t>350</w:t>
      </w:r>
    </w:p>
    <w:p>
      <w:r>
        <w:t>200</w:t>
      </w:r>
    </w:p>
    <w:p>
      <w:r>
        <w:t>120</w:t>
      </w:r>
    </w:p>
    <w:p>
      <w:r>
        <w:t>Đoạn từ Trường Tiểu học số 2 thôn Phú Thịnh đến hết nhà ông Nguyễn Văn Quang thôn Phú Thịnh</w:t>
      </w:r>
    </w:p>
    <w:p>
      <w:r>
        <w:t>600</w:t>
      </w:r>
    </w:p>
    <w:p>
      <w:r>
        <w:t>350</w:t>
      </w:r>
    </w:p>
    <w:p>
      <w:r>
        <w:t>200</w:t>
      </w:r>
    </w:p>
    <w:p>
      <w:r>
        <w:t>120</w:t>
      </w:r>
    </w:p>
    <w:p>
      <w:r>
        <w:t>9.5</w:t>
      </w:r>
    </w:p>
    <w:p>
      <w:r>
        <w:t>Đường từ Quốc lộ 29 đến hết nhà ông Trần Ngọc Quý thôn Bình Thắng</w:t>
      </w:r>
    </w:p>
    <w:p>
      <w:r>
        <w:t>-</w:t>
      </w:r>
    </w:p>
    <w:p>
      <w:r>
        <w:t>Đoạn từ Quốc lộ 29 đến ngã ba nhà Thiều Văn Nữa thôn Bình Thắng</w:t>
      </w:r>
    </w:p>
    <w:p>
      <w:r>
        <w:t>600</w:t>
      </w:r>
    </w:p>
    <w:p>
      <w:r>
        <w:t>350</w:t>
      </w:r>
    </w:p>
    <w:p>
      <w:r>
        <w:t>200</w:t>
      </w:r>
    </w:p>
    <w:p>
      <w:r>
        <w:t>120</w:t>
      </w:r>
    </w:p>
    <w:p>
      <w:r>
        <w:t>Đoạn từ ngã ba nhà Thiều Văn Nữa thôn Bình Thắng đến hết nhà ông Trần Ngọc Quý thôn Bình Thắng</w:t>
      </w:r>
    </w:p>
    <w:p>
      <w:r>
        <w:t>500</w:t>
      </w:r>
    </w:p>
    <w:p>
      <w:r>
        <w:t>300</w:t>
      </w:r>
    </w:p>
    <w:p>
      <w:r>
        <w:t>180</w:t>
      </w:r>
    </w:p>
    <w:p>
      <w:r>
        <w:t>100</w:t>
      </w:r>
    </w:p>
    <w:p>
      <w:r>
        <w:t>9.6</w:t>
      </w:r>
    </w:p>
    <w:p>
      <w:r>
        <w:t>Đường từ Quốc lộ 29 đến hết nhà ông Huỳnh Vân thôn Bình Thắng</w:t>
      </w:r>
    </w:p>
    <w:p>
      <w:r>
        <w:t>-</w:t>
      </w:r>
    </w:p>
    <w:p>
      <w:r>
        <w:t>Đoạn từ Quốc lộ 29 đến nhà ông Nguyễn Lắc thôn Bình Thắng</w:t>
      </w:r>
    </w:p>
    <w:p>
      <w:r>
        <w:t>600</w:t>
      </w:r>
    </w:p>
    <w:p>
      <w:r>
        <w:t>350</w:t>
      </w:r>
    </w:p>
    <w:p>
      <w:r>
        <w:t>200</w:t>
      </w:r>
    </w:p>
    <w:p>
      <w:r>
        <w:t>120</w:t>
      </w:r>
    </w:p>
    <w:p>
      <w:r>
        <w:t>-</w:t>
      </w:r>
    </w:p>
    <w:p>
      <w:r>
        <w:t>Đoạn từ nhà ông Nguyễn Lắc thôn Bình Thắng đến hết nhà ông Huỳnh Vân thôn Bình Thắng</w:t>
      </w:r>
    </w:p>
    <w:p>
      <w:r>
        <w:t>600</w:t>
      </w:r>
    </w:p>
    <w:p>
      <w:r>
        <w:t>350</w:t>
      </w:r>
    </w:p>
    <w:p>
      <w:r>
        <w:t>200</w:t>
      </w:r>
    </w:p>
    <w:p>
      <w:r>
        <w:t>120</w:t>
      </w:r>
    </w:p>
    <w:p>
      <w:r>
        <w:t>11. Bổ sung khoản 27 vào Phần B Mục I của Phụ lục 3 “Đất thương mại dịch vụ 05 năm (2020-2024)”:</w:t>
      </w:r>
    </w:p>
    <w:p>
      <w:r>
        <w:t>ĐVT: 1.000 đồng/m 2</w:t>
      </w:r>
    </w:p>
    <w:p>
      <w:r>
        <w:t>STT</w:t>
      </w:r>
    </w:p>
    <w:p>
      <w:r>
        <w:t>Tên đường, đoạn đường</w:t>
      </w:r>
    </w:p>
    <w:p>
      <w:r>
        <w:t>Giá đất</w:t>
      </w:r>
    </w:p>
    <w:p>
      <w:r>
        <w:t>VT1</w:t>
      </w:r>
    </w:p>
    <w:p>
      <w:r>
        <w:t>VT2</w:t>
      </w:r>
    </w:p>
    <w:p>
      <w:r>
        <w:t>VT3</w:t>
      </w:r>
    </w:p>
    <w:p>
      <w:r>
        <w:t>VT4</w:t>
      </w:r>
    </w:p>
    <w:p>
      <w:r>
        <w:t>I</w:t>
      </w:r>
    </w:p>
    <w:p>
      <w:r>
        <w:t>Thành phố Tuy Hòa</w:t>
      </w:r>
    </w:p>
    <w:p>
      <w:r>
        <w:t>B</w:t>
      </w:r>
    </w:p>
    <w:p>
      <w:r>
        <w:t>Khu vực phường Phú Lâm, phường Phú Thạnh, phường Phú Đông  (Đô thị loại II)</w:t>
      </w:r>
    </w:p>
    <w:p>
      <w:r>
        <w:t>27</w:t>
      </w:r>
    </w:p>
    <w:p>
      <w:r>
        <w:t>Khu dân cư phía Bắc của Khu đô thị mới Nam Tuy Hòa</w:t>
      </w:r>
    </w:p>
    <w:p>
      <w:r>
        <w:t>-</w:t>
      </w:r>
    </w:p>
    <w:p>
      <w:r>
        <w:t>Tuyến đường quy hoạch rộng 42m</w:t>
      </w:r>
    </w:p>
    <w:p>
      <w:r>
        <w:t>4.000</w:t>
      </w:r>
    </w:p>
    <w:p>
      <w:r>
        <w:t>-</w:t>
      </w:r>
    </w:p>
    <w:p>
      <w:r>
        <w:t>Tuyến đường quy hoạch rộng 31m</w:t>
      </w:r>
    </w:p>
    <w:p>
      <w:r>
        <w:t>3.500</w:t>
      </w:r>
    </w:p>
    <w:p>
      <w:r>
        <w:t>-</w:t>
      </w:r>
    </w:p>
    <w:p>
      <w:r>
        <w:t>Tuyến đường quy hoạch rộng 25m</w:t>
      </w:r>
    </w:p>
    <w:p>
      <w:r>
        <w:t>3.000</w:t>
      </w:r>
    </w:p>
    <w:p>
      <w:r>
        <w:t>-</w:t>
      </w:r>
    </w:p>
    <w:p>
      <w:r>
        <w:t>Tuyến đường N1 quy hoạch rộng 15,5m</w:t>
      </w:r>
    </w:p>
    <w:p>
      <w:r>
        <w:t>2.500</w:t>
      </w:r>
    </w:p>
    <w:p>
      <w:r>
        <w:t>-</w:t>
      </w:r>
    </w:p>
    <w:p>
      <w:r>
        <w:t>Tuyến đường quy hoạch rộng 15,5m (trừ đường N1)</w:t>
      </w:r>
    </w:p>
    <w:p>
      <w:r>
        <w:t>2.500</w:t>
      </w:r>
    </w:p>
    <w:p>
      <w:r>
        <w:t>12. Bổ sung khoản 27 vào Phần B Mục I của Phụ lục 4 “Đất sản xuất, kinh doanh phi nông nghiệp không phải là đất thương mại dịch vụ 05 năm (2020-2024)”:</w:t>
      </w:r>
    </w:p>
    <w:p>
      <w:r>
        <w:t>ĐVT: 1.000 đồng/m 2</w:t>
      </w:r>
    </w:p>
    <w:p>
      <w:r>
        <w:t>STT</w:t>
      </w:r>
    </w:p>
    <w:p>
      <w:r>
        <w:t>Tên đường, đoạn đường</w:t>
      </w:r>
    </w:p>
    <w:p>
      <w:r>
        <w:t>Giá đất</w:t>
      </w:r>
    </w:p>
    <w:p>
      <w:r>
        <w:t>VT1</w:t>
      </w:r>
    </w:p>
    <w:p>
      <w:r>
        <w:t>VT2</w:t>
      </w:r>
    </w:p>
    <w:p>
      <w:r>
        <w:t>VT3</w:t>
      </w:r>
    </w:p>
    <w:p>
      <w:r>
        <w:t>VT4</w:t>
      </w:r>
    </w:p>
    <w:p>
      <w:r>
        <w:t>I</w:t>
      </w:r>
    </w:p>
    <w:p>
      <w:r>
        <w:t>Thành phố Tuy Hòa</w:t>
      </w:r>
    </w:p>
    <w:p>
      <w:r>
        <w:t>B</w:t>
      </w:r>
    </w:p>
    <w:p>
      <w:r>
        <w:t>Khu vực phường Phú Lâm, phường Phú Thạnh, phường Phú Đông  (Đô thị loại II)</w:t>
      </w:r>
    </w:p>
    <w:p>
      <w:r>
        <w:t>27</w:t>
      </w:r>
    </w:p>
    <w:p>
      <w:r>
        <w:t>Khu dân cư phía Bắc của Khu đô thị mới Nam Tuy Hòa</w:t>
      </w:r>
    </w:p>
    <w:p>
      <w:r>
        <w:t>-</w:t>
      </w:r>
    </w:p>
    <w:p>
      <w:r>
        <w:t>Tuyến đường quy hoạch rộng 42m</w:t>
      </w:r>
    </w:p>
    <w:p>
      <w:r>
        <w:t>3.200</w:t>
      </w:r>
    </w:p>
    <w:p>
      <w:r>
        <w:t>-</w:t>
      </w:r>
    </w:p>
    <w:p>
      <w:r>
        <w:t>Tuyến đường quy hoạch rộng 31m</w:t>
      </w:r>
    </w:p>
    <w:p>
      <w:r>
        <w:t>2.800</w:t>
      </w:r>
    </w:p>
    <w:p>
      <w:r>
        <w:t>-</w:t>
      </w:r>
    </w:p>
    <w:p>
      <w:r>
        <w:t>Tuyến đường quy hoạch rộng 25m</w:t>
      </w:r>
    </w:p>
    <w:p>
      <w:r>
        <w:t>2.400</w:t>
      </w:r>
    </w:p>
    <w:p>
      <w:r>
        <w:t>-</w:t>
      </w:r>
    </w:p>
    <w:p>
      <w:r>
        <w:t>Tuyến đường N1 quy hoạch rộng 15,5m</w:t>
      </w:r>
    </w:p>
    <w:p>
      <w:r>
        <w:t>2.000</w:t>
      </w:r>
    </w:p>
    <w:p>
      <w:r>
        <w:t>-</w:t>
      </w:r>
    </w:p>
    <w:p>
      <w:r>
        <w:t>Tuyến đường quy hoạch rộng 15,5m (trừ đường N1)</w:t>
      </w:r>
    </w:p>
    <w:p>
      <w:r>
        <w:t>2.000</w:t>
      </w:r>
    </w:p>
    <w:p>
      <w:r>
        <w:t>Điều 2. Sửa đổi, bổ sung một số điều của Quyết định số 54/2021/QĐ-UBND ngày 31/12/2021 của UBND tỉnh Phú Yên về sửa đổi, bổ sung một số điều của Quyết định số 53/2019/QĐ-UBND ngày 20/12/2019 của UBND tỉnh Phú Yên về việc ban hành Bảng giá các loại đất trên địa bàn tỉnh Phú Yên 05 năm (2020-2024), như sau:</w:t>
      </w:r>
    </w:p>
    <w:p>
      <w:r>
        <w:t>1. Bổ sung khoản 41 vào Phần A và bổ sung khoản 9 vào Phần D Mục V của Phụ lục số 01 “Giá đất ở tại đô thị 05 năm (2020-2024) trên địa bàn thị xã Đông Hòa”:</w:t>
      </w:r>
    </w:p>
    <w:p>
      <w:r>
        <w:t>ĐVT: 1.000 đồng/m 2</w:t>
      </w:r>
    </w:p>
    <w:p>
      <w:r>
        <w:t>STT</w:t>
      </w:r>
    </w:p>
    <w:p>
      <w:r>
        <w:t>Tên đường, đoạn đường</w:t>
      </w:r>
    </w:p>
    <w:p>
      <w:r>
        <w:t>Giá đất</w:t>
      </w:r>
    </w:p>
    <w:p>
      <w:r>
        <w:t>VT1</w:t>
      </w:r>
    </w:p>
    <w:p>
      <w:r>
        <w:t>VT2</w:t>
      </w:r>
    </w:p>
    <w:p>
      <w:r>
        <w:t>VT3</w:t>
      </w:r>
    </w:p>
    <w:p>
      <w:r>
        <w:t>VT4</w:t>
      </w:r>
    </w:p>
    <w:p>
      <w:r>
        <w:t>V</w:t>
      </w:r>
    </w:p>
    <w:p>
      <w:r>
        <w:t>Thị xã Đông Hòa  (Đô thị loại IV)</w:t>
      </w:r>
    </w:p>
    <w:p>
      <w:r>
        <w:t>A</w:t>
      </w:r>
    </w:p>
    <w:p>
      <w:r>
        <w:t>Phường Hòa Vinh</w:t>
      </w:r>
    </w:p>
    <w:p>
      <w:r>
        <w:t>41</w:t>
      </w:r>
    </w:p>
    <w:p>
      <w:r>
        <w:t>Hạ tầng kỹ thuật Khu dân cư số 3 (đường rộng 12m)</w:t>
      </w:r>
    </w:p>
    <w:p>
      <w:r>
        <w:t>1.600</w:t>
      </w:r>
    </w:p>
    <w:p>
      <w:r>
        <w:t>D</w:t>
      </w:r>
    </w:p>
    <w:p>
      <w:r>
        <w:t>Phường Hòa Hiệp Nam</w:t>
      </w:r>
    </w:p>
    <w:p>
      <w:r>
        <w:t>9</w:t>
      </w:r>
    </w:p>
    <w:p>
      <w:r>
        <w:t>Khu dân cư phố chợ Hòa Hiệp Nam</w:t>
      </w:r>
    </w:p>
    <w:p>
      <w:r>
        <w:t>-</w:t>
      </w:r>
    </w:p>
    <w:p>
      <w:r>
        <w:t>Các đường rộng 12m</w:t>
      </w:r>
    </w:p>
    <w:p>
      <w:r>
        <w:t>1.500</w:t>
      </w:r>
    </w:p>
    <w:p>
      <w:r>
        <w:t>-</w:t>
      </w:r>
    </w:p>
    <w:p>
      <w:r>
        <w:t>Các đường rộng 8m</w:t>
      </w:r>
    </w:p>
    <w:p>
      <w:r>
        <w:t>1.000</w:t>
      </w:r>
    </w:p>
    <w:p>
      <w:r>
        <w:t>2. Bổ sung điểm 2.5 vào khoản 2 Mục V của Phụ lục số 03 “Giá đất ở tại nông thôn 05 năm (2020-2024) trên địa bàn thị xã Đông Hòa”:</w:t>
      </w:r>
    </w:p>
    <w:p>
      <w:r>
        <w:t>ĐVT: 1.000 đồng/m 2</w:t>
      </w:r>
    </w:p>
    <w:p>
      <w:r>
        <w:t>STT</w:t>
      </w:r>
    </w:p>
    <w:p>
      <w:r>
        <w:t>Tên đường, đoạn đường</w:t>
      </w:r>
    </w:p>
    <w:p>
      <w:r>
        <w:t>Giá đất</w:t>
      </w:r>
    </w:p>
    <w:p>
      <w:r>
        <w:t>VT1</w:t>
      </w:r>
    </w:p>
    <w:p>
      <w:r>
        <w:t>VT2</w:t>
      </w:r>
    </w:p>
    <w:p>
      <w:r>
        <w:t>VT3</w:t>
      </w:r>
    </w:p>
    <w:p>
      <w:r>
        <w:t>VT4</w:t>
      </w:r>
    </w:p>
    <w:p>
      <w:r>
        <w:t>V</w:t>
      </w:r>
    </w:p>
    <w:p>
      <w:r>
        <w:t>Thị xã Đông Hòa  (05 xã vùng đồng bằng)</w:t>
      </w:r>
    </w:p>
    <w:p>
      <w:r>
        <w:t>2</w:t>
      </w:r>
    </w:p>
    <w:p>
      <w:r>
        <w:t>Xã Hòa Tân Đông (xã đồng bằng)</w:t>
      </w:r>
    </w:p>
    <w:p>
      <w:r>
        <w:t>2.5</w:t>
      </w:r>
    </w:p>
    <w:p>
      <w:r>
        <w:t>Khu tái định cư phục vụ đường bộ cao tốc, đoạn qua thị xã Đông Hòa</w:t>
      </w:r>
    </w:p>
    <w:p>
      <w:r>
        <w:t>-</w:t>
      </w:r>
    </w:p>
    <w:p>
      <w:r>
        <w:t>Đường QH1 rộng 16m</w:t>
      </w:r>
    </w:p>
    <w:p>
      <w:r>
        <w:t>1.350</w:t>
      </w:r>
    </w:p>
    <w:p>
      <w:r>
        <w:t>-</w:t>
      </w:r>
    </w:p>
    <w:p>
      <w:r>
        <w:t>Đường QH2 rộng 12m</w:t>
      </w:r>
    </w:p>
    <w:p>
      <w:r>
        <w:t>1.150</w:t>
      </w:r>
    </w:p>
    <w:p>
      <w:r>
        <w:t>-</w:t>
      </w:r>
    </w:p>
    <w:p>
      <w:r>
        <w:t>Đường QH3 rộng 7m</w:t>
      </w:r>
    </w:p>
    <w:p>
      <w:r>
        <w:t>1.000</w:t>
      </w:r>
    </w:p>
    <w:p>
      <w:r>
        <w:t>-</w:t>
      </w:r>
    </w:p>
    <w:p>
      <w:r>
        <w:t>Đường bê tông rộng 4m</w:t>
      </w:r>
    </w:p>
    <w:p>
      <w:r>
        <w:t>800</w:t>
      </w:r>
    </w:p>
    <w:p>
      <w:r>
        <w:t>3. Bổ sung khoản 33 vào Phần A và bổ sung khoản 5 vào Phần D Mục V của Phụ lục số 04 “Đất thương mại, dịch vụ 05 năm (2020-2024) trên địa bàn thị xã Đông Hòa”:</w:t>
      </w:r>
    </w:p>
    <w:p>
      <w:r>
        <w:t>ĐVT: 1.000 đồng/m 2</w:t>
      </w:r>
    </w:p>
    <w:p>
      <w:r>
        <w:t>STT</w:t>
      </w:r>
    </w:p>
    <w:p>
      <w:r>
        <w:t>Tên đường, đoạn đường</w:t>
      </w:r>
    </w:p>
    <w:p>
      <w:r>
        <w:t>Giá đất</w:t>
      </w:r>
    </w:p>
    <w:p>
      <w:r>
        <w:t>VT1</w:t>
      </w:r>
    </w:p>
    <w:p>
      <w:r>
        <w:t>VT2</w:t>
      </w:r>
    </w:p>
    <w:p>
      <w:r>
        <w:t>VT3</w:t>
      </w:r>
    </w:p>
    <w:p>
      <w:r>
        <w:t>VT4</w:t>
      </w:r>
    </w:p>
    <w:p>
      <w:r>
        <w:t>V</w:t>
      </w:r>
    </w:p>
    <w:p>
      <w:r>
        <w:t>Thị xã Đông Hòa - Đô thị loại IV</w:t>
      </w:r>
    </w:p>
    <w:p>
      <w:r>
        <w:t>A</w:t>
      </w:r>
    </w:p>
    <w:p>
      <w:r>
        <w:t>Phường Hòa Vinh</w:t>
      </w:r>
    </w:p>
    <w:p>
      <w:r>
        <w:t>33</w:t>
      </w:r>
    </w:p>
    <w:p>
      <w:r>
        <w:t>Hạ tầng kỹ thuật Khu dân cư số 3 (đoạn rộng 12m)</w:t>
      </w:r>
    </w:p>
    <w:p>
      <w:r>
        <w:t>800</w:t>
      </w:r>
    </w:p>
    <w:p>
      <w:r>
        <w:t>D</w:t>
      </w:r>
    </w:p>
    <w:p>
      <w:r>
        <w:t>Phường Hòa Hiệp Nam</w:t>
      </w:r>
    </w:p>
    <w:p>
      <w:r>
        <w:t>5</w:t>
      </w:r>
    </w:p>
    <w:p>
      <w:r>
        <w:t>Khu dân cư phố chợ Hòa Hiệp Nam</w:t>
      </w:r>
    </w:p>
    <w:p>
      <w:r>
        <w:t>-</w:t>
      </w:r>
    </w:p>
    <w:p>
      <w:r>
        <w:t>Các đường rộng 12m</w:t>
      </w:r>
    </w:p>
    <w:p>
      <w:r>
        <w:t>750</w:t>
      </w:r>
    </w:p>
    <w:p>
      <w:r>
        <w:t>-</w:t>
      </w:r>
    </w:p>
    <w:p>
      <w:r>
        <w:t>Các đường rộng 8m</w:t>
      </w:r>
    </w:p>
    <w:p>
      <w:r>
        <w:t>500</w:t>
      </w:r>
    </w:p>
    <w:p>
      <w:r>
        <w:t>4. Bổ sung khoản 33 vào Phần A và bổ sung khoản 5 vào Phần D Mục V của Phụ lục số 05 “Đất sản xuất, kinh doanh phi nông nghiệp không phải là đất thương mại, dịch vụ 05 năm (2020-2024) trên địa bàn thị xã Đông Hòa”:</w:t>
      </w:r>
    </w:p>
    <w:p>
      <w:r>
        <w:t>ĐVT: 1.000 đồng/m 2</w:t>
      </w:r>
    </w:p>
    <w:p>
      <w:r>
        <w:t>STT</w:t>
      </w:r>
    </w:p>
    <w:p>
      <w:r>
        <w:t>Tên đường, đoạn đường</w:t>
      </w:r>
    </w:p>
    <w:p>
      <w:r>
        <w:t>Giá đất</w:t>
      </w:r>
    </w:p>
    <w:p>
      <w:r>
        <w:t>VT1</w:t>
      </w:r>
    </w:p>
    <w:p>
      <w:r>
        <w:t>VT2</w:t>
      </w:r>
    </w:p>
    <w:p>
      <w:r>
        <w:t>VT3</w:t>
      </w:r>
    </w:p>
    <w:p>
      <w:r>
        <w:t>VT4</w:t>
      </w:r>
    </w:p>
    <w:p>
      <w:r>
        <w:t>V</w:t>
      </w:r>
    </w:p>
    <w:p>
      <w:r>
        <w:t>Thị xã Đông Hòa - Đô thị loại IV</w:t>
      </w:r>
    </w:p>
    <w:p>
      <w:r>
        <w:t>A</w:t>
      </w:r>
    </w:p>
    <w:p>
      <w:r>
        <w:t>Phường Hòa Vinh</w:t>
      </w:r>
    </w:p>
    <w:p>
      <w:r>
        <w:t>33</w:t>
      </w:r>
    </w:p>
    <w:p>
      <w:r>
        <w:t>Hạ tầng kỹ thuật Khu dân cư số 3 (đoạn rộng 12m)</w:t>
      </w:r>
    </w:p>
    <w:p>
      <w:r>
        <w:t>640</w:t>
      </w:r>
    </w:p>
    <w:p>
      <w:r>
        <w:t>D</w:t>
      </w:r>
    </w:p>
    <w:p>
      <w:r>
        <w:t>Phường Hòa Hiệp Nam</w:t>
      </w:r>
    </w:p>
    <w:p>
      <w:r>
        <w:t>5</w:t>
      </w:r>
    </w:p>
    <w:p>
      <w:r>
        <w:t>Khu dân cư phố chợ Hòa Hiệp Nam</w:t>
      </w:r>
    </w:p>
    <w:p>
      <w:r>
        <w:t>-</w:t>
      </w:r>
    </w:p>
    <w:p>
      <w:r>
        <w:t>Các đường rộng 12m</w:t>
      </w:r>
    </w:p>
    <w:p>
      <w:r>
        <w:t>600</w:t>
      </w:r>
    </w:p>
    <w:p>
      <w:r>
        <w:t>-</w:t>
      </w:r>
    </w:p>
    <w:p>
      <w:r>
        <w:t>Các đường rộng 8m</w:t>
      </w:r>
    </w:p>
    <w:p>
      <w:r>
        <w:t>400</w:t>
      </w:r>
    </w:p>
    <w:p>
      <w:r>
        <w:t>Điều 3. Thay thế một số cụm từ, bãi bỏ một số khoản, điều của Quyết định số 53/2019/QĐ-UBND ngày 20/12/2019 của UBND tỉnh Phú Yên về việc ban hành Bảng giá các loại đất trên địa bàn tỉnh Phú Yên 05 năm (2020-2024):</w:t>
      </w:r>
    </w:p>
    <w:p>
      <w:r>
        <w:t>1. Thay thế cụm từ “Đường cơ động ven biển” bằng cụm từ “Đường ĐT 649” tại điểm 1.2 khoản 1 phần A Mục III Phụ lục 2 “Giá đất ở tại nông thôn 05 năm (2020-2024)”.</w:t>
      </w:r>
    </w:p>
    <w:p>
      <w:r>
        <w:t>2. Thay thế cụm từ “đường cơ động” bằng cụm từ “Đường ĐT 649” tại gạch đầu hàng (-) thứ nhất, điểm 1.4 khoản 1 phần A Mục III Phụ lục 2 “Giá đất ở tại nông thôn 05 năm (2020-2024)”.</w:t>
      </w:r>
    </w:p>
    <w:p>
      <w:r>
        <w:t>3. Thay thế cụm từ “đường cơ động” bằng cụm từ “Đường ĐT 649” tại gạch đầu hàng (-) thứ ba, điểm 1.5 khoản 1 phần A Mục III Phụ lục 2 “Giá đất ở tại nông thôn 05 năm (2020-2024)”.</w:t>
      </w:r>
    </w:p>
    <w:p>
      <w:r>
        <w:t>4. Thay thế cụm từ “xã An Hòa” bằng cụm từ “xã An Hòa Hải” tại điểm 2.1 khoản 2 phần A Mục III Phụ lục 2 “Giá đất ở tại nông thôn 05 năm (2020-2024)”.</w:t>
      </w:r>
    </w:p>
    <w:p>
      <w:r>
        <w:t>5. Thay thế cụm từ “Đường cơ động ven biển: Đoạn từ giáp ranh xã An Chấn đến giáp ranh xã An Hòa” bằng cụm từ “Đường ĐT 649: Đoạn từ giáp ranh xã An Chấn đến giáp ranh xã An Hòa Hải” tại điểm 2.3 khoản 2 phần A Mục III Phụ lục 2 “Giá đất ở tại nông thôn 05 năm (2020-2024)”.</w:t>
      </w:r>
    </w:p>
    <w:p>
      <w:r>
        <w:t>6. Thay thế cụm từ “Đường cơ động” bằng cụm từ “Đường ĐT 649” tại gạch đầu hàng (-) thứ nhất, điểm 2.4 khoản 2 phần A Mục III Phụ lục 2 “Giá đất ở tại nông thôn 05 năm (2020-2024)”.</w:t>
      </w:r>
    </w:p>
    <w:p>
      <w:r>
        <w:t>7. Thay thế cụm từ “An Hòa” bằng cụm từ An Hòa Hải tại điểm 2.6 khoản 2 phần A Mục III Phụ lục 2 “Giá đất ở tại nông thôn 05 năm (2020-2024)”.</w:t>
      </w:r>
    </w:p>
    <w:p>
      <w:r>
        <w:t>8. Thay thế cụm từ “Vùng miền núi (04 xã)” bằng cụm từ “Xã đồng bằng (04 xã còn lại)” tại phần B Mục VI Phụ lục 2 “Giá đất ở tại nông thôn 05 năm (2020-2024)”.</w:t>
      </w:r>
    </w:p>
    <w:p>
      <w:r>
        <w:t>9. Bỏ cụm từ “(Xã miền núi)” tại khoản 7, khoản 8, khoản 9, khoản 10 phần B Mục VI Phụ lục 2 “Giá đất ở tại nông thôn 05 năm (2020-2024)”.</w:t>
      </w:r>
    </w:p>
    <w:p>
      <w:r>
        <w:t>10. Thay thế cụm từ “Các xã miền núi” bằng cụm từ “Các xã đồng bằng” tại khoản 2 Mục VI Phụ lục 5 “Giá đất trồng lúa nước (2 vụ) 05 năm (2020-2024)”, khoản 2 Mục VI Phụ lục 6 “Giá đất trồng cây hàng năm (trừ đất trồng lúa nước 2 vụ) 05 năm (2020-2024)”, khoản 2 Mục VI Phụ lục 7 “Giá đất trồng cây lâu năm 05 năm (2020-2024)”, khoản 2 Mục VI Phụ lục 8 “Giá đất rừng sản xuất 05 năm (2020-2024)”, khoản 2 Mục VI Phụ lục 9 “Giá đất nuôi trồng thủy sản 05 năm (2020-2024)”.</w:t>
      </w:r>
    </w:p>
    <w:p>
      <w:r>
        <w:t>11. Bãi bỏ khoản 4 phần A Mục III Phụ lục 2 “Giá đất ở tại nông thôn 05 năm (2020-2024)”.</w:t>
      </w:r>
    </w:p>
    <w:p>
      <w:r>
        <w:t>Điều 4.  Chánh Văn phòng UBND tỉnh; Giám đốc các Sở: Tài nguyên và Môi trường, Kế hoạch và Đầu tư, Tài chính, Nông nghiệp và Phát triển nông thôn, Tư pháp; Cục trưởng Cục Thuế tỉnh; Chủ tịch UBND thành phố Tuy Hòa; Chủ tịch UBND thị xã Đông Hòa; Chủ tịch UBND huyện Tuy An; Chủ tịch UBND huyện Tây Hòa; Thủ trưởng các cơ quan liên quan chịu trách nhiệm thi hành Quyết định này.</w:t>
      </w:r>
    </w:p>
    <w:p>
      <w:r>
        <w:t>Điều 5.  Quyết định này có hiệu lực từ ngày 14 tháng 11 năm 2023./.</w:t>
      </w:r>
    </w:p>
    <w:p>
      <w:r>
        <w:t>Nơi nhận:</w:t>
      </w:r>
    </w:p>
    <w:p>
      <w:r>
        <w:t>- Như Điều 3;</w:t>
      </w:r>
    </w:p>
    <w:p>
      <w:r>
        <w:t>- Vụ pháp chế - Bộ Tài nguyên và Môi trường;</w:t>
      </w:r>
    </w:p>
    <w:p>
      <w:r>
        <w:t>- Cục KTVB QPPL - Bộ Tư Pháp;</w:t>
      </w:r>
    </w:p>
    <w:p>
      <w:r>
        <w:t>- TT.Tỉnh ủy; TT.HĐND tỉnh;</w:t>
      </w:r>
    </w:p>
    <w:p>
      <w:r>
        <w:t>- Đoàn Đại biểu Quốc hội tỉnh;</w:t>
      </w:r>
    </w:p>
    <w:p>
      <w:r>
        <w:t>- Ủy ban mặt trận Tổ quốc Việt Nam tỉnh;</w:t>
      </w:r>
    </w:p>
    <w:p>
      <w:r>
        <w:t>- Chủ tịch, các PCT UBND tỉnh;</w:t>
      </w:r>
    </w:p>
    <w:p>
      <w:r>
        <w:t>- Sở Tư pháp;</w:t>
      </w:r>
    </w:p>
    <w:p>
      <w:r>
        <w:t>- TTTT thuộc VP UBND tỉnh;</w:t>
      </w:r>
    </w:p>
    <w:p>
      <w:r>
        <w:t>- Lưu: VT, KT, To, Th TM .</w:t>
      </w:r>
    </w:p>
    <w:p>
      <w:r>
        <w:t>TM. ỦY BAN NHÂN DÂN</w:t>
      </w:r>
    </w:p>
    <w:p>
      <w:r>
        <w:t>CHỦ TỊCH</w:t>
      </w:r>
    </w:p>
    <w:p>
      <w:r>
        <w:t>Tạ Anh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