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529/QĐ-BCT năm 2025 quy định chức năng, nhiệm vụ, quyền hạn và cơ cấu tổ chức của Viện Nghiên cứu Chiến lược, Chính sách Công Thương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529/QĐ-BCT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529/QĐ-BCT</w:t>
      </w:r>
    </w:p>
    <w:p>
      <w:r>
        <w:t>Hà Nội, ngày 28 tháng 02 năm 2025</w:t>
      </w:r>
    </w:p>
    <w:p>
      <w:r>
        <w:t>QUYẾT ĐỊNH</w:t>
      </w:r>
    </w:p>
    <w:p>
      <w:r>
        <w:t>QUY ĐỊNH CHỨC NĂNG, NHIỆM VỤ, QUYỀN HẠN VÀ CƠ CẤU TỔ CHỨC CỦA VIỆN NGHIÊN CỨU CHIẾN LƯỢC, CHÍNH SÁCH CÔNG THƯƠNG</w:t>
      </w:r>
    </w:p>
    <w:p>
      <w:r>
        <w:t>BỘ TRƯỞNG BỘ CÔNG THƯƠNG</w:t>
      </w:r>
    </w:p>
    <w:p>
      <w:r>
        <w:t>Căn cứ Nghị định số 40/2025/NĐ-CP ngày 26 tháng 02 năm 2025 của Chính phủ quy định chức năng, nhiệm vụ, quyền hạn và cơ cấu tổ chức của Bộ Công Thương;</w:t>
      </w:r>
    </w:p>
    <w:p>
      <w:r>
        <w:t>Căn cứ Nghị quyết số 03-NQ/ĐUB ngày 28 tháng 02 năm 2025 của Ban Thường vụ Đảng ủy Bộ Công Thương;</w:t>
      </w:r>
    </w:p>
    <w:p>
      <w:r>
        <w:t>Xét đề nghị của Viện trưởng Viện Nghiên cứu Chiến lược, Chính sách Công Thương và Vụ trưởng Vụ Tổ chức cán bộ.</w:t>
      </w:r>
    </w:p>
    <w:p>
      <w:r>
        <w:t>QUYẾT ĐỊNH:</w:t>
      </w:r>
    </w:p>
    <w:p>
      <w:r>
        <w:t>Điều 1. Vị trí và chức năng</w:t>
      </w:r>
    </w:p>
    <w:p>
      <w:r>
        <w:t>1. Viện Nghiên cứu Chiến lược, Chính sách Công Thương (sau đây gọi tắt là Viện) là tổ chức khoa học và công nghệ công lập thuộc Bộ Công Thương, phục vụ quản lý nhà nước của Bộ Công Thương, thực hiện chức năng nghiên cứu, xây dựng chiến lược và chính sách; nghiên cứu khoa học cơ bản và ứng dụng; đánh giá hiệu lực, hiệu quả và tác động của chiến lược, chính sách; xây dựng tiêu chuẩn và định mức kinh tế, kỹ thuật; đào tạo sau đại học; đào tạo và bồi dưỡng về chuyên môn, nghiệp vụ; tư vấn, hỗ trợ doanh nghiệp, xúc tiến thương mại, xúc tiến đầu tư và đổi mới công nghệ; hoạt động thông tin trong lĩnh vực công nghiệp và thương mại theo sự phân công của Bộ trưởng Bộ Công Thương và quy định của pháp luật.</w:t>
      </w:r>
    </w:p>
    <w:p>
      <w:r>
        <w:t>2. Viện Nghiên cứu Chiến lược, Chính sách Công Thương có tư cách pháp nhân, được mở tài khoản tại kho bạc nhà nước và ngân hàng tại Việt Nam, có con dấu theo quy định của pháp luật, hoạt động bằng nguồn kinh phí do ngân sách nhà nước cấp và các nguồn khác theo quy định của pháp luật.</w:t>
      </w:r>
    </w:p>
    <w:p>
      <w:r>
        <w:t>Tên giao dịch quốc tế bằng tiếng Anh: Viet Nam Institute of Strategy and Policy for Industry and Trade.</w:t>
      </w:r>
    </w:p>
    <w:p>
      <w:r>
        <w:t>Tên viết tắt: VIOIT.</w:t>
      </w:r>
    </w:p>
    <w:p>
      <w:r>
        <w:t>Trụ sở chính tại Thành phố Hà Nội.</w:t>
      </w:r>
    </w:p>
    <w:p>
      <w:r>
        <w:t>Điều 2. Nhiệm vụ và quyền hạn</w:t>
      </w:r>
    </w:p>
    <w:p>
      <w:r>
        <w:t>1. Nghiên cứu và cung cấp luận cứ khoa học phục vụ công tác quản lý nhà nước của Bộ Công Thương về công nghiệp và thương mại.</w:t>
      </w:r>
    </w:p>
    <w:p>
      <w:r>
        <w:t>2. Xây dựng, phối hợp với tổ chức có liên quan xây dựng chiến lược, quy hoạch, kế hoạch, đề án, dự án, chương trình, chính sách phát triển về công nghiệp và thương mại.</w:t>
      </w:r>
    </w:p>
    <w:p>
      <w:r>
        <w:t>3. Nghiên cứu ứng dụng tiến bộ khoa học, công nghệ thông tin, kinh tế số phục vụ sự phát triển về công nghiệp và thương mại.</w:t>
      </w:r>
    </w:p>
    <w:p>
      <w:r>
        <w:t>4. Nghiên cứu, đánh giá hiệu quả, hiệu lực, tác động và việc tổ chức thực hiện các chiến lược, quy hoạch, kế hoạch, đề án, dự án, chương trình, chính sách phát triển về công nghiệp và thương mại.</w:t>
      </w:r>
    </w:p>
    <w:p>
      <w:r>
        <w:t>5. Nghiên cứu xây dựng hệ thống tiêu chuẩn, định mức kinh tế, kỹ thuật, quy phạm, quy trình chuyên ngành về công nghiệp và thương mại.</w:t>
      </w:r>
    </w:p>
    <w:p>
      <w:r>
        <w:t>6. Thực hiện, phối hợp thực hiện thẩm định chiến lược, quy hoạch, kế hoạch, đề án, dự án, chương trình, chính sách phát triển về công nghiệp và thương mại.</w:t>
      </w:r>
    </w:p>
    <w:p>
      <w:r>
        <w:t>7. Phân tích, đánh giá và dự báo tác động môi trường; đánh giá môi trường chiến lược, sự cố môi trường, phòng, chống thiên tai và thích ứng với biến đổi khí hậu của các chiến lược, quy hoạch, chương trình, đề án, chính sách, dự án về công nghiệp và thương mại.</w:t>
      </w:r>
    </w:p>
    <w:p>
      <w:r>
        <w:t>8. Tư vấn giám sát, phối hợp giám sát việc tổ chức thực hiện các chiến lược, quy hoạch, chương trình, đề án, chính sách, dự án phát triển về công nghiệp và thương mại.</w:t>
      </w:r>
    </w:p>
    <w:p>
      <w:r>
        <w:t>9. Đào tạo sau đại học theo đúng chuyên ngành được giao và theo quy định của pháp luật.</w:t>
      </w:r>
    </w:p>
    <w:p>
      <w:r>
        <w:t>10. Xây dựng, biên soạn chương trình, tài liệu và tổ chức các hoạt động đào tạo, bồi dưỡng, tập huấn, hội nghị, hội thảo về lý luận chính trị; quản lý hành chính nhà nước; kiến thức, kỹ năng pháp luật, hành chính; chuyên môn, nghiệp vụ, kiến thức chuyên ngành; kỹ năng lãnh đạo, quản lý đối với cán bộ, công chức, viên chức, cán bộ quản lý doanh nghiệp, người lao động ngành Công Thương và các đối tượng khác ở trong và ngoài nước theo quy định của pháp luật.</w:t>
      </w:r>
    </w:p>
    <w:p>
      <w:r>
        <w:t>11. Hợp tác, liên kết với các cơ sở đào tạo, bồi dưỡng trong và ngoài nước theo quy định của pháp luật để đào tạo, bồi dưỡng nâng cao trình độ chuyên môn nghiệp vụ, kiến thức, kỹ năng cần thiết đối với công chức, viên chức của các cơ quan, đơn vị khác có nhu cầu.</w:t>
      </w:r>
    </w:p>
    <w:p>
      <w:r>
        <w:t>12. Thực hiện quản lý, cấp bằng, chứng chỉ, giấy chứng nhận và lưu trữ theo quy định của pháp luật về quản lý văn bằng, chứng chỉ và lưu trữ, phổ biến kiến thức, kết quả nghiên cứu khoa học; biên tập, xuất bản, phát hành các ấn phẩm, sản phẩm nghiên cứu khoa học theo quy định của pháp luật.</w:t>
      </w:r>
    </w:p>
    <w:p>
      <w:r>
        <w:t>13. Tư vấn, xúc tiến đầu tư, xúc tiến thương mại, phát triển thị trường, đổi mới công nghệ và hỗ trợ phát triển doanh nghiệp theo quy định của pháp luật.</w:t>
      </w:r>
    </w:p>
    <w:p>
      <w:r>
        <w:t>14. Hợp tác, trao đổi về các lĩnh vực theo chức năng và nhiệm vụ được giao với các đối tác trong và ngoài nước theo quy định của pháp luật.</w:t>
      </w:r>
    </w:p>
    <w:p>
      <w:r>
        <w:t>15. Quản lý tổ chức, biên chế được giao; thực hiện chế độ tiền lương và các chính sách về chế độ đãi ngộ, thi đua, khen thưởng, kỷ luật, bồi dưỡng chuyên môn nghiệp vụ và đào tạo đối với viên chức theo quy định của pháp luật và phân cấp quản lý cán bộ của Bộ Công Thương.</w:t>
      </w:r>
    </w:p>
    <w:p>
      <w:r>
        <w:t>16. Quản lý tài chính, tài sản, cơ sở vật chất kỹ thuật được giao, tổ chức thực hiện ngân sách được phân bổ theo quy định của pháp luật và phân cấp của Bộ Công Thương.</w:t>
      </w:r>
    </w:p>
    <w:p>
      <w:r>
        <w:t>17. Thực hiện chế độ báo cáo, sơ kết, tổng kết về các hoạt động của Viện theo quy định của pháp luật và phân cấp quản lý của Bộ Công Thương.</w:t>
      </w:r>
    </w:p>
    <w:p>
      <w:r>
        <w:t>18. Thực hiện các quyền hạn của tổ chức khoa học và công nghệ công lập; đăng ký hoạt động và tổ chức hoạt động khoa học và công nghệ theo quy định của pháp luật.</w:t>
      </w:r>
    </w:p>
    <w:p>
      <w:r>
        <w:t>19. Thực hiện các nhiệm vụ khác theo chỉ đạo của Bộ Công Thương.</w:t>
      </w:r>
    </w:p>
    <w:p>
      <w:r>
        <w:t>Điều 3. Cơ cấu tổ chức</w:t>
      </w:r>
    </w:p>
    <w:p>
      <w:r>
        <w:t>1. Văn phòng Viện;</w:t>
      </w:r>
    </w:p>
    <w:p>
      <w:r>
        <w:t>2. Phòng Kế hoạch và Khoa học;</w:t>
      </w:r>
    </w:p>
    <w:p>
      <w:r>
        <w:t>3. Phòng Nghiên cứu Công nghiệp;</w:t>
      </w:r>
    </w:p>
    <w:p>
      <w:r>
        <w:t>4. Phòng Nghiên cứu Năng lượng;</w:t>
      </w:r>
    </w:p>
    <w:p>
      <w:r>
        <w:t>5. Phòng Nghiên cứu Thương mại;</w:t>
      </w:r>
    </w:p>
    <w:p>
      <w:r>
        <w:t>6. Phòng Dự báo thị trường;</w:t>
      </w:r>
    </w:p>
    <w:p>
      <w:r>
        <w:t>7. Phòng Tham vấn hội nhập;</w:t>
      </w:r>
    </w:p>
    <w:p>
      <w:r>
        <w:t>8. Phòng Thông tin và Truyền thông;</w:t>
      </w:r>
    </w:p>
    <w:p>
      <w:r>
        <w:t>9. Trung tâm đào tạo, bồi dưỡng Công Thương.</w:t>
      </w:r>
    </w:p>
    <w:p>
      <w:r>
        <w:t>Việc thành lập, sáp nhập hoặc giải thể các đơn vị thuộc Viện do Bộ trưởng Bộ Công Thương xem xét và quyết định theo đề nghị của Viện trưởng.</w:t>
      </w:r>
    </w:p>
    <w:p>
      <w:r>
        <w:t>Điều 4. Lãnh đạo Viện</w:t>
      </w:r>
    </w:p>
    <w:p>
      <w:r>
        <w:t>1. Lãnh đạo Viện Nghiên cứu Chiến lược, Chính sách Công Thương có Viện trưởng và các Phó Viện trưởng do Bộ trưởng Bộ Công Thương bổ nhiệm, miễn nhiệm, điều động, luân chuyển, khen thưởng, kỷ luật theo quy định của pháp luật.</w:t>
      </w:r>
    </w:p>
    <w:p>
      <w:r>
        <w:t>2. Viện trưởng chịu trách nhiệm trước Bộ trưởng Bộ Công Thương và trước pháp luật về toàn bộ hoạt động của Viện. Các Phó Viện trưởng chịu trách nhiệm trước Viện trưởng và trước pháp luật về lĩnh vực công tác được phân công.</w:t>
      </w:r>
    </w:p>
    <w:p>
      <w:r>
        <w:t>3. Viện trưởng có trách nhiệm:</w:t>
      </w:r>
    </w:p>
    <w:p>
      <w:r>
        <w:t>a) Xây dựng, phê duyệt Quy chế tổ chức và hoạt động của Viện;</w:t>
      </w:r>
    </w:p>
    <w:p>
      <w:r>
        <w:t>b) Quy định chức năng, nhiệm vụ, quyền hạn, cơ cấu tổ chức và bổ nhiệm, miễn nhiệm, điều động, luân chuyển, khen thưởng, kỷ luật các chức danh lãnh đạo các đơn vị trực thuộc Viện tại Điều 3 Quyết định này theo quy định của pháp luật và phân cấp quản lý của Bộ trưởng Bộ Công Thương.</w:t>
      </w:r>
    </w:p>
    <w:p>
      <w:r>
        <w:t>Điều 5. Hiệu lực và trách nhiệm thi hành</w:t>
      </w:r>
    </w:p>
    <w:p>
      <w:r>
        <w:t>1. Quyết định này có hiệu lực thi hành kể từ ngày 01 tháng 3 năm 2025; thay thế Quyết định số 2633/QĐ-BCT ngày 02 tháng 12 năm 2022 của Bộ trưởng Bộ Công Thương quy định chức năng, nhiệm vụ, quyền hạn và cơ cấu tổ chức của Viện Nghiên cứu Chiến lược, Chính sách Công Thương và Quyết định số 2634/QĐ-BCT ngày 02 tháng 12 năm 2022 của Bộ trưởng Bộ Công Thương quy định chức năng, nhiệm vụ, quyền hạn và cơ cấu tổ chức của Trường Đào tạo, bồi dưỡng cán bộ Công Thương Trung ương.</w:t>
      </w:r>
    </w:p>
    <w:p>
      <w:r>
        <w:t>2. Chánh Văn phòng Bộ, Chánh Thanh tra Bộ, các Vụ trưởng, Cục trưởng và Thủ trưởng các đơn vị thuộc Bộ chịu trách nhiệm thi hành Quyết định này./.</w:t>
      </w:r>
    </w:p>
    <w:p>
      <w:r>
        <w:t>Nơi nhận:</w:t>
      </w:r>
    </w:p>
    <w:p>
      <w:r>
        <w:t>- Như Điều 5;</w:t>
      </w:r>
    </w:p>
    <w:p>
      <w:r>
        <w:t>- Lãnh đạo Bộ;</w:t>
      </w:r>
    </w:p>
    <w:p>
      <w:r>
        <w:t>- Đảng ủy Bộ;</w:t>
      </w:r>
    </w:p>
    <w:p>
      <w:r>
        <w:t>- Viện NCCLCSCT;</w:t>
      </w:r>
    </w:p>
    <w:p>
      <w:r>
        <w:t>- Lưu: VT, TCCB.</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