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528/QĐ-UBND năm 2026 về Đơn giá bồi thường thiệt hại đối với cây trồng, vật nuôi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06/02/2026</w:t>
            </w:r>
          </w:p>
        </w:tc>
      </w:tr>
      <w:tr>
        <w:tc>
          <w:tcPr>
            <w:tcW w:type="dxa" w:w="4320"/>
          </w:tcPr>
          <w:p>
            <w:r>
              <w:t>Ngày hiệu lực</w:t>
            </w:r>
          </w:p>
        </w:tc>
        <w:tc>
          <w:tcPr>
            <w:tcW w:type="dxa" w:w="4320"/>
          </w:tcPr>
          <w:p>
            <w:r>
              <w:t>06/02/2026</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528/QĐ-UBND</w:t>
      </w:r>
    </w:p>
    <w:p>
      <w:r>
        <w:t>Hải Phòng, ngày 6 tháng 02 năm 2026</w:t>
      </w:r>
    </w:p>
    <w:p>
      <w:r>
        <w:t>QUYẾT ĐỊNH</w:t>
      </w:r>
    </w:p>
    <w:p>
      <w:r>
        <w:t>BAN HÀNH ĐƠN GIÁ BỒI THƯỜNG THIỆT HẠI ĐỐI VỚI CÂY TRỒNG, VẬT NUÔI KHI NHÀ NƯỚC THU HỒI ĐẤT TRÊN ĐỊA BÀN THÀNH PHỐ HẢI PHÒNG</w:t>
      </w:r>
    </w:p>
    <w:p>
      <w:r>
        <w:t>ỦY BAN NHÂN DÂN THÀNH PHỐ HẢI PHÒNG</w:t>
      </w:r>
    </w:p>
    <w:p>
      <w:r>
        <w:t>Căn cứ Luật Tổ chức chính quyền địa phương ngày 16 tháng 6 năm 2025;</w:t>
      </w:r>
    </w:p>
    <w:p>
      <w:r>
        <w:t>Căn cứ Luật Trồng trọt ngày 19 tháng 11 năm 2018;</w:t>
      </w:r>
    </w:p>
    <w:p>
      <w:r>
        <w:t>Căn cứ Luật Thủy sản ngày 21 tháng 11 năm 2017;</w:t>
      </w:r>
    </w:p>
    <w:p>
      <w:r>
        <w:t>Căn cứ Luật Giá ngày 19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254/2025/QH15 được Quốc hội thông qua ngày 11 tháng 12 năm 2025 quy định một số cơ chế, chính sách tháo gỡ khó khăn, vướng mắc trong tổ chức thi hành Luật Đất đai;</w:t>
      </w:r>
    </w:p>
    <w:p>
      <w:r>
        <w:t>Căn cứ Nghị định số 88/2024/NĐ-CP ngày 15 tháng 7 năm 2024 của Chính phủ quy định về bồi thường, hỗ trợ, tái định cư khi Nhà nước thu hồi đất;</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 tại Tờ trình số 54/TTr-SNNMT ngày 19/01/2026 về việc ban hành đơn giá bồi thường thiệt hại đối với cây trồng, vật nuôi khi Nhà nước thu hồi đất trên địa bàn thành phố Hải Phòng và Văn bản số 1083/SNNMT-KTĐGĐ ngày 28/01/2026.</w:t>
      </w:r>
    </w:p>
    <w:p>
      <w:r>
        <w:t>QUYẾT ĐỊNH:</w:t>
      </w:r>
    </w:p>
    <w:p>
      <w:r>
        <w:t>Điều 1.  Ban hành Đơn giá bồi thường thiệt hại đối với cây trồng, vật nuôi khi Nhà nước thu hồi đất trên địa bàn thành phố Hải Phòng, gồm:</w:t>
      </w:r>
    </w:p>
    <w:p>
      <w:r>
        <w:t>1. Đơn giá bồi thường thiệt hại đối với cây hằng năm khi Nhà nước thu hồi đất trên địa bàn thành phố Hải Phòng: Phụ lục 1.</w:t>
      </w:r>
    </w:p>
    <w:p>
      <w:r>
        <w:t>2. Đơn giá bồi thường thiệt hại đối với cây lâu năm khi Nhà nước thu hồi đất trên địa bàn thành phố Hải Phòng: Phụ lục 2.</w:t>
      </w:r>
    </w:p>
    <w:p>
      <w:r>
        <w:t>3. Đơn giá bồi thường thiệt hại đối với vật nuôi là thuỷ sản khi Nhà nước thu hồi đất trên địa bàn thành phố Hải Phòng: Phụ lục 3.</w:t>
      </w:r>
    </w:p>
    <w:p>
      <w:r>
        <w:t>Điều 2. Điều khoản thi hành</w:t>
      </w:r>
    </w:p>
    <w:p>
      <w:r>
        <w:t>1. Giao Sở Nông nghiệp và Môi trường hướng dẫn, kiểm tra, giám sát việc thực hiện Quyết định này.</w:t>
      </w:r>
    </w:p>
    <w:p>
      <w:r>
        <w:t>2. Trong quá trình thực hiện Quyết định này, trường hợp phát sinh vướng mắc hay có biến động về đơn giá bồi thường thiệt hại, Ủy ban nhân dân các xã, phường, đặc khu kịp thời báo cáo Uỷ ban nhân dân thành phố (qua Sở Nông nghiệp và Môi trường) để chỉ đạo giải quyết theo quy định.</w:t>
      </w:r>
    </w:p>
    <w:p>
      <w:r>
        <w:t>Điều 3. Hiệu lực thi hành</w:t>
      </w:r>
    </w:p>
    <w:p>
      <w:r>
        <w:t>1. Quyết định có hiệu lực thi hành kể từ ngày ký.</w:t>
      </w:r>
    </w:p>
    <w:p>
      <w:r>
        <w:t>2. Quyết định số 3859/QĐ-UBND ngày 24/9/2025 của Ủy ban nhân dân thành phố Hải Phòng về đơn giá bồi thường thiệt hại đối với cây trồng, vật nuôi khi Nhà nước thu hồi đất trên địa bàn thành phố Hải Phòng hết hiệu lực kể từ ngày Quyết định này có hiệu lực thi hành.</w:t>
      </w:r>
    </w:p>
    <w:p>
      <w:r>
        <w:t>3. Chánh Văn phòng Ủy ban nhân dân thành phố; Giám đốc các Sở: Nông nghiệp và Môi trường, Tài chính, Tư pháp; Chủ tịch Ủy ban nhân dân các xã, phường, đặc khu; Thủ trưởng các cơ quan, đơn vị; các tổ chức, cá nhân có liên quan chịu trách nhiệm thi hành Quyết định này./.</w:t>
      </w:r>
    </w:p>
    <w:p>
      <w:r>
        <w:t>Nơi nhận:</w:t>
      </w:r>
    </w:p>
    <w:p>
      <w:r>
        <w:t>- Như Điều 3;</w:t>
      </w:r>
    </w:p>
    <w:p>
      <w:r>
        <w:t>- Bộ NN&amp;MT;</w:t>
      </w:r>
    </w:p>
    <w:p>
      <w:r>
        <w:t>- TT TU, TT HĐND thành phố;</w:t>
      </w:r>
    </w:p>
    <w:p>
      <w:r>
        <w:t>- Đoàn Đại biểu QH thành phố;</w:t>
      </w:r>
    </w:p>
    <w:p>
      <w:r>
        <w:t>- CT, các PCT UBND thành phố;</w:t>
      </w:r>
    </w:p>
    <w:p>
      <w:r>
        <w:t>- UB MTTQ VN thành phố;</w:t>
      </w:r>
    </w:p>
    <w:p>
      <w:r>
        <w:t>- Các PCVP UBND TP;</w:t>
      </w:r>
    </w:p>
    <w:p>
      <w:r>
        <w:t>- Sở Tư pháp;</w:t>
      </w:r>
    </w:p>
    <w:p>
      <w:r>
        <w:t>- Cổng TTĐT thành phố;</w:t>
      </w:r>
    </w:p>
    <w:p>
      <w:r>
        <w:t>- Công báo thành phố;</w:t>
      </w:r>
    </w:p>
    <w:p>
      <w:r>
        <w:t>- Báo và PTTH HP;</w:t>
      </w:r>
    </w:p>
    <w:p>
      <w:r>
        <w:t>- Chuyên đề ANHP;</w:t>
      </w:r>
    </w:p>
    <w:p>
      <w:r>
        <w:t>- Các Phòng: NNMT, NVKTGS;</w:t>
      </w:r>
    </w:p>
    <w:p>
      <w:r>
        <w:t>- Lưu: VT, B.M.Đức.</w:t>
      </w:r>
    </w:p>
    <w:p>
      <w:r>
        <w:t>TM. ỦY BAN NHÂN DÂN</w:t>
      </w:r>
    </w:p>
    <w:p>
      <w:r>
        <w:t>KT. CHỦ TỊCH</w:t>
      </w:r>
    </w:p>
    <w:p>
      <w:r>
        <w:t>PHÓ CHỦ TỊCH</w:t>
      </w:r>
    </w:p>
    <w:p>
      <w:r>
        <w:t>Trần Văn Quân</w:t>
      </w:r>
    </w:p>
    <w:p>
      <w:r>
        <w:t>PHỤ LỤC 1</w:t>
      </w:r>
    </w:p>
    <w:p>
      <w:r>
        <w:t>ĐƠN GIÁ BỒI THƯỜNG THIỆT HẠI ĐỐI VỚI CÂY HẰNG NĂM KHI NHÀ NƯỚC THU HỒI ĐẤT TRÊN ĐỊA BÀN THÀNH PHỐ HẢI PHÒNG</w:t>
      </w:r>
    </w:p>
    <w:p>
      <w:r>
        <w:t>(Kèm theo Quyết định số: 528/QĐ-UBND ngày 06/02/2026 của Uỷ ban nhân dân thành phố Hải Phòng)</w:t>
      </w:r>
    </w:p>
    <w:p>
      <w:r>
        <w:t>TT</w:t>
      </w:r>
    </w:p>
    <w:p>
      <w:r>
        <w:t>Tên loài cây trồng</w:t>
      </w:r>
    </w:p>
    <w:p>
      <w:r>
        <w:t>Đơn giá</w:t>
      </w:r>
    </w:p>
    <w:p>
      <w:r>
        <w:t>(Đồng/m2)</w:t>
      </w:r>
    </w:p>
    <w:p>
      <w:r>
        <w:t>I</w:t>
      </w:r>
    </w:p>
    <w:p>
      <w:r>
        <w:t>Nhóm cây lương thực</w:t>
      </w:r>
    </w:p>
    <w:p>
      <w:r>
        <w:t>1</w:t>
      </w:r>
    </w:p>
    <w:p>
      <w:r>
        <w:t>Lúa</w:t>
      </w:r>
    </w:p>
    <w:p>
      <w:r>
        <w:t>10.000</w:t>
      </w:r>
    </w:p>
    <w:p>
      <w:r>
        <w:t>2</w:t>
      </w:r>
    </w:p>
    <w:p>
      <w:r>
        <w:t>Ngô (bắp)</w:t>
      </w:r>
    </w:p>
    <w:p>
      <w:r>
        <w:t>8.000</w:t>
      </w:r>
    </w:p>
    <w:p>
      <w:r>
        <w:t>3</w:t>
      </w:r>
    </w:p>
    <w:p>
      <w:r>
        <w:t>Khoai lang</w:t>
      </w:r>
    </w:p>
    <w:p>
      <w:r>
        <w:t>13.000</w:t>
      </w:r>
    </w:p>
    <w:p>
      <w:r>
        <w:t>4</w:t>
      </w:r>
    </w:p>
    <w:p>
      <w:r>
        <w:t>Sắn (mỳ)</w:t>
      </w:r>
    </w:p>
    <w:p>
      <w:r>
        <w:t>7.900</w:t>
      </w:r>
    </w:p>
    <w:p>
      <w:r>
        <w:t>II</w:t>
      </w:r>
    </w:p>
    <w:p>
      <w:r>
        <w:t>Nhóm cây rau, màu</w:t>
      </w:r>
    </w:p>
    <w:p>
      <w:r>
        <w:t>1</w:t>
      </w:r>
    </w:p>
    <w:p>
      <w:r>
        <w:t>Khoai sọ</w:t>
      </w:r>
    </w:p>
    <w:p>
      <w:r>
        <w:t>11.800</w:t>
      </w:r>
    </w:p>
    <w:p>
      <w:r>
        <w:t>2</w:t>
      </w:r>
    </w:p>
    <w:p>
      <w:r>
        <w:t>Khoai mỡ, củ canh</w:t>
      </w:r>
    </w:p>
    <w:p>
      <w:r>
        <w:t>12.800</w:t>
      </w:r>
    </w:p>
    <w:p>
      <w:r>
        <w:t>3</w:t>
      </w:r>
    </w:p>
    <w:p>
      <w:r>
        <w:t>Khoai môn</w:t>
      </w:r>
    </w:p>
    <w:p>
      <w:r>
        <w:t>11.000</w:t>
      </w:r>
    </w:p>
    <w:p>
      <w:r>
        <w:t>4</w:t>
      </w:r>
    </w:p>
    <w:p>
      <w:r>
        <w:t>Khoai tây</w:t>
      </w:r>
    </w:p>
    <w:p>
      <w:r>
        <w:t>22.900</w:t>
      </w:r>
    </w:p>
    <w:p>
      <w:r>
        <w:t>5</w:t>
      </w:r>
    </w:p>
    <w:p>
      <w:r>
        <w:t>Dong riềng</w:t>
      </w:r>
    </w:p>
    <w:p>
      <w:r>
        <w:t>10.600</w:t>
      </w:r>
    </w:p>
    <w:p>
      <w:r>
        <w:t>6</w:t>
      </w:r>
    </w:p>
    <w:p>
      <w:r>
        <w:t>Sắn dây</w:t>
      </w:r>
    </w:p>
    <w:p>
      <w:r>
        <w:t>22.000</w:t>
      </w:r>
    </w:p>
    <w:p>
      <w:r>
        <w:t>7</w:t>
      </w:r>
    </w:p>
    <w:p>
      <w:r>
        <w:t>Củ từ</w:t>
      </w:r>
    </w:p>
    <w:p>
      <w:r>
        <w:t>21.500</w:t>
      </w:r>
    </w:p>
    <w:p>
      <w:r>
        <w:t>8</w:t>
      </w:r>
    </w:p>
    <w:p>
      <w:r>
        <w:t>Mía</w:t>
      </w:r>
    </w:p>
    <w:p>
      <w:r>
        <w:t>14.700</w:t>
      </w:r>
    </w:p>
    <w:p>
      <w:r>
        <w:t>9</w:t>
      </w:r>
    </w:p>
    <w:p>
      <w:r>
        <w:t>Thuốc lào</w:t>
      </w:r>
    </w:p>
    <w:p>
      <w:r>
        <w:t>38.700</w:t>
      </w:r>
    </w:p>
    <w:p>
      <w:r>
        <w:t>10</w:t>
      </w:r>
    </w:p>
    <w:p>
      <w:r>
        <w:t>Cói</w:t>
      </w:r>
    </w:p>
    <w:p>
      <w:r>
        <w:t>6.700</w:t>
      </w:r>
    </w:p>
    <w:p>
      <w:r>
        <w:t>11</w:t>
      </w:r>
    </w:p>
    <w:p>
      <w:r>
        <w:t>Đậu tương (đậu nành) lấy hạt</w:t>
      </w:r>
    </w:p>
    <w:p>
      <w:r>
        <w:t>6.000</w:t>
      </w:r>
    </w:p>
    <w:p>
      <w:r>
        <w:t>12</w:t>
      </w:r>
    </w:p>
    <w:p>
      <w:r>
        <w:t>Lạc (đậu phộng)</w:t>
      </w:r>
    </w:p>
    <w:p>
      <w:r>
        <w:t>8.100</w:t>
      </w:r>
    </w:p>
    <w:p>
      <w:r>
        <w:t>13</w:t>
      </w:r>
    </w:p>
    <w:p>
      <w:r>
        <w:t>Vừng (mè)</w:t>
      </w:r>
    </w:p>
    <w:p>
      <w:r>
        <w:t>7.000</w:t>
      </w:r>
    </w:p>
    <w:p>
      <w:r>
        <w:t>14</w:t>
      </w:r>
    </w:p>
    <w:p>
      <w:r>
        <w:t>Rau muống</w:t>
      </w:r>
    </w:p>
    <w:p>
      <w:r>
        <w:t>13.000</w:t>
      </w:r>
    </w:p>
    <w:p>
      <w:r>
        <w:t>15</w:t>
      </w:r>
    </w:p>
    <w:p>
      <w:r>
        <w:t>Cải canh</w:t>
      </w:r>
    </w:p>
    <w:p>
      <w:r>
        <w:t>15.600</w:t>
      </w:r>
    </w:p>
    <w:p>
      <w:r>
        <w:t>16</w:t>
      </w:r>
    </w:p>
    <w:p>
      <w:r>
        <w:t>Cải ngồng</w:t>
      </w:r>
    </w:p>
    <w:p>
      <w:r>
        <w:t>14.000</w:t>
      </w:r>
    </w:p>
    <w:p>
      <w:r>
        <w:t>17</w:t>
      </w:r>
    </w:p>
    <w:p>
      <w:r>
        <w:t>Cải ngọt, cải cúc</w:t>
      </w:r>
    </w:p>
    <w:p>
      <w:r>
        <w:t>11.600</w:t>
      </w:r>
    </w:p>
    <w:p>
      <w:r>
        <w:t>18</w:t>
      </w:r>
    </w:p>
    <w:p>
      <w:r>
        <w:t>Cải xoong</w:t>
      </w:r>
    </w:p>
    <w:p>
      <w:r>
        <w:t>11.000</w:t>
      </w:r>
    </w:p>
    <w:p>
      <w:r>
        <w:t>19</w:t>
      </w:r>
    </w:p>
    <w:p>
      <w:r>
        <w:t>Cải thảo</w:t>
      </w:r>
    </w:p>
    <w:p>
      <w:r>
        <w:t>18.000</w:t>
      </w:r>
    </w:p>
    <w:p>
      <w:r>
        <w:t>20</w:t>
      </w:r>
    </w:p>
    <w:p>
      <w:r>
        <w:t>Cải Kale</w:t>
      </w:r>
    </w:p>
    <w:p>
      <w:r>
        <w:t>42.700</w:t>
      </w:r>
    </w:p>
    <w:p>
      <w:r>
        <w:t>21</w:t>
      </w:r>
    </w:p>
    <w:p>
      <w:r>
        <w:t>Cải bắp</w:t>
      </w:r>
    </w:p>
    <w:p>
      <w:r>
        <w:t>18.000</w:t>
      </w:r>
    </w:p>
    <w:p>
      <w:r>
        <w:t>22</w:t>
      </w:r>
    </w:p>
    <w:p>
      <w:r>
        <w:t>Các loại rau cải khác</w:t>
      </w:r>
    </w:p>
    <w:p>
      <w:r>
        <w:t>13.500</w:t>
      </w:r>
    </w:p>
    <w:p>
      <w:r>
        <w:t>23</w:t>
      </w:r>
    </w:p>
    <w:p>
      <w:r>
        <w:t>Rau mùng tơi</w:t>
      </w:r>
    </w:p>
    <w:p>
      <w:r>
        <w:t>15.300</w:t>
      </w:r>
    </w:p>
    <w:p>
      <w:r>
        <w:t>24</w:t>
      </w:r>
    </w:p>
    <w:p>
      <w:r>
        <w:t>Rau đay</w:t>
      </w:r>
    </w:p>
    <w:p>
      <w:r>
        <w:t>13.200</w:t>
      </w:r>
    </w:p>
    <w:p>
      <w:r>
        <w:t>25</w:t>
      </w:r>
    </w:p>
    <w:p>
      <w:r>
        <w:t>Rau ngót</w:t>
      </w:r>
    </w:p>
    <w:p>
      <w:r>
        <w:t>16.300</w:t>
      </w:r>
    </w:p>
    <w:p>
      <w:r>
        <w:t>26</w:t>
      </w:r>
    </w:p>
    <w:p>
      <w:r>
        <w:t>Rau má</w:t>
      </w:r>
    </w:p>
    <w:p>
      <w:r>
        <w:t>16.800</w:t>
      </w:r>
    </w:p>
    <w:p>
      <w:r>
        <w:t>27</w:t>
      </w:r>
    </w:p>
    <w:p>
      <w:r>
        <w:t>Rau diếp/xà lách</w:t>
      </w:r>
    </w:p>
    <w:p>
      <w:r>
        <w:t>15.100</w:t>
      </w:r>
    </w:p>
    <w:p>
      <w:r>
        <w:t>28</w:t>
      </w:r>
    </w:p>
    <w:p>
      <w:r>
        <w:t>Rau dền</w:t>
      </w:r>
    </w:p>
    <w:p>
      <w:r>
        <w:t>12.200</w:t>
      </w:r>
    </w:p>
    <w:p>
      <w:r>
        <w:t>29</w:t>
      </w:r>
    </w:p>
    <w:p>
      <w:r>
        <w:t>Súp lơ</w:t>
      </w:r>
    </w:p>
    <w:p>
      <w:r>
        <w:t>18.500</w:t>
      </w:r>
    </w:p>
    <w:p>
      <w:r>
        <w:t>30</w:t>
      </w:r>
    </w:p>
    <w:p>
      <w:r>
        <w:t>Su su (lấy ngọn)</w:t>
      </w:r>
    </w:p>
    <w:p>
      <w:r>
        <w:t>23.500</w:t>
      </w:r>
    </w:p>
    <w:p>
      <w:r>
        <w:t>31</w:t>
      </w:r>
    </w:p>
    <w:p>
      <w:r>
        <w:t>Ngô rau</w:t>
      </w:r>
    </w:p>
    <w:p>
      <w:r>
        <w:t>5.900</w:t>
      </w:r>
    </w:p>
    <w:p>
      <w:r>
        <w:t>32</w:t>
      </w:r>
    </w:p>
    <w:p>
      <w:r>
        <w:t>Dưa hấu</w:t>
      </w:r>
    </w:p>
    <w:p>
      <w:r>
        <w:t>22.200</w:t>
      </w:r>
    </w:p>
    <w:p>
      <w:r>
        <w:t>33</w:t>
      </w:r>
    </w:p>
    <w:p>
      <w:r>
        <w:t>Dưa lê</w:t>
      </w:r>
    </w:p>
    <w:p>
      <w:r>
        <w:t>24.000</w:t>
      </w:r>
    </w:p>
    <w:p>
      <w:r>
        <w:t>34</w:t>
      </w:r>
    </w:p>
    <w:p>
      <w:r>
        <w:t>Dưa vàng</w:t>
      </w:r>
    </w:p>
    <w:p>
      <w:r>
        <w:t>29.700</w:t>
      </w:r>
    </w:p>
    <w:p>
      <w:r>
        <w:t>35</w:t>
      </w:r>
    </w:p>
    <w:p>
      <w:r>
        <w:t>Dưa lưới</w:t>
      </w:r>
    </w:p>
    <w:p>
      <w:r>
        <w:t>39.000</w:t>
      </w:r>
    </w:p>
    <w:p>
      <w:r>
        <w:t>36</w:t>
      </w:r>
    </w:p>
    <w:p>
      <w:r>
        <w:t>Dưa bở</w:t>
      </w:r>
    </w:p>
    <w:p>
      <w:r>
        <w:t>32.900</w:t>
      </w:r>
    </w:p>
    <w:p>
      <w:r>
        <w:t>37</w:t>
      </w:r>
    </w:p>
    <w:p>
      <w:r>
        <w:t>Dưa gang</w:t>
      </w:r>
    </w:p>
    <w:p>
      <w:r>
        <w:t>27.100</w:t>
      </w:r>
    </w:p>
    <w:p>
      <w:r>
        <w:t>38</w:t>
      </w:r>
    </w:p>
    <w:p>
      <w:r>
        <w:t>Dưa chuột/dưa leo</w:t>
      </w:r>
    </w:p>
    <w:p>
      <w:r>
        <w:t>23.200</w:t>
      </w:r>
    </w:p>
    <w:p>
      <w:r>
        <w:t>39</w:t>
      </w:r>
    </w:p>
    <w:p>
      <w:r>
        <w:t>Đậu tương rau</w:t>
      </w:r>
    </w:p>
    <w:p>
      <w:r>
        <w:t>9.800</w:t>
      </w:r>
    </w:p>
    <w:p>
      <w:r>
        <w:t>40</w:t>
      </w:r>
    </w:p>
    <w:p>
      <w:r>
        <w:t>Đậu/đỗ đũa</w:t>
      </w:r>
    </w:p>
    <w:p>
      <w:r>
        <w:t>11.800</w:t>
      </w:r>
    </w:p>
    <w:p>
      <w:r>
        <w:t>41</w:t>
      </w:r>
    </w:p>
    <w:p>
      <w:r>
        <w:t>Đậu/đỗ cove</w:t>
      </w:r>
    </w:p>
    <w:p>
      <w:r>
        <w:t>17.100</w:t>
      </w:r>
    </w:p>
    <w:p>
      <w:r>
        <w:t>42</w:t>
      </w:r>
    </w:p>
    <w:p>
      <w:r>
        <w:t>Đậu/đỗ Hà Lan</w:t>
      </w:r>
    </w:p>
    <w:p>
      <w:r>
        <w:t>22.500</w:t>
      </w:r>
    </w:p>
    <w:p>
      <w:r>
        <w:t>43</w:t>
      </w:r>
    </w:p>
    <w:p>
      <w:r>
        <w:t>Đậu/đỗ rồng</w:t>
      </w:r>
    </w:p>
    <w:p>
      <w:r>
        <w:t>15.200</w:t>
      </w:r>
    </w:p>
    <w:p>
      <w:r>
        <w:t>44</w:t>
      </w:r>
    </w:p>
    <w:p>
      <w:r>
        <w:t>Đậu/đỗ ván</w:t>
      </w:r>
    </w:p>
    <w:p>
      <w:r>
        <w:t>15.200</w:t>
      </w:r>
    </w:p>
    <w:p>
      <w:r>
        <w:t>45</w:t>
      </w:r>
    </w:p>
    <w:p>
      <w:r>
        <w:t>Đậu bắp</w:t>
      </w:r>
    </w:p>
    <w:p>
      <w:r>
        <w:t>12.300</w:t>
      </w:r>
    </w:p>
    <w:p>
      <w:r>
        <w:t>46</w:t>
      </w:r>
    </w:p>
    <w:p>
      <w:r>
        <w:t>Cà chua</w:t>
      </w:r>
    </w:p>
    <w:p>
      <w:r>
        <w:t>19.400</w:t>
      </w:r>
    </w:p>
    <w:p>
      <w:r>
        <w:t>47</w:t>
      </w:r>
    </w:p>
    <w:p>
      <w:r>
        <w:t>Cà tím</w:t>
      </w:r>
    </w:p>
    <w:p>
      <w:r>
        <w:t>25.500</w:t>
      </w:r>
    </w:p>
    <w:p>
      <w:r>
        <w:t>48</w:t>
      </w:r>
    </w:p>
    <w:p>
      <w:r>
        <w:t>Cà bát</w:t>
      </w:r>
    </w:p>
    <w:p>
      <w:r>
        <w:t>24.900</w:t>
      </w:r>
    </w:p>
    <w:p>
      <w:r>
        <w:t>49</w:t>
      </w:r>
    </w:p>
    <w:p>
      <w:r>
        <w:t>Cà pháo</w:t>
      </w:r>
    </w:p>
    <w:p>
      <w:r>
        <w:t>26.000</w:t>
      </w:r>
    </w:p>
    <w:p>
      <w:r>
        <w:t>50</w:t>
      </w:r>
    </w:p>
    <w:p>
      <w:r>
        <w:t>Bí ngô</w:t>
      </w:r>
    </w:p>
    <w:p>
      <w:r>
        <w:t>12.500</w:t>
      </w:r>
    </w:p>
    <w:p>
      <w:r>
        <w:t>51</w:t>
      </w:r>
    </w:p>
    <w:p>
      <w:r>
        <w:t>Bí xanh</w:t>
      </w:r>
    </w:p>
    <w:p>
      <w:r>
        <w:t>12.400</w:t>
      </w:r>
    </w:p>
    <w:p>
      <w:r>
        <w:t>52</w:t>
      </w:r>
    </w:p>
    <w:p>
      <w:r>
        <w:t>Bí ngồi</w:t>
      </w:r>
    </w:p>
    <w:p>
      <w:r>
        <w:t>18.600</w:t>
      </w:r>
    </w:p>
    <w:p>
      <w:r>
        <w:t>53</w:t>
      </w:r>
    </w:p>
    <w:p>
      <w:r>
        <w:t>Bầu</w:t>
      </w:r>
    </w:p>
    <w:p>
      <w:r>
        <w:t>11.100</w:t>
      </w:r>
    </w:p>
    <w:p>
      <w:r>
        <w:t>54</w:t>
      </w:r>
    </w:p>
    <w:p>
      <w:r>
        <w:t>Mướp</w:t>
      </w:r>
    </w:p>
    <w:p>
      <w:r>
        <w:t>10.800</w:t>
      </w:r>
    </w:p>
    <w:p>
      <w:r>
        <w:t>55</w:t>
      </w:r>
    </w:p>
    <w:p>
      <w:r>
        <w:t>Mướp đắng</w:t>
      </w:r>
    </w:p>
    <w:p>
      <w:r>
        <w:t>8.300</w:t>
      </w:r>
    </w:p>
    <w:p>
      <w:r>
        <w:t>56</w:t>
      </w:r>
    </w:p>
    <w:p>
      <w:r>
        <w:t>Su su (lấy quả)</w:t>
      </w:r>
    </w:p>
    <w:p>
      <w:r>
        <w:t>20.500</w:t>
      </w:r>
    </w:p>
    <w:p>
      <w:r>
        <w:t>57</w:t>
      </w:r>
    </w:p>
    <w:p>
      <w:r>
        <w:t>Ớt ngọt</w:t>
      </w:r>
    </w:p>
    <w:p>
      <w:r>
        <w:t>42.600</w:t>
      </w:r>
    </w:p>
    <w:p>
      <w:r>
        <w:t>58</w:t>
      </w:r>
    </w:p>
    <w:p>
      <w:r>
        <w:t>Su hào</w:t>
      </w:r>
    </w:p>
    <w:p>
      <w:r>
        <w:t>16.100</w:t>
      </w:r>
    </w:p>
    <w:p>
      <w:r>
        <w:t>59</w:t>
      </w:r>
    </w:p>
    <w:p>
      <w:r>
        <w:t>Cà rốt</w:t>
      </w:r>
    </w:p>
    <w:p>
      <w:r>
        <w:t>17.900</w:t>
      </w:r>
    </w:p>
    <w:p>
      <w:r>
        <w:t>60</w:t>
      </w:r>
    </w:p>
    <w:p>
      <w:r>
        <w:t>Củ cải trắng</w:t>
      </w:r>
    </w:p>
    <w:p>
      <w:r>
        <w:t>17.000</w:t>
      </w:r>
    </w:p>
    <w:p>
      <w:r>
        <w:t>61</w:t>
      </w:r>
    </w:p>
    <w:p>
      <w:r>
        <w:t>Củ dền</w:t>
      </w:r>
    </w:p>
    <w:p>
      <w:r>
        <w:t>16.500</w:t>
      </w:r>
    </w:p>
    <w:p>
      <w:r>
        <w:t>62</w:t>
      </w:r>
    </w:p>
    <w:p>
      <w:r>
        <w:t>Củ đậu</w:t>
      </w:r>
    </w:p>
    <w:p>
      <w:r>
        <w:t>15.000</w:t>
      </w:r>
    </w:p>
    <w:p>
      <w:r>
        <w:t>63</w:t>
      </w:r>
    </w:p>
    <w:p>
      <w:r>
        <w:t>Tỏi lấy củ</w:t>
      </w:r>
    </w:p>
    <w:p>
      <w:r>
        <w:t>37.100</w:t>
      </w:r>
    </w:p>
    <w:p>
      <w:r>
        <w:t>64</w:t>
      </w:r>
    </w:p>
    <w:p>
      <w:r>
        <w:t>Tỏi tây</w:t>
      </w:r>
    </w:p>
    <w:p>
      <w:r>
        <w:t>27.700</w:t>
      </w:r>
    </w:p>
    <w:p>
      <w:r>
        <w:t>65</w:t>
      </w:r>
    </w:p>
    <w:p>
      <w:r>
        <w:t>Hành tây</w:t>
      </w:r>
    </w:p>
    <w:p>
      <w:r>
        <w:t>29.400</w:t>
      </w:r>
    </w:p>
    <w:p>
      <w:r>
        <w:t>66</w:t>
      </w:r>
    </w:p>
    <w:p>
      <w:r>
        <w:t>Hành lá (Hành hoa, mủa...)</w:t>
      </w:r>
    </w:p>
    <w:p>
      <w:r>
        <w:t>22.000</w:t>
      </w:r>
    </w:p>
    <w:p>
      <w:r>
        <w:t>67</w:t>
      </w:r>
    </w:p>
    <w:p>
      <w:r>
        <w:t>Hành củ</w:t>
      </w:r>
    </w:p>
    <w:p>
      <w:r>
        <w:t>24.300</w:t>
      </w:r>
    </w:p>
    <w:p>
      <w:r>
        <w:t>68</w:t>
      </w:r>
    </w:p>
    <w:p>
      <w:r>
        <w:t>Hành paro</w:t>
      </w:r>
    </w:p>
    <w:p>
      <w:r>
        <w:t>25.300</w:t>
      </w:r>
    </w:p>
    <w:p>
      <w:r>
        <w:t>69</w:t>
      </w:r>
    </w:p>
    <w:p>
      <w:r>
        <w:t>Sen lấy củ</w:t>
      </w:r>
    </w:p>
    <w:p>
      <w:r>
        <w:t>18.700</w:t>
      </w:r>
    </w:p>
    <w:p>
      <w:r>
        <w:t>70</w:t>
      </w:r>
    </w:p>
    <w:p>
      <w:r>
        <w:t>Sen lấy ngó</w:t>
      </w:r>
    </w:p>
    <w:p>
      <w:r>
        <w:t>9.400</w:t>
      </w:r>
    </w:p>
    <w:p>
      <w:r>
        <w:t>71</w:t>
      </w:r>
    </w:p>
    <w:p>
      <w:r>
        <w:t>Rau cần ta</w:t>
      </w:r>
    </w:p>
    <w:p>
      <w:r>
        <w:t>16.000</w:t>
      </w:r>
    </w:p>
    <w:p>
      <w:r>
        <w:t>72</w:t>
      </w:r>
    </w:p>
    <w:p>
      <w:r>
        <w:t>Rau cần tây</w:t>
      </w:r>
    </w:p>
    <w:p>
      <w:r>
        <w:t>22.900</w:t>
      </w:r>
    </w:p>
    <w:p>
      <w:r>
        <w:t>73</w:t>
      </w:r>
    </w:p>
    <w:p>
      <w:r>
        <w:t>Dọcmùng</w:t>
      </w:r>
    </w:p>
    <w:p>
      <w:r>
        <w:t>11.500</w:t>
      </w:r>
    </w:p>
    <w:p>
      <w:r>
        <w:t>74</w:t>
      </w:r>
    </w:p>
    <w:p>
      <w:r>
        <w:t>Rau rút</w:t>
      </w:r>
    </w:p>
    <w:p>
      <w:r>
        <w:t>10.700</w:t>
      </w:r>
    </w:p>
    <w:p>
      <w:r>
        <w:t>75</w:t>
      </w:r>
    </w:p>
    <w:p>
      <w:r>
        <w:t>Rau dớn</w:t>
      </w:r>
    </w:p>
    <w:p>
      <w:r>
        <w:t>10.200</w:t>
      </w:r>
    </w:p>
    <w:p>
      <w:r>
        <w:t>76</w:t>
      </w:r>
    </w:p>
    <w:p>
      <w:r>
        <w:t>Khoai nước (lấy mầm)</w:t>
      </w:r>
    </w:p>
    <w:p>
      <w:r>
        <w:t>14.200</w:t>
      </w:r>
    </w:p>
    <w:p>
      <w:r>
        <w:t>77</w:t>
      </w:r>
    </w:p>
    <w:p>
      <w:r>
        <w:t>Đậu/đỗ đen</w:t>
      </w:r>
    </w:p>
    <w:p>
      <w:r>
        <w:t>7.100</w:t>
      </w:r>
    </w:p>
    <w:p>
      <w:r>
        <w:t>78</w:t>
      </w:r>
    </w:p>
    <w:p>
      <w:r>
        <w:t>Đậu/đỗ xanh</w:t>
      </w:r>
    </w:p>
    <w:p>
      <w:r>
        <w:t>7.100</w:t>
      </w:r>
    </w:p>
    <w:p>
      <w:r>
        <w:t>79</w:t>
      </w:r>
    </w:p>
    <w:p>
      <w:r>
        <w:t>Đậu/đỗ đỏ</w:t>
      </w:r>
    </w:p>
    <w:p>
      <w:r>
        <w:t>7.100</w:t>
      </w:r>
    </w:p>
    <w:p>
      <w:r>
        <w:t>III</w:t>
      </w:r>
    </w:p>
    <w:p>
      <w:r>
        <w:t>Nhóm cây hoa</w:t>
      </w:r>
    </w:p>
    <w:p>
      <w:r>
        <w:t>1</w:t>
      </w:r>
    </w:p>
    <w:p>
      <w:r>
        <w:t>Hoa cúc</w:t>
      </w:r>
    </w:p>
    <w:p>
      <w:r>
        <w:t>57.200</w:t>
      </w:r>
    </w:p>
    <w:p>
      <w:r>
        <w:t>2</w:t>
      </w:r>
    </w:p>
    <w:p>
      <w:r>
        <w:t>Hoa lay ơn</w:t>
      </w:r>
    </w:p>
    <w:p>
      <w:r>
        <w:t>89.300</w:t>
      </w:r>
    </w:p>
    <w:p>
      <w:r>
        <w:t>3</w:t>
      </w:r>
    </w:p>
    <w:p>
      <w:r>
        <w:t>Hoa cẩm chướng</w:t>
      </w:r>
    </w:p>
    <w:p>
      <w:r>
        <w:t>139.300</w:t>
      </w:r>
    </w:p>
    <w:p>
      <w:r>
        <w:t>4</w:t>
      </w:r>
    </w:p>
    <w:p>
      <w:r>
        <w:t>Hoa loa kèn</w:t>
      </w:r>
    </w:p>
    <w:p>
      <w:r>
        <w:t>98.500</w:t>
      </w:r>
    </w:p>
    <w:p>
      <w:r>
        <w:t>5</w:t>
      </w:r>
    </w:p>
    <w:p>
      <w:r>
        <w:t>Hoa đồng tiền</w:t>
      </w:r>
    </w:p>
    <w:p>
      <w:r>
        <w:t>75.000</w:t>
      </w:r>
    </w:p>
    <w:p>
      <w:r>
        <w:t>6</w:t>
      </w:r>
    </w:p>
    <w:p>
      <w:r>
        <w:t>Hoa thạch thảo</w:t>
      </w:r>
    </w:p>
    <w:p>
      <w:r>
        <w:t>94.100</w:t>
      </w:r>
    </w:p>
    <w:p>
      <w:r>
        <w:t>7</w:t>
      </w:r>
    </w:p>
    <w:p>
      <w:r>
        <w:t>Hoa hướng dương</w:t>
      </w:r>
    </w:p>
    <w:p>
      <w:r>
        <w:t>17.800</w:t>
      </w:r>
    </w:p>
    <w:p>
      <w:r>
        <w:t>9</w:t>
      </w:r>
    </w:p>
    <w:p>
      <w:r>
        <w:t>Hoa huệ</w:t>
      </w:r>
    </w:p>
    <w:p>
      <w:r>
        <w:t>73.300</w:t>
      </w:r>
    </w:p>
    <w:p>
      <w:r>
        <w:t>10</w:t>
      </w:r>
    </w:p>
    <w:p>
      <w:r>
        <w:t>Hoa cánh bướm</w:t>
      </w:r>
    </w:p>
    <w:p>
      <w:r>
        <w:t>9.800</w:t>
      </w:r>
    </w:p>
    <w:p>
      <w:r>
        <w:t>11</w:t>
      </w:r>
    </w:p>
    <w:p>
      <w:r>
        <w:t>Hoa phi yến</w:t>
      </w:r>
    </w:p>
    <w:p>
      <w:r>
        <w:t>90.000</w:t>
      </w:r>
    </w:p>
    <w:p>
      <w:r>
        <w:t>12</w:t>
      </w:r>
    </w:p>
    <w:p>
      <w:r>
        <w:t>Hoa sen lấy hoa</w:t>
      </w:r>
    </w:p>
    <w:p>
      <w:r>
        <w:t>9.300</w:t>
      </w:r>
    </w:p>
    <w:p>
      <w:r>
        <w:t>13</w:t>
      </w:r>
    </w:p>
    <w:p>
      <w:r>
        <w:t>Hoa súng</w:t>
      </w:r>
    </w:p>
    <w:p>
      <w:r>
        <w:t>6.800</w:t>
      </w:r>
    </w:p>
    <w:p>
      <w:r>
        <w:t>14</w:t>
      </w:r>
    </w:p>
    <w:p>
      <w:r>
        <w:t>Violet, cosmot</w:t>
      </w:r>
    </w:p>
    <w:p>
      <w:r>
        <w:t>Cây chưa có hoa</w:t>
      </w:r>
    </w:p>
    <w:p>
      <w:r>
        <w:t>35.000</w:t>
      </w:r>
    </w:p>
    <w:p>
      <w:r>
        <w:t>Cây có hoa</w:t>
      </w:r>
    </w:p>
    <w:p>
      <w:r>
        <w:t>95.000</w:t>
      </w:r>
    </w:p>
    <w:p>
      <w:r>
        <w:t>15</w:t>
      </w:r>
    </w:p>
    <w:p>
      <w:r>
        <w:t>Cây hoa mười giờ, cây hoa sam, tóc tiên</w:t>
      </w:r>
    </w:p>
    <w:p>
      <w:r>
        <w:t>25.000</w:t>
      </w:r>
    </w:p>
    <w:p>
      <w:r>
        <w:t>16</w:t>
      </w:r>
    </w:p>
    <w:p>
      <w:r>
        <w:t>Cây dạ yến thảo, cây ngọc thảo</w:t>
      </w:r>
    </w:p>
    <w:p>
      <w:r>
        <w:t>55.000</w:t>
      </w:r>
    </w:p>
    <w:p>
      <w:r>
        <w:t>17</w:t>
      </w:r>
    </w:p>
    <w:p>
      <w:r>
        <w:t>Cây salem</w:t>
      </w:r>
    </w:p>
    <w:p>
      <w:r>
        <w:t>Cây chưa có hoa</w:t>
      </w:r>
    </w:p>
    <w:p>
      <w:r>
        <w:t>20.000</w:t>
      </w:r>
    </w:p>
    <w:p>
      <w:r>
        <w:t>Cây có hoa</w:t>
      </w:r>
    </w:p>
    <w:p>
      <w:r>
        <w:t>40.000</w:t>
      </w:r>
    </w:p>
    <w:p>
      <w:r>
        <w:t>IV</w:t>
      </w:r>
    </w:p>
    <w:p>
      <w:r>
        <w:t>Nhóm cây gia vị</w:t>
      </w:r>
    </w:p>
    <w:p>
      <w:r>
        <w:t>1</w:t>
      </w:r>
    </w:p>
    <w:p>
      <w:r>
        <w:t>Ớt cay</w:t>
      </w:r>
    </w:p>
    <w:p>
      <w:r>
        <w:t>23.300</w:t>
      </w:r>
    </w:p>
    <w:p>
      <w:r>
        <w:t>2</w:t>
      </w:r>
    </w:p>
    <w:p>
      <w:r>
        <w:t>Gừng</w:t>
      </w:r>
    </w:p>
    <w:p>
      <w:r>
        <w:t>19.000</w:t>
      </w:r>
    </w:p>
    <w:p>
      <w:r>
        <w:t>3</w:t>
      </w:r>
    </w:p>
    <w:p>
      <w:r>
        <w:t>Nghệ</w:t>
      </w:r>
    </w:p>
    <w:p>
      <w:r>
        <w:t>18.700</w:t>
      </w:r>
    </w:p>
    <w:p>
      <w:r>
        <w:t>4</w:t>
      </w:r>
    </w:p>
    <w:p>
      <w:r>
        <w:t>Riềng</w:t>
      </w:r>
    </w:p>
    <w:p>
      <w:r>
        <w:t>24.600</w:t>
      </w:r>
    </w:p>
    <w:p>
      <w:r>
        <w:t>5</w:t>
      </w:r>
    </w:p>
    <w:p>
      <w:r>
        <w:t>Sả</w:t>
      </w:r>
    </w:p>
    <w:p>
      <w:r>
        <w:t>11.000</w:t>
      </w:r>
    </w:p>
    <w:p>
      <w:r>
        <w:t>6</w:t>
      </w:r>
    </w:p>
    <w:p>
      <w:r>
        <w:t>Tía tô</w:t>
      </w:r>
    </w:p>
    <w:p>
      <w:r>
        <w:t>16.200</w:t>
      </w:r>
    </w:p>
    <w:p>
      <w:r>
        <w:t>7</w:t>
      </w:r>
    </w:p>
    <w:p>
      <w:r>
        <w:t>Kinh giới, húng tép</w:t>
      </w:r>
    </w:p>
    <w:p>
      <w:r>
        <w:t>12.100</w:t>
      </w:r>
    </w:p>
    <w:p>
      <w:r>
        <w:t>8</w:t>
      </w:r>
    </w:p>
    <w:p>
      <w:r>
        <w:t>Húng bạc hà, húng Hà Nội</w:t>
      </w:r>
    </w:p>
    <w:p>
      <w:r>
        <w:t>11.200</w:t>
      </w:r>
    </w:p>
    <w:p>
      <w:r>
        <w:t>9</w:t>
      </w:r>
    </w:p>
    <w:p>
      <w:r>
        <w:t>Húng quế (húng chó)</w:t>
      </w:r>
    </w:p>
    <w:p>
      <w:r>
        <w:t>21.700</w:t>
      </w:r>
    </w:p>
    <w:p>
      <w:r>
        <w:t>10</w:t>
      </w:r>
    </w:p>
    <w:p>
      <w:r>
        <w:t>Rau mùi</w:t>
      </w:r>
    </w:p>
    <w:p>
      <w:r>
        <w:t>12.800</w:t>
      </w:r>
    </w:p>
    <w:p>
      <w:r>
        <w:t>11</w:t>
      </w:r>
    </w:p>
    <w:p>
      <w:r>
        <w:t>Mùi tàu (răng cưa, ngò gai)</w:t>
      </w:r>
    </w:p>
    <w:p>
      <w:r>
        <w:t>18.200</w:t>
      </w:r>
    </w:p>
    <w:p>
      <w:r>
        <w:t>12</w:t>
      </w:r>
    </w:p>
    <w:p>
      <w:r>
        <w:t>Ngải cứu</w:t>
      </w:r>
    </w:p>
    <w:p>
      <w:r>
        <w:t>11.000</w:t>
      </w:r>
    </w:p>
    <w:p>
      <w:r>
        <w:t>13</w:t>
      </w:r>
    </w:p>
    <w:p>
      <w:r>
        <w:t>Thì là</w:t>
      </w:r>
    </w:p>
    <w:p>
      <w:r>
        <w:t>16.500</w:t>
      </w:r>
    </w:p>
    <w:p>
      <w:r>
        <w:t>14</w:t>
      </w:r>
    </w:p>
    <w:p>
      <w:r>
        <w:t>Rau răm</w:t>
      </w:r>
    </w:p>
    <w:p>
      <w:r>
        <w:t>12.300</w:t>
      </w:r>
    </w:p>
    <w:p>
      <w:r>
        <w:t>15</w:t>
      </w:r>
    </w:p>
    <w:p>
      <w:r>
        <w:t>Lá nốt</w:t>
      </w:r>
    </w:p>
    <w:p>
      <w:r>
        <w:t>16.800</w:t>
      </w:r>
    </w:p>
    <w:p>
      <w:r>
        <w:t>V</w:t>
      </w:r>
    </w:p>
    <w:p>
      <w:r>
        <w:t>Nhóm cây dược liệu</w:t>
      </w:r>
    </w:p>
    <w:p>
      <w:r>
        <w:t>1</w:t>
      </w:r>
    </w:p>
    <w:p>
      <w:r>
        <w:t>Hương nhu</w:t>
      </w:r>
    </w:p>
    <w:p>
      <w:r>
        <w:t>23.900</w:t>
      </w:r>
    </w:p>
    <w:p>
      <w:r>
        <w:t>2</w:t>
      </w:r>
    </w:p>
    <w:p>
      <w:r>
        <w:t>Cúc dược liệu (Cúc chi)</w:t>
      </w:r>
    </w:p>
    <w:p>
      <w:r>
        <w:t>21.500</w:t>
      </w:r>
    </w:p>
    <w:p>
      <w:r>
        <w:t>3</w:t>
      </w:r>
    </w:p>
    <w:p>
      <w:r>
        <w:t>Húng chanh</w:t>
      </w:r>
    </w:p>
    <w:p>
      <w:r>
        <w:t>18.500</w:t>
      </w:r>
    </w:p>
    <w:p>
      <w:r>
        <w:t>4</w:t>
      </w:r>
    </w:p>
    <w:p>
      <w:r>
        <w:t>Lá nếp</w:t>
      </w:r>
    </w:p>
    <w:p>
      <w:r>
        <w:t>17.100</w:t>
      </w:r>
    </w:p>
    <w:p>
      <w:r>
        <w:t>5</w:t>
      </w:r>
    </w:p>
    <w:p>
      <w:r>
        <w:t>Xương sông</w:t>
      </w:r>
    </w:p>
    <w:p>
      <w:r>
        <w:t>17.400</w:t>
      </w:r>
    </w:p>
    <w:p>
      <w:r>
        <w:t>6</w:t>
      </w:r>
    </w:p>
    <w:p>
      <w:r>
        <w:t>Hoàn ngọc (cây lá khỉ)</w:t>
      </w:r>
    </w:p>
    <w:p>
      <w:r>
        <w:t>16.000</w:t>
      </w:r>
    </w:p>
    <w:p>
      <w:r>
        <w:t>7</w:t>
      </w:r>
    </w:p>
    <w:p>
      <w:r>
        <w:t>Atiso đỏ</w:t>
      </w:r>
    </w:p>
    <w:p>
      <w:r>
        <w:t>22.000</w:t>
      </w:r>
    </w:p>
    <w:p>
      <w:r>
        <w:t>VI</w:t>
      </w:r>
    </w:p>
    <w:p>
      <w:r>
        <w:t>Nhóm cây hàng năm khác</w:t>
      </w:r>
    </w:p>
    <w:p>
      <w:r>
        <w:t>1</w:t>
      </w:r>
    </w:p>
    <w:p>
      <w:r>
        <w:t>Ấu</w:t>
      </w:r>
    </w:p>
    <w:p>
      <w:r>
        <w:t>20.000</w:t>
      </w:r>
    </w:p>
    <w:p>
      <w:r>
        <w:t>2</w:t>
      </w:r>
    </w:p>
    <w:p>
      <w:r>
        <w:t>Thạch đen</w:t>
      </w:r>
    </w:p>
    <w:p>
      <w:r>
        <w:t>14.700</w:t>
      </w:r>
    </w:p>
    <w:p>
      <w:r>
        <w:t>3</w:t>
      </w:r>
    </w:p>
    <w:p>
      <w:r>
        <w:t>Hương bài</w:t>
      </w:r>
    </w:p>
    <w:p>
      <w:r>
        <w:t>17.500</w:t>
      </w:r>
    </w:p>
    <w:p>
      <w:r>
        <w:t>4</w:t>
      </w:r>
    </w:p>
    <w:p>
      <w:r>
        <w:t>Cỏ voi</w:t>
      </w:r>
    </w:p>
    <w:p>
      <w:r>
        <w:t>4.700</w:t>
      </w:r>
    </w:p>
    <w:p>
      <w:r>
        <w:t>5</w:t>
      </w:r>
    </w:p>
    <w:p>
      <w:r>
        <w:t>Cỏ nhung</w:t>
      </w:r>
    </w:p>
    <w:p>
      <w:r>
        <w:t>40.000</w:t>
      </w:r>
    </w:p>
    <w:p>
      <w:r>
        <w:t>6</w:t>
      </w:r>
    </w:p>
    <w:p>
      <w:r>
        <w:t>Ngô sinh khối</w:t>
      </w:r>
    </w:p>
    <w:p>
      <w:r>
        <w:t>8.000</w:t>
      </w:r>
    </w:p>
    <w:p>
      <w:r>
        <w:t>7</w:t>
      </w:r>
    </w:p>
    <w:p>
      <w:r>
        <w:t>Nấm rơm</w:t>
      </w:r>
    </w:p>
    <w:p>
      <w:r>
        <w:t>92.100</w:t>
      </w:r>
    </w:p>
    <w:p>
      <w:r>
        <w:t>8</w:t>
      </w:r>
    </w:p>
    <w:p>
      <w:r>
        <w:t>Nấm mỡ</w:t>
      </w:r>
    </w:p>
    <w:p>
      <w:r>
        <w:t>106.700</w:t>
      </w:r>
    </w:p>
    <w:p>
      <w:r>
        <w:t>9</w:t>
      </w:r>
    </w:p>
    <w:p>
      <w:r>
        <w:t>Đay</w:t>
      </w:r>
    </w:p>
    <w:p>
      <w:r>
        <w:t>9.000</w:t>
      </w:r>
    </w:p>
    <w:p>
      <w:r>
        <w:t>10</w:t>
      </w:r>
    </w:p>
    <w:p>
      <w:r>
        <w:t>Gai</w:t>
      </w:r>
    </w:p>
    <w:p>
      <w:r>
        <w:t>7.000</w:t>
      </w:r>
    </w:p>
    <w:p>
      <w:r>
        <w:t>11</w:t>
      </w:r>
    </w:p>
    <w:p>
      <w:r>
        <w:t>Dứa sợi</w:t>
      </w:r>
    </w:p>
    <w:p>
      <w:r>
        <w:t>7.000</w:t>
      </w:r>
    </w:p>
    <w:p>
      <w:r>
        <w:t>PHỤ LỤC 2</w:t>
      </w:r>
    </w:p>
    <w:p>
      <w:r>
        <w:t>ĐƠN GIÁ BỒI THƯỜNG THIỆT HẠI ĐỐI VỚI CÂY LÂU NĂM KHI NHÀ NƯỚC THU HỒI ĐẤT TRÊN ĐỊA BÀN THÀNH PHỐ HẢI PHÒNG</w:t>
      </w:r>
    </w:p>
    <w:p>
      <w:r>
        <w:t>(Kèm theo Quyết định số: 528/QĐ-UBND ngày 06/02/2026 của Uỷ ban nhân dân thành phố Hải Phòng)</w:t>
      </w:r>
    </w:p>
    <w:p>
      <w:r>
        <w:t>TT</w:t>
      </w:r>
    </w:p>
    <w:p>
      <w:r>
        <w:t>Danh mục cây trồng</w:t>
      </w:r>
    </w:p>
    <w:p>
      <w:r>
        <w:t>Đơn vị   tính</w:t>
      </w:r>
    </w:p>
    <w:p>
      <w:r>
        <w:t>Đơn giá</w:t>
      </w:r>
    </w:p>
    <w:p>
      <w:r>
        <w:t>(đồng)</w:t>
      </w:r>
    </w:p>
    <w:p>
      <w:r>
        <w:t>I</w:t>
      </w:r>
    </w:p>
    <w:p>
      <w:r>
        <w:t>NHÓM CÂY TÍNH THEO CHIỀU CAO CÂY</w:t>
      </w:r>
    </w:p>
    <w:p>
      <w:r>
        <w:t>1</w:t>
      </w:r>
    </w:p>
    <w:p>
      <w:r>
        <w:t>Cây na xiêm</w:t>
      </w:r>
    </w:p>
    <w:p>
      <w:r>
        <w:t>H ≤ 1,5m</w:t>
      </w:r>
    </w:p>
    <w:p>
      <w:r>
        <w:t>Cây</w:t>
      </w:r>
    </w:p>
    <w:p>
      <w:r>
        <w:t>9.000</w:t>
      </w:r>
    </w:p>
    <w:p>
      <w:r>
        <w:t>1,5m &lt; H ≤ 3m</w:t>
      </w:r>
    </w:p>
    <w:p>
      <w:r>
        <w:t>Cây</w:t>
      </w:r>
    </w:p>
    <w:p>
      <w:r>
        <w:t>22.000</w:t>
      </w:r>
    </w:p>
    <w:p>
      <w:r>
        <w:t>H &gt; 3m</w:t>
      </w:r>
    </w:p>
    <w:p>
      <w:r>
        <w:t>Cây</w:t>
      </w:r>
    </w:p>
    <w:p>
      <w:r>
        <w:t>56.000</w:t>
      </w:r>
    </w:p>
    <w:p>
      <w:r>
        <w:t>2</w:t>
      </w:r>
    </w:p>
    <w:p>
      <w:r>
        <w:t>Cây sắn thuyền</w:t>
      </w:r>
    </w:p>
    <w:p>
      <w:r>
        <w:t>H ≤ 1,5m</w:t>
      </w:r>
    </w:p>
    <w:p>
      <w:r>
        <w:t>Cây</w:t>
      </w:r>
    </w:p>
    <w:p>
      <w:r>
        <w:t>25.000</w:t>
      </w:r>
    </w:p>
    <w:p>
      <w:r>
        <w:t>1,5m &lt; H ≤ 3m</w:t>
      </w:r>
    </w:p>
    <w:p>
      <w:r>
        <w:t>Cây</w:t>
      </w:r>
    </w:p>
    <w:p>
      <w:r>
        <w:t>149.000</w:t>
      </w:r>
    </w:p>
    <w:p>
      <w:r>
        <w:t>H &gt; 3m</w:t>
      </w:r>
    </w:p>
    <w:p>
      <w:r>
        <w:t>Cây</w:t>
      </w:r>
    </w:p>
    <w:p>
      <w:r>
        <w:t>373.000</w:t>
      </w:r>
    </w:p>
    <w:p>
      <w:r>
        <w:t>3</w:t>
      </w:r>
    </w:p>
    <w:p>
      <w:r>
        <w:t>Cau ta ăn quả  (độ cao bóc bẹ)</w:t>
      </w:r>
    </w:p>
    <w:p>
      <w:r>
        <w:t>Cây</w:t>
      </w:r>
    </w:p>
    <w:p>
      <w:r>
        <w:t>H ≤ 5cm</w:t>
      </w:r>
    </w:p>
    <w:p>
      <w:r>
        <w:t>Cây</w:t>
      </w:r>
    </w:p>
    <w:p>
      <w:r>
        <w:t>15.000</w:t>
      </w:r>
    </w:p>
    <w:p>
      <w:r>
        <w:t>5cm &lt; H ≤ 0,5m</w:t>
      </w:r>
    </w:p>
    <w:p>
      <w:r>
        <w:t>Cây</w:t>
      </w:r>
    </w:p>
    <w:p>
      <w:r>
        <w:t>30.000</w:t>
      </w:r>
    </w:p>
    <w:p>
      <w:r>
        <w:t>0,5m &lt; H ≤ 1,0m</w:t>
      </w:r>
    </w:p>
    <w:p>
      <w:r>
        <w:t>Cây</w:t>
      </w:r>
    </w:p>
    <w:p>
      <w:r>
        <w:t>75.000</w:t>
      </w:r>
    </w:p>
    <w:p>
      <w:r>
        <w:t>1,0m &lt; H ≤ 2m</w:t>
      </w:r>
    </w:p>
    <w:p>
      <w:r>
        <w:t>150.000</w:t>
      </w:r>
    </w:p>
    <w:p>
      <w:r>
        <w:t>2m &lt; H ≤ 3m</w:t>
      </w:r>
    </w:p>
    <w:p>
      <w:r>
        <w:t>Cây</w:t>
      </w:r>
    </w:p>
    <w:p>
      <w:r>
        <w:t>269.000</w:t>
      </w:r>
    </w:p>
    <w:p>
      <w:r>
        <w:t>3m &lt; H ≤ 4m</w:t>
      </w:r>
    </w:p>
    <w:p>
      <w:r>
        <w:t>Cây</w:t>
      </w:r>
    </w:p>
    <w:p>
      <w:r>
        <w:t>560.000</w:t>
      </w:r>
    </w:p>
    <w:p>
      <w:r>
        <w:t>H &gt; 4m</w:t>
      </w:r>
    </w:p>
    <w:p>
      <w:r>
        <w:t>Cây</w:t>
      </w:r>
    </w:p>
    <w:p>
      <w:r>
        <w:t>1.120.000</w:t>
      </w:r>
    </w:p>
    <w:p>
      <w:r>
        <w:t>4</w:t>
      </w:r>
    </w:p>
    <w:p>
      <w:r>
        <w:t>Cây cau lợn cọ/cau lùn  (độ cao bóc bẹ)</w:t>
      </w:r>
    </w:p>
    <w:p>
      <w:r>
        <w:t>H ≤ 5cm</w:t>
      </w:r>
    </w:p>
    <w:p>
      <w:r>
        <w:t>Cây</w:t>
      </w:r>
    </w:p>
    <w:p>
      <w:r>
        <w:t>50.000</w:t>
      </w:r>
    </w:p>
    <w:p>
      <w:r>
        <w:t>5cm &lt; H ≤ 10cm</w:t>
      </w:r>
    </w:p>
    <w:p>
      <w:r>
        <w:t>Cây</w:t>
      </w:r>
    </w:p>
    <w:p>
      <w:r>
        <w:t>150.000</w:t>
      </w:r>
    </w:p>
    <w:p>
      <w:r>
        <w:t>10cm &lt; H ≤ 15cm</w:t>
      </w:r>
    </w:p>
    <w:p>
      <w:r>
        <w:t>Cây</w:t>
      </w:r>
    </w:p>
    <w:p>
      <w:r>
        <w:t>300.000</w:t>
      </w:r>
    </w:p>
    <w:p>
      <w:r>
        <w:t>15cm &lt; H ≤ 30cm</w:t>
      </w:r>
    </w:p>
    <w:p>
      <w:r>
        <w:t>Cây</w:t>
      </w:r>
    </w:p>
    <w:p>
      <w:r>
        <w:t>580.000</w:t>
      </w:r>
    </w:p>
    <w:p>
      <w:r>
        <w:t>30cm &lt; H ≤ 45cm</w:t>
      </w:r>
    </w:p>
    <w:p>
      <w:r>
        <w:t>Cây</w:t>
      </w:r>
    </w:p>
    <w:p>
      <w:r>
        <w:t>760.000</w:t>
      </w:r>
    </w:p>
    <w:p>
      <w:r>
        <w:t>45cm &lt; H ≤ 60cm</w:t>
      </w:r>
    </w:p>
    <w:p>
      <w:r>
        <w:t>Cây</w:t>
      </w:r>
    </w:p>
    <w:p>
      <w:r>
        <w:t>810.000</w:t>
      </w:r>
    </w:p>
    <w:p>
      <w:r>
        <w:t>60cm &lt; H ≤ 75cm</w:t>
      </w:r>
    </w:p>
    <w:p>
      <w:r>
        <w:t>Cây</w:t>
      </w:r>
    </w:p>
    <w:p>
      <w:r>
        <w:t>850.000</w:t>
      </w:r>
    </w:p>
    <w:p>
      <w:r>
        <w:t>75cm &lt; H ≤ 90cm</w:t>
      </w:r>
    </w:p>
    <w:p>
      <w:r>
        <w:t>Cây</w:t>
      </w:r>
    </w:p>
    <w:p>
      <w:r>
        <w:t>900.000</w:t>
      </w:r>
    </w:p>
    <w:p>
      <w:r>
        <w:t>H &gt; 90cm</w:t>
      </w:r>
    </w:p>
    <w:p>
      <w:r>
        <w:t>Cây</w:t>
      </w:r>
    </w:p>
    <w:p>
      <w:r>
        <w:t>950.000</w:t>
      </w:r>
    </w:p>
    <w:p>
      <w:r>
        <w:t>5</w:t>
      </w:r>
    </w:p>
    <w:p>
      <w:r>
        <w:t>Cây cau trắng  (độ cao bóc bẹ)</w:t>
      </w:r>
    </w:p>
    <w:p>
      <w:r>
        <w:t>H ≤ 10cm</w:t>
      </w:r>
    </w:p>
    <w:p>
      <w:r>
        <w:t>Cây</w:t>
      </w:r>
    </w:p>
    <w:p>
      <w:r>
        <w:t>15.000</w:t>
      </w:r>
    </w:p>
    <w:p>
      <w:r>
        <w:t>10cm &lt; H ≤ 15cm</w:t>
      </w:r>
    </w:p>
    <w:p>
      <w:r>
        <w:t>Cây</w:t>
      </w:r>
    </w:p>
    <w:p>
      <w:r>
        <w:t>50.000</w:t>
      </w:r>
    </w:p>
    <w:p>
      <w:r>
        <w:t>15cm &lt; H ≤ 30cm</w:t>
      </w:r>
    </w:p>
    <w:p>
      <w:r>
        <w:t>Cây</w:t>
      </w:r>
    </w:p>
    <w:p>
      <w:r>
        <w:t>100.000</w:t>
      </w:r>
    </w:p>
    <w:p>
      <w:r>
        <w:t>30cm &lt; H ≤ 45cm</w:t>
      </w:r>
    </w:p>
    <w:p>
      <w:r>
        <w:t>Cây</w:t>
      </w:r>
    </w:p>
    <w:p>
      <w:r>
        <w:t>150.000</w:t>
      </w:r>
    </w:p>
    <w:p>
      <w:r>
        <w:t>45cm &lt; H ≤ 60cm</w:t>
      </w:r>
    </w:p>
    <w:p>
      <w:r>
        <w:t>Cây</w:t>
      </w:r>
    </w:p>
    <w:p>
      <w:r>
        <w:t>200.000</w:t>
      </w:r>
    </w:p>
    <w:p>
      <w:r>
        <w:t>60cm &lt; H ≤ 75cm</w:t>
      </w:r>
    </w:p>
    <w:p>
      <w:r>
        <w:t>Cây</w:t>
      </w:r>
    </w:p>
    <w:p>
      <w:r>
        <w:t>250.000</w:t>
      </w:r>
    </w:p>
    <w:p>
      <w:r>
        <w:t>75cm &lt; H ≤ 90cm</w:t>
      </w:r>
    </w:p>
    <w:p>
      <w:r>
        <w:t>Cây</w:t>
      </w:r>
    </w:p>
    <w:p>
      <w:r>
        <w:t>300.000</w:t>
      </w:r>
    </w:p>
    <w:p>
      <w:r>
        <w:t>90cm &lt; H ≤ 150cm</w:t>
      </w:r>
    </w:p>
    <w:p>
      <w:r>
        <w:t>Cây</w:t>
      </w:r>
    </w:p>
    <w:p>
      <w:r>
        <w:t>350.000</w:t>
      </w:r>
    </w:p>
    <w:p>
      <w:r>
        <w:t>150cm &lt; H ≤ 250cm</w:t>
      </w:r>
    </w:p>
    <w:p>
      <w:r>
        <w:t>Cây</w:t>
      </w:r>
    </w:p>
    <w:p>
      <w:r>
        <w:t>450.000</w:t>
      </w:r>
    </w:p>
    <w:p>
      <w:r>
        <w:t>H &gt; 250cm</w:t>
      </w:r>
    </w:p>
    <w:p>
      <w:r>
        <w:t>Cây</w:t>
      </w:r>
    </w:p>
    <w:p>
      <w:r>
        <w:t>600.000</w:t>
      </w:r>
    </w:p>
    <w:p>
      <w:r>
        <w:t>6</w:t>
      </w:r>
    </w:p>
    <w:p>
      <w:r>
        <w:t>Cây thiên tuế</w:t>
      </w:r>
    </w:p>
    <w:p>
      <w:r>
        <w:t>H ≤ 5cm</w:t>
      </w:r>
    </w:p>
    <w:p>
      <w:r>
        <w:t>Cây</w:t>
      </w:r>
    </w:p>
    <w:p>
      <w:r>
        <w:t>15.000</w:t>
      </w:r>
    </w:p>
    <w:p>
      <w:r>
        <w:t>5cm &lt; H ≤ 15cm</w:t>
      </w:r>
    </w:p>
    <w:p>
      <w:r>
        <w:t>Cây</w:t>
      </w:r>
    </w:p>
    <w:p>
      <w:r>
        <w:t>60.000</w:t>
      </w:r>
    </w:p>
    <w:p>
      <w:r>
        <w:t>15cm &lt; H ≤ 30cm</w:t>
      </w:r>
    </w:p>
    <w:p>
      <w:r>
        <w:t>Cây</w:t>
      </w:r>
    </w:p>
    <w:p>
      <w:r>
        <w:t>120.000</w:t>
      </w:r>
    </w:p>
    <w:p>
      <w:r>
        <w:t>30cm &lt; H ≤ 45cm</w:t>
      </w:r>
    </w:p>
    <w:p>
      <w:r>
        <w:t>Cây</w:t>
      </w:r>
    </w:p>
    <w:p>
      <w:r>
        <w:t>250.000</w:t>
      </w:r>
    </w:p>
    <w:p>
      <w:r>
        <w:t>45cm &lt; H ≤ 60cm</w:t>
      </w:r>
    </w:p>
    <w:p>
      <w:r>
        <w:t>Cây</w:t>
      </w:r>
    </w:p>
    <w:p>
      <w:r>
        <w:t>340.000</w:t>
      </w:r>
    </w:p>
    <w:p>
      <w:r>
        <w:t>60cm &lt; H ≤ 75cm</w:t>
      </w:r>
    </w:p>
    <w:p>
      <w:r>
        <w:t>Cây</w:t>
      </w:r>
    </w:p>
    <w:p>
      <w:r>
        <w:t>780.000</w:t>
      </w:r>
    </w:p>
    <w:p>
      <w:r>
        <w:t>H &gt; 75cm</w:t>
      </w:r>
    </w:p>
    <w:p>
      <w:r>
        <w:t>Cây</w:t>
      </w:r>
    </w:p>
    <w:p>
      <w:r>
        <w:t>1.200.000</w:t>
      </w:r>
    </w:p>
    <w:p>
      <w:r>
        <w:t>7</w:t>
      </w:r>
    </w:p>
    <w:p>
      <w:r>
        <w:t>Cây trúc anh đào</w:t>
      </w:r>
    </w:p>
    <w:p>
      <w:r>
        <w:t>H ≤ 5cm</w:t>
      </w:r>
    </w:p>
    <w:p>
      <w:r>
        <w:t>Cây</w:t>
      </w:r>
    </w:p>
    <w:p>
      <w:r>
        <w:t>12.000</w:t>
      </w:r>
    </w:p>
    <w:p>
      <w:r>
        <w:t>5cm &lt; H ≤ 15cm</w:t>
      </w:r>
    </w:p>
    <w:p>
      <w:r>
        <w:t>Cây</w:t>
      </w:r>
    </w:p>
    <w:p>
      <w:r>
        <w:t>40.000</w:t>
      </w:r>
    </w:p>
    <w:p>
      <w:r>
        <w:t>15cm &lt; H ≤ 30cm</w:t>
      </w:r>
    </w:p>
    <w:p>
      <w:r>
        <w:t>Cây</w:t>
      </w:r>
    </w:p>
    <w:p>
      <w:r>
        <w:t>100.000</w:t>
      </w:r>
    </w:p>
    <w:p>
      <w:r>
        <w:t>30cm &lt; H ≤ 70cm</w:t>
      </w:r>
    </w:p>
    <w:p>
      <w:r>
        <w:t>Cây</w:t>
      </w:r>
    </w:p>
    <w:p>
      <w:r>
        <w:t>200.000</w:t>
      </w:r>
    </w:p>
    <w:p>
      <w:r>
        <w:t>70cm &lt; H ≤ 100cm</w:t>
      </w:r>
    </w:p>
    <w:p>
      <w:r>
        <w:t>Cây</w:t>
      </w:r>
    </w:p>
    <w:p>
      <w:r>
        <w:t>300.000</w:t>
      </w:r>
    </w:p>
    <w:p>
      <w:r>
        <w:t>H &gt; 100cm</w:t>
      </w:r>
    </w:p>
    <w:p>
      <w:r>
        <w:t>Cây</w:t>
      </w:r>
    </w:p>
    <w:p>
      <w:r>
        <w:t>400.000</w:t>
      </w:r>
    </w:p>
    <w:p>
      <w:r>
        <w:t>8</w:t>
      </w:r>
    </w:p>
    <w:p>
      <w:r>
        <w:t>Cây lá màu</w:t>
      </w:r>
    </w:p>
    <w:p>
      <w:r>
        <w:t>H ≤ 5cm</w:t>
      </w:r>
    </w:p>
    <w:p>
      <w:r>
        <w:t>Cây</w:t>
      </w:r>
    </w:p>
    <w:p>
      <w:r>
        <w:t>5.000</w:t>
      </w:r>
    </w:p>
    <w:p>
      <w:r>
        <w:t>5cm &lt; H ≤ 15cm</w:t>
      </w:r>
    </w:p>
    <w:p>
      <w:r>
        <w:t>Cây</w:t>
      </w:r>
    </w:p>
    <w:p>
      <w:r>
        <w:t>10.000</w:t>
      </w:r>
    </w:p>
    <w:p>
      <w:r>
        <w:t>15cm &lt; H ≤ 30cm</w:t>
      </w:r>
    </w:p>
    <w:p>
      <w:r>
        <w:t>Cây</w:t>
      </w:r>
    </w:p>
    <w:p>
      <w:r>
        <w:t>15.000</w:t>
      </w:r>
    </w:p>
    <w:p>
      <w:r>
        <w:t>30cm &lt; H ≤ 45cm</w:t>
      </w:r>
    </w:p>
    <w:p>
      <w:r>
        <w:t>Cây</w:t>
      </w:r>
    </w:p>
    <w:p>
      <w:r>
        <w:t>17.000</w:t>
      </w:r>
    </w:p>
    <w:p>
      <w:r>
        <w:t>45cm &lt; H ≤ 60cm</w:t>
      </w:r>
    </w:p>
    <w:p>
      <w:r>
        <w:t>Cây</w:t>
      </w:r>
    </w:p>
    <w:p>
      <w:r>
        <w:t>22.000</w:t>
      </w:r>
    </w:p>
    <w:p>
      <w:r>
        <w:t>60cm &lt; H ≤ 75cm</w:t>
      </w:r>
    </w:p>
    <w:p>
      <w:r>
        <w:t>Cây</w:t>
      </w:r>
    </w:p>
    <w:p>
      <w:r>
        <w:t>27.000</w:t>
      </w:r>
    </w:p>
    <w:p>
      <w:r>
        <w:t>75cm &lt; H ≤ 90cm</w:t>
      </w:r>
    </w:p>
    <w:p>
      <w:r>
        <w:t>Cây</w:t>
      </w:r>
    </w:p>
    <w:p>
      <w:r>
        <w:t>32.000</w:t>
      </w:r>
    </w:p>
    <w:p>
      <w:r>
        <w:t>90cm &lt; H ≤ 150cm</w:t>
      </w:r>
    </w:p>
    <w:p>
      <w:r>
        <w:t>Cây</w:t>
      </w:r>
    </w:p>
    <w:p>
      <w:r>
        <w:t>45.000</w:t>
      </w:r>
    </w:p>
    <w:p>
      <w:r>
        <w:t>H &gt; 150cm</w:t>
      </w:r>
    </w:p>
    <w:p>
      <w:r>
        <w:t>Cây</w:t>
      </w:r>
    </w:p>
    <w:p>
      <w:r>
        <w:t>75.000</w:t>
      </w:r>
    </w:p>
    <w:p>
      <w:r>
        <w:t>9</w:t>
      </w:r>
    </w:p>
    <w:p>
      <w:r>
        <w:t>Cây đinh lăng</w:t>
      </w:r>
    </w:p>
    <w:p>
      <w:r>
        <w:t>H ≤ 5cm</w:t>
      </w:r>
    </w:p>
    <w:p>
      <w:r>
        <w:t>Cây</w:t>
      </w:r>
    </w:p>
    <w:p>
      <w:r>
        <w:t>7.000</w:t>
      </w:r>
    </w:p>
    <w:p>
      <w:r>
        <w:t>5cm &lt; H ≤ 15cm</w:t>
      </w:r>
    </w:p>
    <w:p>
      <w:r>
        <w:t>Cây</w:t>
      </w:r>
    </w:p>
    <w:p>
      <w:r>
        <w:t>20.000</w:t>
      </w:r>
    </w:p>
    <w:p>
      <w:r>
        <w:t>15cm &lt; H ≤ 30cm</w:t>
      </w:r>
    </w:p>
    <w:p>
      <w:r>
        <w:t>Cây</w:t>
      </w:r>
    </w:p>
    <w:p>
      <w:r>
        <w:t>40.000</w:t>
      </w:r>
    </w:p>
    <w:p>
      <w:r>
        <w:t>30cm &lt; H ≤ 60cm</w:t>
      </w:r>
    </w:p>
    <w:p>
      <w:r>
        <w:t>Cây</w:t>
      </w:r>
    </w:p>
    <w:p>
      <w:r>
        <w:t>70.000</w:t>
      </w:r>
    </w:p>
    <w:p>
      <w:r>
        <w:t>H &gt; 60cm</w:t>
      </w:r>
    </w:p>
    <w:p>
      <w:r>
        <w:t>Cây</w:t>
      </w:r>
    </w:p>
    <w:p>
      <w:r>
        <w:t>100.000</w:t>
      </w:r>
    </w:p>
    <w:p>
      <w:r>
        <w:t>10</w:t>
      </w:r>
    </w:p>
    <w:p>
      <w:r>
        <w:t>Cây đào cảnh</w:t>
      </w:r>
    </w:p>
    <w:p>
      <w:r>
        <w:t>H ≤ 50cm</w:t>
      </w:r>
    </w:p>
    <w:p>
      <w:r>
        <w:t>Cây</w:t>
      </w:r>
    </w:p>
    <w:p>
      <w:r>
        <w:t>20.000</w:t>
      </w:r>
    </w:p>
    <w:p>
      <w:r>
        <w:t>50cm &lt; H ≤ 100cm</w:t>
      </w:r>
    </w:p>
    <w:p>
      <w:r>
        <w:t>Cây</w:t>
      </w:r>
    </w:p>
    <w:p>
      <w:r>
        <w:t>55.000</w:t>
      </w:r>
    </w:p>
    <w:p>
      <w:r>
        <w:t>100cm &lt; H ≤ 150cm</w:t>
      </w:r>
    </w:p>
    <w:p>
      <w:r>
        <w:t>Cây</w:t>
      </w:r>
    </w:p>
    <w:p>
      <w:r>
        <w:t>100.000</w:t>
      </w:r>
    </w:p>
    <w:p>
      <w:r>
        <w:t>150cm &lt; H ≤ 200cm</w:t>
      </w:r>
    </w:p>
    <w:p>
      <w:r>
        <w:t>Cây</w:t>
      </w:r>
    </w:p>
    <w:p>
      <w:r>
        <w:t>200.000</w:t>
      </w:r>
    </w:p>
    <w:p>
      <w:r>
        <w:t>H &gt; 200cm</w:t>
      </w:r>
    </w:p>
    <w:p>
      <w:r>
        <w:t>Cây</w:t>
      </w:r>
    </w:p>
    <w:p>
      <w:r>
        <w:t>350.000</w:t>
      </w:r>
    </w:p>
    <w:p>
      <w:r>
        <w:t>11</w:t>
      </w:r>
    </w:p>
    <w:p>
      <w:r>
        <w:t>Cây mai trắng</w:t>
      </w:r>
    </w:p>
    <w:p>
      <w:r>
        <w:t>H ≤ 40cm</w:t>
      </w:r>
    </w:p>
    <w:p>
      <w:r>
        <w:t>Cây</w:t>
      </w:r>
    </w:p>
    <w:p>
      <w:r>
        <w:t>15.000</w:t>
      </w:r>
    </w:p>
    <w:p>
      <w:r>
        <w:t>40cm H ≤ 70cm</w:t>
      </w:r>
    </w:p>
    <w:p>
      <w:r>
        <w:t>Cây</w:t>
      </w:r>
    </w:p>
    <w:p>
      <w:r>
        <w:t>30.000</w:t>
      </w:r>
    </w:p>
    <w:p>
      <w:r>
        <w:t>70cm &lt; H ≤ 100cm</w:t>
      </w:r>
    </w:p>
    <w:p>
      <w:r>
        <w:t>Cây</w:t>
      </w:r>
    </w:p>
    <w:p>
      <w:r>
        <w:t>65.000</w:t>
      </w:r>
    </w:p>
    <w:p>
      <w:r>
        <w:t>100cm &lt; H ≤ 150cm</w:t>
      </w:r>
    </w:p>
    <w:p>
      <w:r>
        <w:t>Cây</w:t>
      </w:r>
    </w:p>
    <w:p>
      <w:r>
        <w:t>100.000</w:t>
      </w:r>
    </w:p>
    <w:p>
      <w:r>
        <w:t>H &gt; 150cm</w:t>
      </w:r>
    </w:p>
    <w:p>
      <w:r>
        <w:t>Cây</w:t>
      </w:r>
    </w:p>
    <w:p>
      <w:r>
        <w:t>250.000</w:t>
      </w:r>
    </w:p>
    <w:p>
      <w:r>
        <w:t>12</w:t>
      </w:r>
    </w:p>
    <w:p>
      <w:r>
        <w:t>Cây bạch thiên hương, bạch ngọc anh</w:t>
      </w:r>
    </w:p>
    <w:p>
      <w:r>
        <w:t>H ≤ 50cm</w:t>
      </w:r>
    </w:p>
    <w:p>
      <w:r>
        <w:t>Cây</w:t>
      </w:r>
    </w:p>
    <w:p>
      <w:r>
        <w:t>15.000</w:t>
      </w:r>
    </w:p>
    <w:p>
      <w:r>
        <w:t>50cm &lt; H ≤ 100cm</w:t>
      </w:r>
    </w:p>
    <w:p>
      <w:r>
        <w:t>Cây</w:t>
      </w:r>
    </w:p>
    <w:p>
      <w:r>
        <w:t>30.000</w:t>
      </w:r>
    </w:p>
    <w:p>
      <w:r>
        <w:t>H &gt; 100cm</w:t>
      </w:r>
    </w:p>
    <w:p>
      <w:r>
        <w:t>Cây</w:t>
      </w:r>
    </w:p>
    <w:p>
      <w:r>
        <w:t>40.000</w:t>
      </w:r>
    </w:p>
    <w:p>
      <w:r>
        <w:t>13</w:t>
      </w:r>
    </w:p>
    <w:p>
      <w:r>
        <w:t>Cây trạng nguyên</w:t>
      </w:r>
    </w:p>
    <w:p>
      <w:r>
        <w:t>H ≤ 50cm</w:t>
      </w:r>
    </w:p>
    <w:p>
      <w:r>
        <w:t>Cây</w:t>
      </w:r>
    </w:p>
    <w:p>
      <w:r>
        <w:t>10.000</w:t>
      </w:r>
    </w:p>
    <w:p>
      <w:r>
        <w:t>50cm &lt; H ≤ 100cm</w:t>
      </w:r>
    </w:p>
    <w:p>
      <w:r>
        <w:t>Cây</w:t>
      </w:r>
    </w:p>
    <w:p>
      <w:r>
        <w:t>30.000</w:t>
      </w:r>
    </w:p>
    <w:p>
      <w:r>
        <w:t>H &gt; 100cm</w:t>
      </w:r>
    </w:p>
    <w:p>
      <w:r>
        <w:t>Cây</w:t>
      </w:r>
    </w:p>
    <w:p>
      <w:r>
        <w:t>45.000</w:t>
      </w:r>
    </w:p>
    <w:p>
      <w:r>
        <w:t>14</w:t>
      </w:r>
    </w:p>
    <w:p>
      <w:r>
        <w:t>Cây ngô đồng cảnh</w:t>
      </w:r>
    </w:p>
    <w:p>
      <w:r>
        <w:t>H ≤ 30cm</w:t>
      </w:r>
    </w:p>
    <w:p>
      <w:r>
        <w:t>Cây</w:t>
      </w:r>
    </w:p>
    <w:p>
      <w:r>
        <w:t>5.000</w:t>
      </w:r>
    </w:p>
    <w:p>
      <w:r>
        <w:t>30cm &lt; H ≤ 50cm</w:t>
      </w:r>
    </w:p>
    <w:p>
      <w:r>
        <w:t>Cây</w:t>
      </w:r>
    </w:p>
    <w:p>
      <w:r>
        <w:t>7.000</w:t>
      </w:r>
    </w:p>
    <w:p>
      <w:r>
        <w:t>H &gt; 50cm</w:t>
      </w:r>
    </w:p>
    <w:p>
      <w:r>
        <w:t>Cây</w:t>
      </w:r>
    </w:p>
    <w:p>
      <w:r>
        <w:t>12.000</w:t>
      </w:r>
    </w:p>
    <w:p>
      <w:r>
        <w:t>15</w:t>
      </w:r>
    </w:p>
    <w:p>
      <w:r>
        <w:t>Cây agao sọc</w:t>
      </w:r>
    </w:p>
    <w:p>
      <w:r>
        <w:t>H ≤ 30cm</w:t>
      </w:r>
    </w:p>
    <w:p>
      <w:r>
        <w:t>Cây</w:t>
      </w:r>
    </w:p>
    <w:p>
      <w:r>
        <w:t>15.000</w:t>
      </w:r>
    </w:p>
    <w:p>
      <w:r>
        <w:t>30cm &lt; H ≤ 50cm</w:t>
      </w:r>
    </w:p>
    <w:p>
      <w:r>
        <w:t>Cây</w:t>
      </w:r>
    </w:p>
    <w:p>
      <w:r>
        <w:t>42.000</w:t>
      </w:r>
    </w:p>
    <w:p>
      <w:r>
        <w:t>H &gt; 50cm</w:t>
      </w:r>
    </w:p>
    <w:p>
      <w:r>
        <w:t>Cây</w:t>
      </w:r>
    </w:p>
    <w:p>
      <w:r>
        <w:t>70.000</w:t>
      </w:r>
    </w:p>
    <w:p>
      <w:r>
        <w:t>16</w:t>
      </w:r>
    </w:p>
    <w:p>
      <w:r>
        <w:t>Cây huyết dụ</w:t>
      </w:r>
    </w:p>
    <w:p>
      <w:r>
        <w:t>H ≤ 30cm</w:t>
      </w:r>
    </w:p>
    <w:p>
      <w:r>
        <w:t>Cây</w:t>
      </w:r>
    </w:p>
    <w:p>
      <w:r>
        <w:t>6.000</w:t>
      </w:r>
    </w:p>
    <w:p>
      <w:r>
        <w:t>30cm &lt; H ≤ 60cm</w:t>
      </w:r>
    </w:p>
    <w:p>
      <w:r>
        <w:t>Cây</w:t>
      </w:r>
    </w:p>
    <w:p>
      <w:r>
        <w:t>10.000</w:t>
      </w:r>
    </w:p>
    <w:p>
      <w:r>
        <w:t>H &gt; 60cm</w:t>
      </w:r>
    </w:p>
    <w:p>
      <w:r>
        <w:t>Cây</w:t>
      </w:r>
    </w:p>
    <w:p>
      <w:r>
        <w:t>25.000</w:t>
      </w:r>
    </w:p>
    <w:p>
      <w:r>
        <w:t>17</w:t>
      </w:r>
    </w:p>
    <w:p>
      <w:r>
        <w:t>Cây măng cảnh</w:t>
      </w:r>
    </w:p>
    <w:p>
      <w:r>
        <w:t>H ≤ 30cm</w:t>
      </w:r>
    </w:p>
    <w:p>
      <w:r>
        <w:t>Cây</w:t>
      </w:r>
    </w:p>
    <w:p>
      <w:r>
        <w:t>5.000</w:t>
      </w:r>
    </w:p>
    <w:p>
      <w:r>
        <w:t>30cm &lt; H ≤ 50cm</w:t>
      </w:r>
    </w:p>
    <w:p>
      <w:r>
        <w:t>Khóm</w:t>
      </w:r>
    </w:p>
    <w:p>
      <w:r>
        <w:t>8.000</w:t>
      </w:r>
    </w:p>
    <w:p>
      <w:r>
        <w:t>H &gt; 50cm</w:t>
      </w:r>
    </w:p>
    <w:p>
      <w:r>
        <w:t>Khóm</w:t>
      </w:r>
    </w:p>
    <w:p>
      <w:r>
        <w:t>10.000</w:t>
      </w:r>
    </w:p>
    <w:p>
      <w:r>
        <w:t>18</w:t>
      </w:r>
    </w:p>
    <w:p>
      <w:r>
        <w:t>Cây chuối</w:t>
      </w:r>
    </w:p>
    <w:p>
      <w:r>
        <w:t>H ≤ 60cm</w:t>
      </w:r>
    </w:p>
    <w:p>
      <w:r>
        <w:t>Cây</w:t>
      </w:r>
    </w:p>
    <w:p>
      <w:r>
        <w:t>20.000</w:t>
      </w:r>
    </w:p>
    <w:p>
      <w:r>
        <w:t>60cm &lt; H ≤ 120cm</w:t>
      </w:r>
    </w:p>
    <w:p>
      <w:r>
        <w:t>Cây</w:t>
      </w:r>
    </w:p>
    <w:p>
      <w:r>
        <w:t>40.000</w:t>
      </w:r>
    </w:p>
    <w:p>
      <w:r>
        <w:t>H &gt; 120cm</w:t>
      </w:r>
    </w:p>
    <w:p>
      <w:r>
        <w:t>Cây</w:t>
      </w:r>
    </w:p>
    <w:p>
      <w:r>
        <w:t>70.000</w:t>
      </w:r>
    </w:p>
    <w:p>
      <w:r>
        <w:t>Chuối có quả</w:t>
      </w:r>
    </w:p>
    <w:p>
      <w:r>
        <w:t>Cây</w:t>
      </w:r>
    </w:p>
    <w:p>
      <w:r>
        <w:t>200.000</w:t>
      </w:r>
    </w:p>
    <w:p>
      <w:r>
        <w:t>19</w:t>
      </w:r>
    </w:p>
    <w:p>
      <w:r>
        <w:t>Cây khổ sâm</w:t>
      </w:r>
    </w:p>
    <w:p>
      <w:r>
        <w:t>H ≤ 30cm</w:t>
      </w:r>
    </w:p>
    <w:p>
      <w:r>
        <w:t>Cây</w:t>
      </w:r>
    </w:p>
    <w:p>
      <w:r>
        <w:t>10.000</w:t>
      </w:r>
    </w:p>
    <w:p>
      <w:r>
        <w:t>30cm &lt; H ≤ 70cm</w:t>
      </w:r>
    </w:p>
    <w:p>
      <w:r>
        <w:t>Cây</w:t>
      </w:r>
    </w:p>
    <w:p>
      <w:r>
        <w:t>25.000</w:t>
      </w:r>
    </w:p>
    <w:p>
      <w:r>
        <w:t>70cm &lt; H ≤ 100cm</w:t>
      </w:r>
    </w:p>
    <w:p>
      <w:r>
        <w:t>Cây</w:t>
      </w:r>
    </w:p>
    <w:p>
      <w:r>
        <w:t>45.000</w:t>
      </w:r>
    </w:p>
    <w:p>
      <w:r>
        <w:t>H &gt; 100cm</w:t>
      </w:r>
    </w:p>
    <w:p>
      <w:r>
        <w:t>Cây</w:t>
      </w:r>
    </w:p>
    <w:p>
      <w:r>
        <w:t>85.000</w:t>
      </w:r>
    </w:p>
    <w:p>
      <w:r>
        <w:t>20</w:t>
      </w:r>
    </w:p>
    <w:p>
      <w:r>
        <w:t>Cây hoa phù dung, dã quỳ</w:t>
      </w:r>
    </w:p>
    <w:p>
      <w:r>
        <w:t>H ≤ 30cm</w:t>
      </w:r>
    </w:p>
    <w:p>
      <w:r>
        <w:t>Cây</w:t>
      </w:r>
    </w:p>
    <w:p>
      <w:r>
        <w:t>10.000</w:t>
      </w:r>
    </w:p>
    <w:p>
      <w:r>
        <w:t>30cm &lt; H ≤ 70cm</w:t>
      </w:r>
    </w:p>
    <w:p>
      <w:r>
        <w:t>Cây</w:t>
      </w:r>
    </w:p>
    <w:p>
      <w:r>
        <w:t>30.000</w:t>
      </w:r>
    </w:p>
    <w:p>
      <w:r>
        <w:t>70cm &lt; H ≤ 100cm</w:t>
      </w:r>
    </w:p>
    <w:p>
      <w:r>
        <w:t>Cây</w:t>
      </w:r>
    </w:p>
    <w:p>
      <w:r>
        <w:t>50.000</w:t>
      </w:r>
    </w:p>
    <w:p>
      <w:r>
        <w:t>H &gt; 100cm</w:t>
      </w:r>
    </w:p>
    <w:p>
      <w:r>
        <w:t>Cây</w:t>
      </w:r>
    </w:p>
    <w:p>
      <w:r>
        <w:t>80.000</w:t>
      </w:r>
    </w:p>
    <w:p>
      <w:r>
        <w:t>21</w:t>
      </w:r>
    </w:p>
    <w:p>
      <w:r>
        <w:t>Cây lam tiền (lan tuyết)</w:t>
      </w:r>
    </w:p>
    <w:p>
      <w:r>
        <w:t>H ≤ 20cm</w:t>
      </w:r>
    </w:p>
    <w:p>
      <w:r>
        <w:t>Cây</w:t>
      </w:r>
    </w:p>
    <w:p>
      <w:r>
        <w:t>8.000</w:t>
      </w:r>
    </w:p>
    <w:p>
      <w:r>
        <w:t>20cm &lt; H ≤ 50cm</w:t>
      </w:r>
    </w:p>
    <w:p>
      <w:r>
        <w:t>Cây</w:t>
      </w:r>
    </w:p>
    <w:p>
      <w:r>
        <w:t>35.000</w:t>
      </w:r>
    </w:p>
    <w:p>
      <w:r>
        <w:t>H &gt;50cm</w:t>
      </w:r>
    </w:p>
    <w:p>
      <w:r>
        <w:t>Cây</w:t>
      </w:r>
    </w:p>
    <w:p>
      <w:r>
        <w:t>75.000</w:t>
      </w:r>
    </w:p>
    <w:p>
      <w:r>
        <w:t>22</w:t>
      </w:r>
    </w:p>
    <w:p>
      <w:r>
        <w:t>Cây ngọc lan, hoàng lan</w:t>
      </w:r>
    </w:p>
    <w:p>
      <w:r>
        <w:t>H ≤ 10cm</w:t>
      </w:r>
    </w:p>
    <w:p>
      <w:r>
        <w:t>Cây</w:t>
      </w:r>
    </w:p>
    <w:p>
      <w:r>
        <w:t>10.000</w:t>
      </w:r>
    </w:p>
    <w:p>
      <w:r>
        <w:t>10cm &lt; H ≤ 20cm</w:t>
      </w:r>
    </w:p>
    <w:p>
      <w:r>
        <w:t>Cây</w:t>
      </w:r>
    </w:p>
    <w:p>
      <w:r>
        <w:t>20.000</w:t>
      </w:r>
    </w:p>
    <w:p>
      <w:r>
        <w:t>20cm &lt; H ≤30cm</w:t>
      </w:r>
    </w:p>
    <w:p>
      <w:r>
        <w:t>Cây</w:t>
      </w:r>
    </w:p>
    <w:p>
      <w:r>
        <w:t>30.000</w:t>
      </w:r>
    </w:p>
    <w:p>
      <w:r>
        <w:t>30cm &lt; H ≤ 45cm</w:t>
      </w:r>
    </w:p>
    <w:p>
      <w:r>
        <w:t>Cây</w:t>
      </w:r>
    </w:p>
    <w:p>
      <w:r>
        <w:t>40.000</w:t>
      </w:r>
    </w:p>
    <w:p>
      <w:r>
        <w:t>45cm &lt; H ≤ 60cm</w:t>
      </w:r>
    </w:p>
    <w:p>
      <w:r>
        <w:t>Cây</w:t>
      </w:r>
    </w:p>
    <w:p>
      <w:r>
        <w:t>60.000</w:t>
      </w:r>
    </w:p>
    <w:p>
      <w:r>
        <w:t>60cm &lt; H ≤ 75cm</w:t>
      </w:r>
    </w:p>
    <w:p>
      <w:r>
        <w:t>Cây</w:t>
      </w:r>
    </w:p>
    <w:p>
      <w:r>
        <w:t>90.000</w:t>
      </w:r>
    </w:p>
    <w:p>
      <w:r>
        <w:t>75cm &lt; H ≤ 90cm</w:t>
      </w:r>
    </w:p>
    <w:p>
      <w:r>
        <w:t>Cây</w:t>
      </w:r>
    </w:p>
    <w:p>
      <w:r>
        <w:t>120.000</w:t>
      </w:r>
    </w:p>
    <w:p>
      <w:r>
        <w:t>90cm &lt; H ≤ 150cm</w:t>
      </w:r>
    </w:p>
    <w:p>
      <w:r>
        <w:t>Cây</w:t>
      </w:r>
    </w:p>
    <w:p>
      <w:r>
        <w:t>200.000</w:t>
      </w:r>
    </w:p>
    <w:p>
      <w:r>
        <w:t>150cm &lt; H ≤ 250cm</w:t>
      </w:r>
    </w:p>
    <w:p>
      <w:r>
        <w:t>Cây</w:t>
      </w:r>
    </w:p>
    <w:p>
      <w:r>
        <w:t>400.000</w:t>
      </w:r>
    </w:p>
    <w:p>
      <w:r>
        <w:t>H &gt; 250cm</w:t>
      </w:r>
    </w:p>
    <w:p>
      <w:r>
        <w:t>Cây</w:t>
      </w:r>
    </w:p>
    <w:p>
      <w:r>
        <w:t>850.000</w:t>
      </w:r>
    </w:p>
    <w:p>
      <w:r>
        <w:t>23</w:t>
      </w:r>
    </w:p>
    <w:p>
      <w:r>
        <w:t>Cây chùm ngây</w:t>
      </w:r>
    </w:p>
    <w:p>
      <w:r>
        <w:t>H ≤ 10cm</w:t>
      </w:r>
    </w:p>
    <w:p>
      <w:r>
        <w:t>Cây</w:t>
      </w:r>
    </w:p>
    <w:p>
      <w:r>
        <w:t>8.000</w:t>
      </w:r>
    </w:p>
    <w:p>
      <w:r>
        <w:t>10cm &lt; H ≤ 50cm</w:t>
      </w:r>
    </w:p>
    <w:p>
      <w:r>
        <w:t>Cây</w:t>
      </w:r>
    </w:p>
    <w:p>
      <w:r>
        <w:t>20.000</w:t>
      </w:r>
    </w:p>
    <w:p>
      <w:r>
        <w:t>50cm &lt; H ≤ 100cm</w:t>
      </w:r>
    </w:p>
    <w:p>
      <w:r>
        <w:t>Cây</w:t>
      </w:r>
    </w:p>
    <w:p>
      <w:r>
        <w:t>35.000</w:t>
      </w:r>
    </w:p>
    <w:p>
      <w:r>
        <w:t>100 &lt; H ≤ 150cm</w:t>
      </w:r>
    </w:p>
    <w:p>
      <w:r>
        <w:t>Cây</w:t>
      </w:r>
    </w:p>
    <w:p>
      <w:r>
        <w:t>55.000</w:t>
      </w:r>
    </w:p>
    <w:p>
      <w:r>
        <w:t>H &gt; 150cm</w:t>
      </w:r>
    </w:p>
    <w:p>
      <w:r>
        <w:t>Cây</w:t>
      </w:r>
    </w:p>
    <w:p>
      <w:r>
        <w:t>95.000</w:t>
      </w:r>
    </w:p>
    <w:p>
      <w:r>
        <w:t>II</w:t>
      </w:r>
    </w:p>
    <w:p>
      <w:r>
        <w:t>NHÓM CÂY TÍNH THEO ĐƯỜNG KÍNH THÂN, GỐC</w:t>
      </w:r>
    </w:p>
    <w:p>
      <w:r>
        <w:t>1</w:t>
      </w:r>
    </w:p>
    <w:p>
      <w:r>
        <w:t>Cây bưởi, bòng</w:t>
      </w:r>
    </w:p>
    <w:p>
      <w:r>
        <w:t>Cây giống đủ tiêu chuẩnmới trồng</w:t>
      </w:r>
    </w:p>
    <w:p>
      <w:r>
        <w:t>- Loại cây ghép có chiều cao cây 40cm ≤ H &lt; 1m</w:t>
      </w:r>
    </w:p>
    <w:p>
      <w:r>
        <w:t>Cây</w:t>
      </w:r>
    </w:p>
    <w:p>
      <w:r>
        <w:t>25.000</w:t>
      </w:r>
    </w:p>
    <w:p>
      <w:r>
        <w:t>- Loại cây ghép có chiều cao cây H ≥ 1m</w:t>
      </w:r>
    </w:p>
    <w:p>
      <w:r>
        <w:t>Cây</w:t>
      </w:r>
    </w:p>
    <w:p>
      <w:r>
        <w:t>30.000</w:t>
      </w:r>
    </w:p>
    <w:p>
      <w:r>
        <w:t>- Loại cây chiết cành có chiều cao 40cm ≤ H &lt; 1m</w:t>
      </w:r>
    </w:p>
    <w:p>
      <w:r>
        <w:t>Cây</w:t>
      </w:r>
    </w:p>
    <w:p>
      <w:r>
        <w:t>40.000</w:t>
      </w:r>
    </w:p>
    <w:p>
      <w:r>
        <w:t>- Loại cây chiết cành có chiều cao cây H ≥ 1m</w:t>
      </w:r>
    </w:p>
    <w:p>
      <w:r>
        <w:t>Cây</w:t>
      </w:r>
    </w:p>
    <w:p>
      <w:r>
        <w:t>50.000</w:t>
      </w:r>
    </w:p>
    <w:p>
      <w:r>
        <w:t>ĐK thân ≤ 5cm</w:t>
      </w:r>
    </w:p>
    <w:p>
      <w:r>
        <w:t>Cây</w:t>
      </w:r>
    </w:p>
    <w:p>
      <w:r>
        <w:t>87.000</w:t>
      </w:r>
    </w:p>
    <w:p>
      <w:r>
        <w:t>5cm &lt; ĐK thân ≤ 10cm</w:t>
      </w:r>
    </w:p>
    <w:p>
      <w:r>
        <w:t>Cây</w:t>
      </w:r>
    </w:p>
    <w:p>
      <w:r>
        <w:t>162.000</w:t>
      </w:r>
    </w:p>
    <w:p>
      <w:r>
        <w:t>10cm &lt; ĐK thân ≤ 15cm</w:t>
      </w:r>
    </w:p>
    <w:p>
      <w:r>
        <w:t>Cây</w:t>
      </w:r>
    </w:p>
    <w:p>
      <w:r>
        <w:t>274.000</w:t>
      </w:r>
    </w:p>
    <w:p>
      <w:r>
        <w:t>15cm &lt; ĐK thân ≤ 20cm</w:t>
      </w:r>
    </w:p>
    <w:p>
      <w:r>
        <w:t>Cây</w:t>
      </w:r>
    </w:p>
    <w:p>
      <w:r>
        <w:t>398.000</w:t>
      </w:r>
    </w:p>
    <w:p>
      <w:r>
        <w:t>20cm &lt; ĐK thân ≤ 25cm</w:t>
      </w:r>
    </w:p>
    <w:p>
      <w:r>
        <w:t>Cây</w:t>
      </w:r>
    </w:p>
    <w:p>
      <w:r>
        <w:t>523.000</w:t>
      </w:r>
    </w:p>
    <w:p>
      <w:r>
        <w:t>25cm &lt; ĐK thân ≤ 30cm</w:t>
      </w:r>
    </w:p>
    <w:p>
      <w:r>
        <w:t>Cây</w:t>
      </w:r>
    </w:p>
    <w:p>
      <w:r>
        <w:t>970.000</w:t>
      </w:r>
    </w:p>
    <w:p>
      <w:r>
        <w:t>30cm &lt; ĐK thân ≤ 40cm</w:t>
      </w:r>
    </w:p>
    <w:p>
      <w:r>
        <w:t>Cây</w:t>
      </w:r>
    </w:p>
    <w:p>
      <w:r>
        <w:t>2.240.000</w:t>
      </w:r>
    </w:p>
    <w:p>
      <w:r>
        <w:t>ĐK thân &gt; 40cm</w:t>
      </w:r>
    </w:p>
    <w:p>
      <w:r>
        <w:t>Cây</w:t>
      </w:r>
    </w:p>
    <w:p>
      <w:r>
        <w:t>2.862.000</w:t>
      </w:r>
    </w:p>
    <w:p>
      <w:r>
        <w:t>2</w:t>
      </w:r>
    </w:p>
    <w:p>
      <w:r>
        <w:t>Cây mít, chay</w:t>
      </w:r>
    </w:p>
    <w:p>
      <w:r>
        <w:t>ĐK thân ≤ 1,5cm</w:t>
      </w:r>
    </w:p>
    <w:p>
      <w:r>
        <w:t>Cây</w:t>
      </w:r>
    </w:p>
    <w:p>
      <w:r>
        <w:t>15.000</w:t>
      </w:r>
    </w:p>
    <w:p>
      <w:r>
        <w:t>1,5cm &lt; ĐK thân ≤ 3cm</w:t>
      </w:r>
    </w:p>
    <w:p>
      <w:r>
        <w:t>Cây</w:t>
      </w:r>
    </w:p>
    <w:p>
      <w:r>
        <w:t>65.000</w:t>
      </w:r>
    </w:p>
    <w:p>
      <w:r>
        <w:t>3cm &lt; ĐK thân ≤ 5cm</w:t>
      </w:r>
    </w:p>
    <w:p>
      <w:r>
        <w:t>Cây</w:t>
      </w:r>
    </w:p>
    <w:p>
      <w:r>
        <w:t>149.000</w:t>
      </w:r>
    </w:p>
    <w:p>
      <w:r>
        <w:t>5cm &lt; ĐK thân ≤ 10cm</w:t>
      </w:r>
    </w:p>
    <w:p>
      <w:r>
        <w:t>Cây</w:t>
      </w:r>
    </w:p>
    <w:p>
      <w:r>
        <w:t>398.000</w:t>
      </w:r>
    </w:p>
    <w:p>
      <w:r>
        <w:t>10cm &lt; ĐK thân ≤ 15cm</w:t>
      </w:r>
    </w:p>
    <w:p>
      <w:r>
        <w:t>Cây</w:t>
      </w:r>
    </w:p>
    <w:p>
      <w:r>
        <w:t>1.493.000</w:t>
      </w:r>
    </w:p>
    <w:p>
      <w:r>
        <w:t>15cm &lt; ĐK thân ≤ 20cm</w:t>
      </w:r>
    </w:p>
    <w:p>
      <w:r>
        <w:t>Cây</w:t>
      </w:r>
    </w:p>
    <w:p>
      <w:r>
        <w:t>3.111.000</w:t>
      </w:r>
    </w:p>
    <w:p>
      <w:r>
        <w:t>20cm &lt; ĐK thân ≤ 30cm</w:t>
      </w:r>
    </w:p>
    <w:p>
      <w:r>
        <w:t>Cây</w:t>
      </w:r>
    </w:p>
    <w:p>
      <w:r>
        <w:t>3.484.000</w:t>
      </w:r>
    </w:p>
    <w:p>
      <w:r>
        <w:t>30cm &lt; ĐK thân ≤ 40cm</w:t>
      </w:r>
    </w:p>
    <w:p>
      <w:r>
        <w:t>Cây</w:t>
      </w:r>
    </w:p>
    <w:p>
      <w:r>
        <w:t>3.733.000</w:t>
      </w:r>
    </w:p>
    <w:p>
      <w:r>
        <w:t>ĐK thân &gt; 40cm</w:t>
      </w:r>
    </w:p>
    <w:p>
      <w:r>
        <w:t>Cây</w:t>
      </w:r>
    </w:p>
    <w:p>
      <w:r>
        <w:t>4.355.000</w:t>
      </w:r>
    </w:p>
    <w:p>
      <w:r>
        <w:t>3</w:t>
      </w:r>
    </w:p>
    <w:p>
      <w:r>
        <w:t>Cây táo</w:t>
      </w:r>
    </w:p>
    <w:p>
      <w:r>
        <w:t>Cây giống đủ tiêu chuẩn mới trồng</w:t>
      </w:r>
    </w:p>
    <w:p>
      <w:r>
        <w:t>Loại cây ghép có chiều cao cây 40cm ≤ H &lt; 1m</w:t>
      </w:r>
    </w:p>
    <w:p>
      <w:r>
        <w:t>Cây</w:t>
      </w:r>
    </w:p>
    <w:p>
      <w:r>
        <w:t>25.000</w:t>
      </w:r>
    </w:p>
    <w:p>
      <w:r>
        <w:t>Loại cây ghép có chiều cao cây H ≥ 1m</w:t>
      </w:r>
    </w:p>
    <w:p>
      <w:r>
        <w:t>Cây</w:t>
      </w:r>
    </w:p>
    <w:p>
      <w:r>
        <w:t>30.000</w:t>
      </w:r>
    </w:p>
    <w:p>
      <w:r>
        <w:t>ĐK thân ≤ 3cm</w:t>
      </w:r>
    </w:p>
    <w:p>
      <w:r>
        <w:t>Cây</w:t>
      </w:r>
    </w:p>
    <w:p>
      <w:r>
        <w:t>65.000</w:t>
      </w:r>
    </w:p>
    <w:p>
      <w:r>
        <w:t>3cm &lt; ĐK thân ≤ 5cm</w:t>
      </w:r>
    </w:p>
    <w:p>
      <w:r>
        <w:t>Cây</w:t>
      </w:r>
    </w:p>
    <w:p>
      <w:r>
        <w:t>124.000</w:t>
      </w:r>
    </w:p>
    <w:p>
      <w:r>
        <w:t>5cm &lt; ĐK thân ≤ 7cm</w:t>
      </w:r>
    </w:p>
    <w:p>
      <w:r>
        <w:t>Cây</w:t>
      </w:r>
    </w:p>
    <w:p>
      <w:r>
        <w:t>274.000</w:t>
      </w:r>
    </w:p>
    <w:p>
      <w:r>
        <w:t>7cm &lt; ĐK thân ≤ 11cm</w:t>
      </w:r>
    </w:p>
    <w:p>
      <w:r>
        <w:t>Cây</w:t>
      </w:r>
    </w:p>
    <w:p>
      <w:r>
        <w:t>498.000</w:t>
      </w:r>
    </w:p>
    <w:p>
      <w:r>
        <w:t>11cm &lt; ĐK thân ≤ 15cm</w:t>
      </w:r>
    </w:p>
    <w:p>
      <w:r>
        <w:t>Cây</w:t>
      </w:r>
    </w:p>
    <w:p>
      <w:r>
        <w:t>871.000</w:t>
      </w:r>
    </w:p>
    <w:p>
      <w:r>
        <w:t>15cm &lt; ĐK thân ≤ 20cm</w:t>
      </w:r>
    </w:p>
    <w:p>
      <w:r>
        <w:t>Cây</w:t>
      </w:r>
    </w:p>
    <w:p>
      <w:r>
        <w:t>1.120.000</w:t>
      </w:r>
    </w:p>
    <w:p>
      <w:r>
        <w:t>20cm &lt; ĐK thân ≤ 25cm</w:t>
      </w:r>
    </w:p>
    <w:p>
      <w:r>
        <w:t>Cây</w:t>
      </w:r>
    </w:p>
    <w:p>
      <w:r>
        <w:t>1.493.000</w:t>
      </w:r>
    </w:p>
    <w:p>
      <w:r>
        <w:t>ĐK thân &gt; 25cm</w:t>
      </w:r>
    </w:p>
    <w:p>
      <w:r>
        <w:t>Cây</w:t>
      </w:r>
    </w:p>
    <w:p>
      <w:r>
        <w:t>1.866.000</w:t>
      </w:r>
    </w:p>
    <w:p>
      <w:r>
        <w:t>4</w:t>
      </w:r>
    </w:p>
    <w:p>
      <w:r>
        <w:t>Cây xoài, cây quéo</w:t>
      </w:r>
    </w:p>
    <w:p>
      <w:r>
        <w:t>ĐK thân ≤ 1,5cm</w:t>
      </w:r>
    </w:p>
    <w:p>
      <w:r>
        <w:t>Cây</w:t>
      </w:r>
    </w:p>
    <w:p>
      <w:r>
        <w:t>20.000</w:t>
      </w:r>
    </w:p>
    <w:p>
      <w:r>
        <w:t>1,5cm &lt; ĐK thân ≤ 3cm</w:t>
      </w:r>
    </w:p>
    <w:p>
      <w:r>
        <w:t>Cây</w:t>
      </w:r>
    </w:p>
    <w:p>
      <w:r>
        <w:t>65.000</w:t>
      </w:r>
    </w:p>
    <w:p>
      <w:r>
        <w:t>3cm &lt; ĐK thân ≤ 5cm</w:t>
      </w:r>
    </w:p>
    <w:p>
      <w:r>
        <w:t>Cây</w:t>
      </w:r>
    </w:p>
    <w:p>
      <w:r>
        <w:t>124.000</w:t>
      </w:r>
    </w:p>
    <w:p>
      <w:r>
        <w:t>5cm &lt; ĐK thân ≤ 10cm</w:t>
      </w:r>
    </w:p>
    <w:p>
      <w:r>
        <w:t>Cây</w:t>
      </w:r>
    </w:p>
    <w:p>
      <w:r>
        <w:t>274.000</w:t>
      </w:r>
    </w:p>
    <w:p>
      <w:r>
        <w:t>10cm &lt; ĐK thân ≤ 15cm</w:t>
      </w:r>
    </w:p>
    <w:p>
      <w:r>
        <w:t>Cây</w:t>
      </w:r>
    </w:p>
    <w:p>
      <w:r>
        <w:t>498.000</w:t>
      </w:r>
    </w:p>
    <w:p>
      <w:r>
        <w:t>15cm &lt; ĐK thân ≤ 20cm</w:t>
      </w:r>
    </w:p>
    <w:p>
      <w:r>
        <w:t>Cây</w:t>
      </w:r>
    </w:p>
    <w:p>
      <w:r>
        <w:t>871.000</w:t>
      </w:r>
    </w:p>
    <w:p>
      <w:r>
        <w:t>20cm &lt; ĐK thân ≤ 30cm</w:t>
      </w:r>
    </w:p>
    <w:p>
      <w:r>
        <w:t>Cây</w:t>
      </w:r>
    </w:p>
    <w:p>
      <w:r>
        <w:t>1.120.000</w:t>
      </w:r>
    </w:p>
    <w:p>
      <w:r>
        <w:t>30cm &lt; ĐK thân ≤ 40cm</w:t>
      </w:r>
    </w:p>
    <w:p>
      <w:r>
        <w:t>Cây</w:t>
      </w:r>
    </w:p>
    <w:p>
      <w:r>
        <w:t>1.493.000</w:t>
      </w:r>
    </w:p>
    <w:p>
      <w:r>
        <w:t>ĐK thân &gt; 40cm</w:t>
      </w:r>
    </w:p>
    <w:p>
      <w:r>
        <w:t>Cây</w:t>
      </w:r>
    </w:p>
    <w:p>
      <w:r>
        <w:t>1.866.000</w:t>
      </w:r>
    </w:p>
    <w:p>
      <w:r>
        <w:t>5</w:t>
      </w:r>
    </w:p>
    <w:p>
      <w:r>
        <w:t>Cây vú sữa</w:t>
      </w:r>
    </w:p>
    <w:p>
      <w:r>
        <w:t>ĐK thân ≤ 1,5cm</w:t>
      </w:r>
    </w:p>
    <w:p>
      <w:r>
        <w:t>Cây</w:t>
      </w:r>
    </w:p>
    <w:p>
      <w:r>
        <w:t>25.000</w:t>
      </w:r>
    </w:p>
    <w:p>
      <w:r>
        <w:t>1,5cm &lt; ĐK thân ≤ 3cm</w:t>
      </w:r>
    </w:p>
    <w:p>
      <w:r>
        <w:t>Cây</w:t>
      </w:r>
    </w:p>
    <w:p>
      <w:r>
        <w:t>45.000</w:t>
      </w:r>
    </w:p>
    <w:p>
      <w:r>
        <w:t>3cm &lt; ĐK thân ≤ 5cm</w:t>
      </w:r>
    </w:p>
    <w:p>
      <w:r>
        <w:t>Cây</w:t>
      </w:r>
    </w:p>
    <w:p>
      <w:r>
        <w:t>87.000</w:t>
      </w:r>
    </w:p>
    <w:p>
      <w:r>
        <w:t>5cm &lt; ĐK thân ≤ 10cm</w:t>
      </w:r>
    </w:p>
    <w:p>
      <w:r>
        <w:t>Cây</w:t>
      </w:r>
    </w:p>
    <w:p>
      <w:r>
        <w:t>187.000</w:t>
      </w:r>
    </w:p>
    <w:p>
      <w:r>
        <w:t>10cm &lt; ĐK thân ≤ 15cm</w:t>
      </w:r>
    </w:p>
    <w:p>
      <w:r>
        <w:t>Cây</w:t>
      </w:r>
    </w:p>
    <w:p>
      <w:r>
        <w:t>684.000</w:t>
      </w:r>
    </w:p>
    <w:p>
      <w:r>
        <w:t>15cm &lt; ĐK thân ≤ 20cm</w:t>
      </w:r>
    </w:p>
    <w:p>
      <w:r>
        <w:t>Cây</w:t>
      </w:r>
    </w:p>
    <w:p>
      <w:r>
        <w:t>933.000</w:t>
      </w:r>
    </w:p>
    <w:p>
      <w:r>
        <w:t>20cm &lt; ĐK thân ≤ 30cm</w:t>
      </w:r>
    </w:p>
    <w:p>
      <w:r>
        <w:t>Cây</w:t>
      </w:r>
    </w:p>
    <w:p>
      <w:r>
        <w:t>1.866.000</w:t>
      </w:r>
    </w:p>
    <w:p>
      <w:r>
        <w:t>ĐK thân &gt; 30cm</w:t>
      </w:r>
    </w:p>
    <w:p>
      <w:r>
        <w:t>Cây</w:t>
      </w:r>
    </w:p>
    <w:p>
      <w:r>
        <w:t>2.240.000</w:t>
      </w:r>
    </w:p>
    <w:p>
      <w:r>
        <w:t>6</w:t>
      </w:r>
    </w:p>
    <w:p>
      <w:r>
        <w:t>Cây vú sữa hoàng kim</w:t>
      </w:r>
    </w:p>
    <w:p>
      <w:r>
        <w:t>ĐK thân ≤ 1,5cm</w:t>
      </w:r>
    </w:p>
    <w:p>
      <w:r>
        <w:t>Cây</w:t>
      </w:r>
    </w:p>
    <w:p>
      <w:r>
        <w:t>40.000</w:t>
      </w:r>
    </w:p>
    <w:p>
      <w:r>
        <w:t>1,5cm &lt; ĐK thân ≤ 3cm</w:t>
      </w:r>
    </w:p>
    <w:p>
      <w:r>
        <w:t>Cây</w:t>
      </w:r>
    </w:p>
    <w:p>
      <w:r>
        <w:t>95.000</w:t>
      </w:r>
    </w:p>
    <w:p>
      <w:r>
        <w:t>3cm &lt; ĐK thân ≤ 5cm</w:t>
      </w:r>
    </w:p>
    <w:p>
      <w:r>
        <w:t>Cây</w:t>
      </w:r>
    </w:p>
    <w:p>
      <w:r>
        <w:t>174.000</w:t>
      </w:r>
    </w:p>
    <w:p>
      <w:r>
        <w:t>5cm &lt; ĐK thân ≤ 10cm</w:t>
      </w:r>
    </w:p>
    <w:p>
      <w:r>
        <w:t>Cây</w:t>
      </w:r>
    </w:p>
    <w:p>
      <w:r>
        <w:t>374.000</w:t>
      </w:r>
    </w:p>
    <w:p>
      <w:r>
        <w:t>10cm &lt; ĐK thân ≤ 15cm</w:t>
      </w:r>
    </w:p>
    <w:p>
      <w:r>
        <w:t>Cây</w:t>
      </w:r>
    </w:p>
    <w:p>
      <w:r>
        <w:t>1.368.000</w:t>
      </w:r>
    </w:p>
    <w:p>
      <w:r>
        <w:t>15cm &lt; ĐK thân ≤ 20cm</w:t>
      </w:r>
    </w:p>
    <w:p>
      <w:r>
        <w:t>Cây</w:t>
      </w:r>
    </w:p>
    <w:p>
      <w:r>
        <w:t>1.866.000</w:t>
      </w:r>
    </w:p>
    <w:p>
      <w:r>
        <w:t>20cm &lt; ĐK thân ≤ 30cm</w:t>
      </w:r>
    </w:p>
    <w:p>
      <w:r>
        <w:t>Cây</w:t>
      </w:r>
    </w:p>
    <w:p>
      <w:r>
        <w:t>3.732.000</w:t>
      </w:r>
    </w:p>
    <w:p>
      <w:r>
        <w:t>ĐK thân &gt;30cm</w:t>
      </w:r>
    </w:p>
    <w:p>
      <w:r>
        <w:t>Cây</w:t>
      </w:r>
    </w:p>
    <w:p>
      <w:r>
        <w:t>4.480.000</w:t>
      </w:r>
    </w:p>
    <w:p>
      <w:r>
        <w:t>7</w:t>
      </w:r>
    </w:p>
    <w:p>
      <w:r>
        <w:t>Cây na (na dai, na bở)</w:t>
      </w:r>
    </w:p>
    <w:p>
      <w:r>
        <w:t>ĐK thân ≤ 1,5cm</w:t>
      </w:r>
    </w:p>
    <w:p>
      <w:r>
        <w:t>Cây</w:t>
      </w:r>
    </w:p>
    <w:p>
      <w:r>
        <w:t>25.000</w:t>
      </w:r>
    </w:p>
    <w:p>
      <w:r>
        <w:t>1,5cm &lt; ĐK thân ≤ 3cm</w:t>
      </w:r>
    </w:p>
    <w:p>
      <w:r>
        <w:t>Cây</w:t>
      </w:r>
    </w:p>
    <w:p>
      <w:r>
        <w:t>65.000</w:t>
      </w:r>
    </w:p>
    <w:p>
      <w:r>
        <w:t>3cm &lt; ĐK thân ≤ 5cm</w:t>
      </w:r>
    </w:p>
    <w:p>
      <w:r>
        <w:t>Cây</w:t>
      </w:r>
    </w:p>
    <w:p>
      <w:r>
        <w:t>124.000</w:t>
      </w:r>
    </w:p>
    <w:p>
      <w:r>
        <w:t>3cm &lt; ĐK thân ≤ 5cm</w:t>
      </w:r>
    </w:p>
    <w:p>
      <w:r>
        <w:t>Cây</w:t>
      </w:r>
    </w:p>
    <w:p>
      <w:r>
        <w:t>274.000</w:t>
      </w:r>
    </w:p>
    <w:p>
      <w:r>
        <w:t>5cm &lt; ĐK thân ≤ 7cm</w:t>
      </w:r>
    </w:p>
    <w:p>
      <w:r>
        <w:t>Cây</w:t>
      </w:r>
    </w:p>
    <w:p>
      <w:r>
        <w:t>547.000</w:t>
      </w:r>
    </w:p>
    <w:p>
      <w:r>
        <w:t>7cm &lt; ĐK thân ≤ 10cm</w:t>
      </w:r>
    </w:p>
    <w:p>
      <w:r>
        <w:t>Cây</w:t>
      </w:r>
    </w:p>
    <w:p>
      <w:r>
        <w:t>834.000</w:t>
      </w:r>
    </w:p>
    <w:p>
      <w:r>
        <w:t>ĐK thân &gt; 10cm</w:t>
      </w:r>
    </w:p>
    <w:p>
      <w:r>
        <w:t>Cây</w:t>
      </w:r>
    </w:p>
    <w:p>
      <w:r>
        <w:t>1.244.000</w:t>
      </w:r>
    </w:p>
    <w:p>
      <w:r>
        <w:t>8</w:t>
      </w:r>
    </w:p>
    <w:p>
      <w:r>
        <w:t>Cây khế</w:t>
      </w:r>
    </w:p>
    <w:p>
      <w:r>
        <w:t>ĐK thân ≤ 1,5cm</w:t>
      </w:r>
    </w:p>
    <w:p>
      <w:r>
        <w:t>Cây</w:t>
      </w:r>
    </w:p>
    <w:p>
      <w:r>
        <w:t>15.000</w:t>
      </w:r>
    </w:p>
    <w:p>
      <w:r>
        <w:t>1,5cm &lt; ĐK thân ≤ 3cm</w:t>
      </w:r>
    </w:p>
    <w:p>
      <w:r>
        <w:t>Cây</w:t>
      </w:r>
    </w:p>
    <w:p>
      <w:r>
        <w:t>50.000</w:t>
      </w:r>
    </w:p>
    <w:p>
      <w:r>
        <w:t>3cm &lt; ĐK thân ≤ 5cm</w:t>
      </w:r>
    </w:p>
    <w:p>
      <w:r>
        <w:t>Cây</w:t>
      </w:r>
    </w:p>
    <w:p>
      <w:r>
        <w:t>100.000</w:t>
      </w:r>
    </w:p>
    <w:p>
      <w:r>
        <w:t>5cm &lt; ĐK thân ≤ 10cm</w:t>
      </w:r>
    </w:p>
    <w:p>
      <w:r>
        <w:t>Cây</w:t>
      </w:r>
    </w:p>
    <w:p>
      <w:r>
        <w:t>212.000</w:t>
      </w:r>
    </w:p>
    <w:p>
      <w:r>
        <w:t>10cm &lt; ĐK thân ≤ 15cm</w:t>
      </w:r>
    </w:p>
    <w:p>
      <w:r>
        <w:t>Cây</w:t>
      </w:r>
    </w:p>
    <w:p>
      <w:r>
        <w:t>498.000</w:t>
      </w:r>
    </w:p>
    <w:p>
      <w:r>
        <w:t>15cm &lt; ĐK thân ≤ 20cm</w:t>
      </w:r>
    </w:p>
    <w:p>
      <w:r>
        <w:t>Cây</w:t>
      </w:r>
    </w:p>
    <w:p>
      <w:r>
        <w:t>1.045.000</w:t>
      </w:r>
    </w:p>
    <w:p>
      <w:r>
        <w:t>20cm &lt; ĐK thân ≤ 25cm</w:t>
      </w:r>
    </w:p>
    <w:p>
      <w:r>
        <w:t>Cây</w:t>
      </w:r>
    </w:p>
    <w:p>
      <w:r>
        <w:t>1.866.000</w:t>
      </w:r>
    </w:p>
    <w:p>
      <w:r>
        <w:t>ĐK thân &gt; 25cm</w:t>
      </w:r>
    </w:p>
    <w:p>
      <w:r>
        <w:t>Cây</w:t>
      </w:r>
    </w:p>
    <w:p>
      <w:r>
        <w:t>2.240.000</w:t>
      </w:r>
    </w:p>
    <w:p>
      <w:r>
        <w:t>9</w:t>
      </w:r>
    </w:p>
    <w:p>
      <w:r>
        <w:t>Cây ổi</w:t>
      </w:r>
    </w:p>
    <w:p>
      <w:r>
        <w:t>Cây giống đủ tiêu chuẩn mới trồng:</w:t>
      </w:r>
    </w:p>
    <w:p>
      <w:r>
        <w:t>- Loại cây ghép có chiều cao cây 40cm ≤ H &lt; 1m</w:t>
      </w:r>
    </w:p>
    <w:p>
      <w:r>
        <w:t>Cây</w:t>
      </w:r>
    </w:p>
    <w:p>
      <w:r>
        <w:t>25.000</w:t>
      </w:r>
    </w:p>
    <w:p>
      <w:r>
        <w:t>- Loại cây ghép có chiều cao cây H ≥ 1m</w:t>
      </w:r>
    </w:p>
    <w:p>
      <w:r>
        <w:t>Cây</w:t>
      </w:r>
    </w:p>
    <w:p>
      <w:r>
        <w:t>30.000</w:t>
      </w:r>
    </w:p>
    <w:p>
      <w:r>
        <w:t>- Loại cây chiết có chiều cao cây 40cm ≤ H &lt; 1m</w:t>
      </w:r>
    </w:p>
    <w:p>
      <w:r>
        <w:t>Cây</w:t>
      </w:r>
    </w:p>
    <w:p>
      <w:r>
        <w:t>30.000</w:t>
      </w:r>
    </w:p>
    <w:p>
      <w:r>
        <w:t>- Loại cây chiết có chiều cao cây H ≥ 1m</w:t>
      </w:r>
    </w:p>
    <w:p>
      <w:r>
        <w:t>Cây</w:t>
      </w:r>
    </w:p>
    <w:p>
      <w:r>
        <w:t>35.000</w:t>
      </w:r>
    </w:p>
    <w:p>
      <w:r>
        <w:t>ĐK thân ≤ 3cm</w:t>
      </w:r>
    </w:p>
    <w:p>
      <w:r>
        <w:t>Cây</w:t>
      </w:r>
    </w:p>
    <w:p>
      <w:r>
        <w:t>55.000</w:t>
      </w:r>
    </w:p>
    <w:p>
      <w:r>
        <w:t>3cm &lt; ĐK thân ≤ 5cm</w:t>
      </w:r>
    </w:p>
    <w:p>
      <w:r>
        <w:t>Cây</w:t>
      </w:r>
    </w:p>
    <w:p>
      <w:r>
        <w:t>149.000</w:t>
      </w:r>
    </w:p>
    <w:p>
      <w:r>
        <w:t>5cm &lt; ĐK thân ≤ 10cm</w:t>
      </w:r>
    </w:p>
    <w:p>
      <w:r>
        <w:t>Cây</w:t>
      </w:r>
    </w:p>
    <w:p>
      <w:r>
        <w:t>311.000</w:t>
      </w:r>
    </w:p>
    <w:p>
      <w:r>
        <w:t>10cm &lt; ĐK thân ≤ 15cm</w:t>
      </w:r>
    </w:p>
    <w:p>
      <w:r>
        <w:t>Cây</w:t>
      </w:r>
    </w:p>
    <w:p>
      <w:r>
        <w:t>473.000</w:t>
      </w:r>
    </w:p>
    <w:p>
      <w:r>
        <w:t>15cm &lt; ĐK thân ≤ 20cm</w:t>
      </w:r>
    </w:p>
    <w:p>
      <w:r>
        <w:t>Cây</w:t>
      </w:r>
    </w:p>
    <w:p>
      <w:r>
        <w:t>622.000</w:t>
      </w:r>
    </w:p>
    <w:p>
      <w:r>
        <w:t>ĐK thân &gt; 20cm</w:t>
      </w:r>
    </w:p>
    <w:p>
      <w:r>
        <w:t>Cây</w:t>
      </w:r>
    </w:p>
    <w:p>
      <w:r>
        <w:t>871.000</w:t>
      </w:r>
    </w:p>
    <w:p>
      <w:r>
        <w:t>10</w:t>
      </w:r>
    </w:p>
    <w:p>
      <w:r>
        <w:t>Cây nhãn,  c ây vải</w:t>
      </w:r>
    </w:p>
    <w:p>
      <w:r>
        <w:t>Cây giống đủ tiêu chuẩn mới trồng</w:t>
      </w:r>
    </w:p>
    <w:p>
      <w:r>
        <w:t>Loại cây ghép có chiều cao cây 40cm ≤ H &lt; 1m</w:t>
      </w:r>
    </w:p>
    <w:p>
      <w:r>
        <w:t>Cây</w:t>
      </w:r>
    </w:p>
    <w:p>
      <w:r>
        <w:t>25.000</w:t>
      </w:r>
    </w:p>
    <w:p>
      <w:r>
        <w:t>Loại cây ghép có chiều cao cây H ≥ 1m</w:t>
      </w:r>
    </w:p>
    <w:p>
      <w:r>
        <w:t>Cây</w:t>
      </w:r>
    </w:p>
    <w:p>
      <w:r>
        <w:t>30.000</w:t>
      </w:r>
    </w:p>
    <w:p>
      <w:r>
        <w:t>Loại cây chiết cành có chiều cao 40cm ≤ H &lt; 1m</w:t>
      </w:r>
    </w:p>
    <w:p>
      <w:r>
        <w:t>Cây</w:t>
      </w:r>
    </w:p>
    <w:p>
      <w:r>
        <w:t>30.000</w:t>
      </w:r>
    </w:p>
    <w:p>
      <w:r>
        <w:t>Loại cây chiết cành có chiều cao cây H ≥ 1m</w:t>
      </w:r>
    </w:p>
    <w:p>
      <w:r>
        <w:t>Cây</w:t>
      </w:r>
    </w:p>
    <w:p>
      <w:r>
        <w:t>40.000</w:t>
      </w:r>
    </w:p>
    <w:p>
      <w:r>
        <w:t>ĐK thân ≤ 3cm</w:t>
      </w:r>
    </w:p>
    <w:p>
      <w:r>
        <w:t>Cây</w:t>
      </w:r>
    </w:p>
    <w:p>
      <w:r>
        <w:t>65.000</w:t>
      </w:r>
    </w:p>
    <w:p>
      <w:r>
        <w:t>3cm &lt; ĐK thân ≤ 5cm</w:t>
      </w:r>
    </w:p>
    <w:p>
      <w:r>
        <w:t>Cây</w:t>
      </w:r>
    </w:p>
    <w:p>
      <w:r>
        <w:t>124.000</w:t>
      </w:r>
    </w:p>
    <w:p>
      <w:r>
        <w:t>5cm &lt; ĐK thân ≤ 10cm</w:t>
      </w:r>
    </w:p>
    <w:p>
      <w:r>
        <w:t>Cây</w:t>
      </w:r>
    </w:p>
    <w:p>
      <w:r>
        <w:t>249.000</w:t>
      </w:r>
    </w:p>
    <w:p>
      <w:r>
        <w:t>10cm &lt; ĐK thân ≤ 15cm</w:t>
      </w:r>
    </w:p>
    <w:p>
      <w:r>
        <w:t>Cây</w:t>
      </w:r>
    </w:p>
    <w:p>
      <w:r>
        <w:t>336.000</w:t>
      </w:r>
    </w:p>
    <w:p>
      <w:r>
        <w:t>15cm &lt; ĐK thân ≤ 20cm</w:t>
      </w:r>
    </w:p>
    <w:p>
      <w:r>
        <w:t>Cây</w:t>
      </w:r>
    </w:p>
    <w:p>
      <w:r>
        <w:t>585.000</w:t>
      </w:r>
    </w:p>
    <w:p>
      <w:r>
        <w:t>20cm &lt; ĐK thân ≤ 25cm</w:t>
      </w:r>
    </w:p>
    <w:p>
      <w:r>
        <w:t>Cây</w:t>
      </w:r>
    </w:p>
    <w:p>
      <w:r>
        <w:t>933.000</w:t>
      </w:r>
    </w:p>
    <w:p>
      <w:r>
        <w:t>25cm &lt; ĐK thân ≤ 30cm</w:t>
      </w:r>
    </w:p>
    <w:p>
      <w:r>
        <w:t>Cây</w:t>
      </w:r>
    </w:p>
    <w:p>
      <w:r>
        <w:t>1.555.000</w:t>
      </w:r>
    </w:p>
    <w:p>
      <w:r>
        <w:t>30cm &lt; ĐK thân ≤ 40cm</w:t>
      </w:r>
    </w:p>
    <w:p>
      <w:r>
        <w:t>Cây</w:t>
      </w:r>
    </w:p>
    <w:p>
      <w:r>
        <w:t>2.737.000</w:t>
      </w:r>
    </w:p>
    <w:p>
      <w:r>
        <w:t>ĐK thân &gt; 40cm</w:t>
      </w:r>
    </w:p>
    <w:p>
      <w:r>
        <w:t>Cây</w:t>
      </w:r>
    </w:p>
    <w:p>
      <w:r>
        <w:t>3.981.000</w:t>
      </w:r>
    </w:p>
    <w:p>
      <w:r>
        <w:t>11</w:t>
      </w:r>
    </w:p>
    <w:p>
      <w:r>
        <w:t>Cây đu đủ</w:t>
      </w:r>
    </w:p>
    <w:p>
      <w:r>
        <w:t>ĐK thân ≤ 1,0cm</w:t>
      </w:r>
    </w:p>
    <w:p>
      <w:r>
        <w:t>Cây</w:t>
      </w:r>
    </w:p>
    <w:p>
      <w:r>
        <w:t>5.000</w:t>
      </w:r>
    </w:p>
    <w:p>
      <w:r>
        <w:t>1,0cm &lt; ĐK thân ≤ 3cm</w:t>
      </w:r>
    </w:p>
    <w:p>
      <w:r>
        <w:t>Cây</w:t>
      </w:r>
    </w:p>
    <w:p>
      <w:r>
        <w:t>15.000</w:t>
      </w:r>
    </w:p>
    <w:p>
      <w:r>
        <w:t>3cm &lt; ĐK thân ≤ 5cm</w:t>
      </w:r>
    </w:p>
    <w:p>
      <w:r>
        <w:t>Cây</w:t>
      </w:r>
    </w:p>
    <w:p>
      <w:r>
        <w:t>44.000</w:t>
      </w:r>
    </w:p>
    <w:p>
      <w:r>
        <w:t>3cm &lt; ĐK thân ≤ 7cm</w:t>
      </w:r>
    </w:p>
    <w:p>
      <w:r>
        <w:t>Cây</w:t>
      </w:r>
    </w:p>
    <w:p>
      <w:r>
        <w:t>124.000</w:t>
      </w:r>
    </w:p>
    <w:p>
      <w:r>
        <w:t>7cm &lt; ĐK thân ≤ 10cm</w:t>
      </w:r>
    </w:p>
    <w:p>
      <w:r>
        <w:t>Cây</w:t>
      </w:r>
    </w:p>
    <w:p>
      <w:r>
        <w:t>373.000</w:t>
      </w:r>
    </w:p>
    <w:p>
      <w:r>
        <w:t>ĐK thân &gt; 10cm</w:t>
      </w:r>
    </w:p>
    <w:p>
      <w:r>
        <w:t>Cây</w:t>
      </w:r>
    </w:p>
    <w:p>
      <w:r>
        <w:t>622.000</w:t>
      </w:r>
    </w:p>
    <w:p>
      <w:r>
        <w:t>12</w:t>
      </w:r>
    </w:p>
    <w:p>
      <w:r>
        <w:t>Cây trứng gà</w:t>
      </w:r>
    </w:p>
    <w:p>
      <w:r>
        <w:t>ĐK thân ≤ 1,5cm</w:t>
      </w:r>
    </w:p>
    <w:p>
      <w:r>
        <w:t>Cây</w:t>
      </w:r>
    </w:p>
    <w:p>
      <w:r>
        <w:t>20.000</w:t>
      </w:r>
    </w:p>
    <w:p>
      <w:r>
        <w:t>1,5cm &lt; ĐK thân ≤ 3cm</w:t>
      </w:r>
    </w:p>
    <w:p>
      <w:r>
        <w:t>Cây</w:t>
      </w:r>
    </w:p>
    <w:p>
      <w:r>
        <w:t>35.000</w:t>
      </w:r>
    </w:p>
    <w:p>
      <w:r>
        <w:t>3cm &lt; ĐK thân ≤ 5cm</w:t>
      </w:r>
    </w:p>
    <w:p>
      <w:r>
        <w:t>Cây</w:t>
      </w:r>
    </w:p>
    <w:p>
      <w:r>
        <w:t>68.000</w:t>
      </w:r>
    </w:p>
    <w:p>
      <w:r>
        <w:t>5cm &lt; ĐK thân ≤ 10cm</w:t>
      </w:r>
    </w:p>
    <w:p>
      <w:r>
        <w:t>Cây</w:t>
      </w:r>
    </w:p>
    <w:p>
      <w:r>
        <w:t>162.000</w:t>
      </w:r>
    </w:p>
    <w:p>
      <w:r>
        <w:t>10cm &lt; ĐK thân ≤ 15cm</w:t>
      </w:r>
    </w:p>
    <w:p>
      <w:r>
        <w:t>Cây</w:t>
      </w:r>
    </w:p>
    <w:p>
      <w:r>
        <w:t>249.000</w:t>
      </w:r>
    </w:p>
    <w:p>
      <w:r>
        <w:t>15cm &lt; ĐK thân ≤ 20cm</w:t>
      </w:r>
    </w:p>
    <w:p>
      <w:r>
        <w:t>Cây</w:t>
      </w:r>
    </w:p>
    <w:p>
      <w:r>
        <w:t>398.000</w:t>
      </w:r>
    </w:p>
    <w:p>
      <w:r>
        <w:t>20cm &lt; ĐK thân ≤ 25cm</w:t>
      </w:r>
    </w:p>
    <w:p>
      <w:r>
        <w:t>Cây</w:t>
      </w:r>
    </w:p>
    <w:p>
      <w:r>
        <w:t>622.000</w:t>
      </w:r>
    </w:p>
    <w:p>
      <w:r>
        <w:t>ĐK thân &gt; 25cm</w:t>
      </w:r>
    </w:p>
    <w:p>
      <w:r>
        <w:t>Cây</w:t>
      </w:r>
    </w:p>
    <w:p>
      <w:r>
        <w:t>896.000</w:t>
      </w:r>
    </w:p>
    <w:p>
      <w:r>
        <w:t>13</w:t>
      </w:r>
    </w:p>
    <w:p>
      <w:r>
        <w:t>Cây dừa</w:t>
      </w:r>
    </w:p>
    <w:p>
      <w:r>
        <w:t>ĐK thân ≤ 3cm</w:t>
      </w:r>
    </w:p>
    <w:p>
      <w:r>
        <w:t>Cây</w:t>
      </w:r>
    </w:p>
    <w:p>
      <w:r>
        <w:t>35.000</w:t>
      </w:r>
    </w:p>
    <w:p>
      <w:r>
        <w:t>3cm &lt; ĐK thân ≤ 5cm</w:t>
      </w:r>
    </w:p>
    <w:p>
      <w:r>
        <w:t>Cây</w:t>
      </w:r>
    </w:p>
    <w:p>
      <w:r>
        <w:t>65.000</w:t>
      </w:r>
    </w:p>
    <w:p>
      <w:r>
        <w:t>5cm &lt; ĐK thân ≤ 10cm</w:t>
      </w:r>
    </w:p>
    <w:p>
      <w:r>
        <w:t>Cây</w:t>
      </w:r>
    </w:p>
    <w:p>
      <w:r>
        <w:t>149.000</w:t>
      </w:r>
    </w:p>
    <w:p>
      <w:r>
        <w:t>10cm &lt; ĐK thân ≤ 15cm</w:t>
      </w:r>
    </w:p>
    <w:p>
      <w:r>
        <w:t>Cây</w:t>
      </w:r>
    </w:p>
    <w:p>
      <w:r>
        <w:t>249.000</w:t>
      </w:r>
    </w:p>
    <w:p>
      <w:r>
        <w:t>15cm &lt; ĐK thân ≤ 25cm</w:t>
      </w:r>
    </w:p>
    <w:p>
      <w:r>
        <w:t>Cây</w:t>
      </w:r>
    </w:p>
    <w:p>
      <w:r>
        <w:t>398.000</w:t>
      </w:r>
    </w:p>
    <w:p>
      <w:r>
        <w:t>25cm &lt; ĐK thân ≤ 40cm</w:t>
      </w:r>
    </w:p>
    <w:p>
      <w:r>
        <w:t>Cây</w:t>
      </w:r>
    </w:p>
    <w:p>
      <w:r>
        <w:t>871.000</w:t>
      </w:r>
    </w:p>
    <w:p>
      <w:r>
        <w:t>40cm &lt; ĐK thân ≤ 55cm</w:t>
      </w:r>
    </w:p>
    <w:p>
      <w:r>
        <w:t>Cây</w:t>
      </w:r>
    </w:p>
    <w:p>
      <w:r>
        <w:t>1.866.000</w:t>
      </w:r>
    </w:p>
    <w:p>
      <w:r>
        <w:t>ĐK thân &gt; 55cm</w:t>
      </w:r>
    </w:p>
    <w:p>
      <w:r>
        <w:t>Cây</w:t>
      </w:r>
    </w:p>
    <w:p>
      <w:r>
        <w:t>2.737.000</w:t>
      </w:r>
    </w:p>
    <w:p>
      <w:r>
        <w:t>14</w:t>
      </w:r>
    </w:p>
    <w:p>
      <w:r>
        <w:t>Cây me</w:t>
      </w:r>
    </w:p>
    <w:p>
      <w:r>
        <w:t>ĐK thân ≤ 1,5cm</w:t>
      </w:r>
    </w:p>
    <w:p>
      <w:r>
        <w:t>Cây</w:t>
      </w:r>
    </w:p>
    <w:p>
      <w:r>
        <w:t>15.000</w:t>
      </w:r>
    </w:p>
    <w:p>
      <w:r>
        <w:t>1,5cm &lt; ĐK thân ≤ 3cm</w:t>
      </w:r>
    </w:p>
    <w:p>
      <w:r>
        <w:t>Cây</w:t>
      </w:r>
    </w:p>
    <w:p>
      <w:r>
        <w:t>45.000</w:t>
      </w:r>
    </w:p>
    <w:p>
      <w:r>
        <w:t>3cm &lt; ĐK thân ≤ 5cm</w:t>
      </w:r>
    </w:p>
    <w:p>
      <w:r>
        <w:t>Cây</w:t>
      </w:r>
    </w:p>
    <w:p>
      <w:r>
        <w:t>100.000</w:t>
      </w:r>
    </w:p>
    <w:p>
      <w:r>
        <w:t>5cm &lt; ĐK thân ≤ 10cm</w:t>
      </w:r>
    </w:p>
    <w:p>
      <w:r>
        <w:t>Cây</w:t>
      </w:r>
    </w:p>
    <w:p>
      <w:r>
        <w:t>249.000</w:t>
      </w:r>
    </w:p>
    <w:p>
      <w:r>
        <w:t>10cm &lt; ĐK thân ≤ 20cm</w:t>
      </w:r>
    </w:p>
    <w:p>
      <w:r>
        <w:t>Cây</w:t>
      </w:r>
    </w:p>
    <w:p>
      <w:r>
        <w:t>747.000</w:t>
      </w:r>
    </w:p>
    <w:p>
      <w:r>
        <w:t>20cm &lt; ĐK thân ≤ 30cm</w:t>
      </w:r>
    </w:p>
    <w:p>
      <w:r>
        <w:t>Cây</w:t>
      </w:r>
    </w:p>
    <w:p>
      <w:r>
        <w:t>2.240.000</w:t>
      </w:r>
    </w:p>
    <w:p>
      <w:r>
        <w:t>ĐK thân &gt; 30cm</w:t>
      </w:r>
    </w:p>
    <w:p>
      <w:r>
        <w:t>Cây</w:t>
      </w:r>
    </w:p>
    <w:p>
      <w:r>
        <w:t>3.733.000</w:t>
      </w:r>
    </w:p>
    <w:p>
      <w:r>
        <w:t>15</w:t>
      </w:r>
    </w:p>
    <w:p>
      <w:r>
        <w:t>Cây sấu</w:t>
      </w:r>
    </w:p>
    <w:p>
      <w:r>
        <w:t>ĐK thân ≤ 1,5cm</w:t>
      </w:r>
    </w:p>
    <w:p>
      <w:r>
        <w:t>Cây</w:t>
      </w:r>
    </w:p>
    <w:p>
      <w:r>
        <w:t>20.000</w:t>
      </w:r>
    </w:p>
    <w:p>
      <w:r>
        <w:t>1,5cm &lt; ĐK thân ≤ 3cm</w:t>
      </w:r>
    </w:p>
    <w:p>
      <w:r>
        <w:t>Cây</w:t>
      </w:r>
    </w:p>
    <w:p>
      <w:r>
        <w:t>55.000</w:t>
      </w:r>
    </w:p>
    <w:p>
      <w:r>
        <w:t>3cm &lt; ĐK thân ≤ 5cm</w:t>
      </w:r>
    </w:p>
    <w:p>
      <w:r>
        <w:t>Cây</w:t>
      </w:r>
    </w:p>
    <w:p>
      <w:r>
        <w:t>106.000</w:t>
      </w:r>
    </w:p>
    <w:p>
      <w:r>
        <w:t>5cm &lt; ĐK thân ≤ 10cm</w:t>
      </w:r>
    </w:p>
    <w:p>
      <w:r>
        <w:t>Cây</w:t>
      </w:r>
    </w:p>
    <w:p>
      <w:r>
        <w:t>224.000</w:t>
      </w:r>
    </w:p>
    <w:p>
      <w:r>
        <w:t>10cm &lt; ĐK thân ≤ 15cm</w:t>
      </w:r>
    </w:p>
    <w:p>
      <w:r>
        <w:t>Cây</w:t>
      </w:r>
    </w:p>
    <w:p>
      <w:r>
        <w:t>435.000</w:t>
      </w:r>
    </w:p>
    <w:p>
      <w:r>
        <w:t>15cm &lt; ĐK thân ≤ 20cm</w:t>
      </w:r>
    </w:p>
    <w:p>
      <w:r>
        <w:t>Cây</w:t>
      </w:r>
    </w:p>
    <w:p>
      <w:r>
        <w:t>1.120.000</w:t>
      </w:r>
    </w:p>
    <w:p>
      <w:r>
        <w:t>20cm &lt; ĐK thân ≤ 30cm</w:t>
      </w:r>
    </w:p>
    <w:p>
      <w:r>
        <w:t>Cây</w:t>
      </w:r>
    </w:p>
    <w:p>
      <w:r>
        <w:t>2.240.000</w:t>
      </w:r>
    </w:p>
    <w:p>
      <w:r>
        <w:t>30cm &lt; ĐK thân ≤ 40cm</w:t>
      </w:r>
    </w:p>
    <w:p>
      <w:r>
        <w:t>Cây</w:t>
      </w:r>
    </w:p>
    <w:p>
      <w:r>
        <w:t>3.111.000</w:t>
      </w:r>
    </w:p>
    <w:p>
      <w:r>
        <w:t>ĐK thân &gt; 40cm</w:t>
      </w:r>
    </w:p>
    <w:p>
      <w:r>
        <w:t>Cây</w:t>
      </w:r>
    </w:p>
    <w:p>
      <w:r>
        <w:t>4.355.000</w:t>
      </w:r>
    </w:p>
    <w:p>
      <w:r>
        <w:t>16</w:t>
      </w:r>
    </w:p>
    <w:p>
      <w:r>
        <w:t>Cây vối</w:t>
      </w:r>
    </w:p>
    <w:p>
      <w:r>
        <w:t>ĐK thân ≤ 1,5cm</w:t>
      </w:r>
    </w:p>
    <w:p>
      <w:r>
        <w:t>Cây</w:t>
      </w:r>
    </w:p>
    <w:p>
      <w:r>
        <w:t>5.000</w:t>
      </w:r>
    </w:p>
    <w:p>
      <w:r>
        <w:t>1,5cm &lt; ĐK thân ≤ 3cm</w:t>
      </w:r>
    </w:p>
    <w:p>
      <w:r>
        <w:t>Cây</w:t>
      </w:r>
    </w:p>
    <w:p>
      <w:r>
        <w:t>15.000</w:t>
      </w:r>
    </w:p>
    <w:p>
      <w:r>
        <w:t>3cm ĐK thân ≤ 5cm</w:t>
      </w:r>
    </w:p>
    <w:p>
      <w:r>
        <w:t>Cây</w:t>
      </w:r>
    </w:p>
    <w:p>
      <w:r>
        <w:t>37.000</w:t>
      </w:r>
    </w:p>
    <w:p>
      <w:r>
        <w:t>5cm &lt; ĐK thân ≤ 10cm</w:t>
      </w:r>
    </w:p>
    <w:p>
      <w:r>
        <w:t>Cây</w:t>
      </w:r>
    </w:p>
    <w:p>
      <w:r>
        <w:t>124.000</w:t>
      </w:r>
    </w:p>
    <w:p>
      <w:r>
        <w:t>10cm &lt; ĐK thân ≤ 15cm</w:t>
      </w:r>
    </w:p>
    <w:p>
      <w:r>
        <w:t>Cây</w:t>
      </w:r>
    </w:p>
    <w:p>
      <w:r>
        <w:t>249.000</w:t>
      </w:r>
    </w:p>
    <w:p>
      <w:r>
        <w:t>15cm &lt; ĐK thân ≤ 25cm</w:t>
      </w:r>
    </w:p>
    <w:p>
      <w:r>
        <w:t>Cây</w:t>
      </w:r>
    </w:p>
    <w:p>
      <w:r>
        <w:t>435.000</w:t>
      </w:r>
    </w:p>
    <w:p>
      <w:r>
        <w:t>ĐK thân &gt; 25cm</w:t>
      </w:r>
    </w:p>
    <w:p>
      <w:r>
        <w:t>Cây</w:t>
      </w:r>
    </w:p>
    <w:p>
      <w:r>
        <w:t>622.000</w:t>
      </w:r>
    </w:p>
    <w:p>
      <w:r>
        <w:t>17</w:t>
      </w:r>
    </w:p>
    <w:p>
      <w:r>
        <w:t>Cây bơ</w:t>
      </w:r>
    </w:p>
    <w:p>
      <w:r>
        <w:t>ĐK thân ≤ 1,5cm</w:t>
      </w:r>
    </w:p>
    <w:p>
      <w:r>
        <w:t>Cây</w:t>
      </w:r>
    </w:p>
    <w:p>
      <w:r>
        <w:t>30.000</w:t>
      </w:r>
    </w:p>
    <w:p>
      <w:r>
        <w:t>1,5cm &lt; ĐK thân ≤ 3cm</w:t>
      </w:r>
    </w:p>
    <w:p>
      <w:r>
        <w:t>Cây</w:t>
      </w:r>
    </w:p>
    <w:p>
      <w:r>
        <w:t>65.000</w:t>
      </w:r>
    </w:p>
    <w:p>
      <w:r>
        <w:t>3cm ĐK thân ≤ 5cm</w:t>
      </w:r>
    </w:p>
    <w:p>
      <w:r>
        <w:t>Cây</w:t>
      </w:r>
    </w:p>
    <w:p>
      <w:r>
        <w:t>124.000</w:t>
      </w:r>
    </w:p>
    <w:p>
      <w:r>
        <w:t>5cm &lt; ĐK thân ≤ 10cm</w:t>
      </w:r>
    </w:p>
    <w:p>
      <w:r>
        <w:t>Cây</w:t>
      </w:r>
    </w:p>
    <w:p>
      <w:r>
        <w:t>311.000</w:t>
      </w:r>
    </w:p>
    <w:p>
      <w:r>
        <w:t>10cm &lt; ĐK thân ≤ 15cm</w:t>
      </w:r>
    </w:p>
    <w:p>
      <w:r>
        <w:t>Cây</w:t>
      </w:r>
    </w:p>
    <w:p>
      <w:r>
        <w:t>560.000</w:t>
      </w:r>
    </w:p>
    <w:p>
      <w:r>
        <w:t>ĐK thân &gt; 15cm</w:t>
      </w:r>
    </w:p>
    <w:p>
      <w:r>
        <w:t>Cây</w:t>
      </w:r>
    </w:p>
    <w:p>
      <w:r>
        <w:t>1.120.000</w:t>
      </w:r>
    </w:p>
    <w:p>
      <w:r>
        <w:t>18</w:t>
      </w:r>
    </w:p>
    <w:p>
      <w:r>
        <w:t>Cây cóc</w:t>
      </w:r>
    </w:p>
    <w:p>
      <w:r>
        <w:t>ĐK thân ≤ 3cm</w:t>
      </w:r>
    </w:p>
    <w:p>
      <w:r>
        <w:t>Cây</w:t>
      </w:r>
    </w:p>
    <w:p>
      <w:r>
        <w:t>25.000</w:t>
      </w:r>
    </w:p>
    <w:p>
      <w:r>
        <w:t>3cm &lt; ĐK thân ≤ 5cm</w:t>
      </w:r>
    </w:p>
    <w:p>
      <w:r>
        <w:t>Cây</w:t>
      </w:r>
    </w:p>
    <w:p>
      <w:r>
        <w:t>65.000</w:t>
      </w:r>
    </w:p>
    <w:p>
      <w:r>
        <w:t>5cm &lt; ĐK thân ≤ 10cm</w:t>
      </w:r>
    </w:p>
    <w:p>
      <w:r>
        <w:t>Cây</w:t>
      </w:r>
    </w:p>
    <w:p>
      <w:r>
        <w:t>210.000</w:t>
      </w:r>
    </w:p>
    <w:p>
      <w:r>
        <w:t>10cm &lt; ĐK thân ≤ 15cm</w:t>
      </w:r>
    </w:p>
    <w:p>
      <w:r>
        <w:t>Cây</w:t>
      </w:r>
    </w:p>
    <w:p>
      <w:r>
        <w:t>300.000</w:t>
      </w:r>
    </w:p>
    <w:p>
      <w:r>
        <w:t>15cm &lt; ĐK thân ≤ 20cm</w:t>
      </w:r>
    </w:p>
    <w:p>
      <w:r>
        <w:t>Cây</w:t>
      </w:r>
    </w:p>
    <w:p>
      <w:r>
        <w:t>400.000</w:t>
      </w:r>
    </w:p>
    <w:p>
      <w:r>
        <w:t>20cm &lt; ĐK thân ≤ 30cm</w:t>
      </w:r>
    </w:p>
    <w:p>
      <w:r>
        <w:t>Cây</w:t>
      </w:r>
    </w:p>
    <w:p>
      <w:r>
        <w:t>540.000</w:t>
      </w:r>
    </w:p>
    <w:p>
      <w:r>
        <w:t>30cm &lt; ĐK thân ≤ 40cm</w:t>
      </w:r>
    </w:p>
    <w:p>
      <w:r>
        <w:t>Cây</w:t>
      </w:r>
    </w:p>
    <w:p>
      <w:r>
        <w:t>720.000</w:t>
      </w:r>
    </w:p>
    <w:p>
      <w:r>
        <w:t>ĐK thân &gt; 40cm</w:t>
      </w:r>
    </w:p>
    <w:p>
      <w:r>
        <w:t>Cây</w:t>
      </w:r>
    </w:p>
    <w:p>
      <w:r>
        <w:t>1.000.000</w:t>
      </w:r>
    </w:p>
    <w:p>
      <w:r>
        <w:t>19</w:t>
      </w:r>
    </w:p>
    <w:p>
      <w:r>
        <w:t>Cây quất hồng bì</w:t>
      </w:r>
    </w:p>
    <w:p>
      <w:r>
        <w:t>ĐK thân ≤ 3cm</w:t>
      </w:r>
    </w:p>
    <w:p>
      <w:r>
        <w:t>Cây</w:t>
      </w:r>
    </w:p>
    <w:p>
      <w:r>
        <w:t>25.000</w:t>
      </w:r>
    </w:p>
    <w:p>
      <w:r>
        <w:t>3cm &lt; ĐK thân ≤ 5cm</w:t>
      </w:r>
    </w:p>
    <w:p>
      <w:r>
        <w:t>Cây</w:t>
      </w:r>
    </w:p>
    <w:p>
      <w:r>
        <w:t>65.000</w:t>
      </w:r>
    </w:p>
    <w:p>
      <w:r>
        <w:t>5cm &lt; ĐK thân ≤ 10cm</w:t>
      </w:r>
    </w:p>
    <w:p>
      <w:r>
        <w:t>Cây</w:t>
      </w:r>
    </w:p>
    <w:p>
      <w:r>
        <w:t>210.000</w:t>
      </w:r>
    </w:p>
    <w:p>
      <w:r>
        <w:t>10cm &lt; ĐK thân ≤ 15cm</w:t>
      </w:r>
    </w:p>
    <w:p>
      <w:r>
        <w:t>Cây</w:t>
      </w:r>
    </w:p>
    <w:p>
      <w:r>
        <w:t>300.000</w:t>
      </w:r>
    </w:p>
    <w:p>
      <w:r>
        <w:t>15cm &lt; ĐK thân ≤ 20cm</w:t>
      </w:r>
    </w:p>
    <w:p>
      <w:r>
        <w:t>Cây</w:t>
      </w:r>
    </w:p>
    <w:p>
      <w:r>
        <w:t>400.000</w:t>
      </w:r>
    </w:p>
    <w:p>
      <w:r>
        <w:t>20cm &lt; ĐK thân ≤ 30cm</w:t>
      </w:r>
    </w:p>
    <w:p>
      <w:r>
        <w:t>Cây</w:t>
      </w:r>
    </w:p>
    <w:p>
      <w:r>
        <w:t>540.000</w:t>
      </w:r>
    </w:p>
    <w:p>
      <w:r>
        <w:t>30cm &lt; ĐK thân ≤ 40cm</w:t>
      </w:r>
    </w:p>
    <w:p>
      <w:r>
        <w:t>Cây</w:t>
      </w:r>
    </w:p>
    <w:p>
      <w:r>
        <w:t>720.000</w:t>
      </w:r>
    </w:p>
    <w:p>
      <w:r>
        <w:t>ĐK thân &gt; 40cm</w:t>
      </w:r>
    </w:p>
    <w:p>
      <w:r>
        <w:t>Cây</w:t>
      </w:r>
    </w:p>
    <w:p>
      <w:r>
        <w:t>1.000.000</w:t>
      </w:r>
    </w:p>
    <w:p>
      <w:r>
        <w:t>20</w:t>
      </w:r>
    </w:p>
    <w:p>
      <w:r>
        <w:t>Cây sung quả</w:t>
      </w:r>
    </w:p>
    <w:p>
      <w:r>
        <w:t>ĐK thân ≤ 3cm</w:t>
      </w:r>
    </w:p>
    <w:p>
      <w:r>
        <w:t>Cây</w:t>
      </w:r>
    </w:p>
    <w:p>
      <w:r>
        <w:t>15.000</w:t>
      </w:r>
    </w:p>
    <w:p>
      <w:r>
        <w:t>3cm &lt; ĐK thân ≤ 5cm</w:t>
      </w:r>
    </w:p>
    <w:p>
      <w:r>
        <w:t>Cây</w:t>
      </w:r>
    </w:p>
    <w:p>
      <w:r>
        <w:t>68.000</w:t>
      </w:r>
    </w:p>
    <w:p>
      <w:r>
        <w:t>5cm &lt; ĐK thân ≤ 10cm</w:t>
      </w:r>
    </w:p>
    <w:p>
      <w:r>
        <w:t>Cây</w:t>
      </w:r>
    </w:p>
    <w:p>
      <w:r>
        <w:t>187.000</w:t>
      </w:r>
    </w:p>
    <w:p>
      <w:r>
        <w:t>10cm &lt; ĐK thân ≤ 15cm</w:t>
      </w:r>
    </w:p>
    <w:p>
      <w:r>
        <w:t>Cây</w:t>
      </w:r>
    </w:p>
    <w:p>
      <w:r>
        <w:t>373.000</w:t>
      </w:r>
    </w:p>
    <w:p>
      <w:r>
        <w:t>15cm &lt; ĐK thân ≤ 25cm</w:t>
      </w:r>
    </w:p>
    <w:p>
      <w:r>
        <w:t>Cây</w:t>
      </w:r>
    </w:p>
    <w:p>
      <w:r>
        <w:t>560.000</w:t>
      </w:r>
    </w:p>
    <w:p>
      <w:r>
        <w:t>25cm &lt; ĐK thân ≤ 40cm</w:t>
      </w:r>
    </w:p>
    <w:p>
      <w:r>
        <w:t>Cây</w:t>
      </w:r>
    </w:p>
    <w:p>
      <w:r>
        <w:t>747.000</w:t>
      </w:r>
    </w:p>
    <w:p>
      <w:r>
        <w:t>ĐK thân &gt; 40cm</w:t>
      </w:r>
    </w:p>
    <w:p>
      <w:r>
        <w:t>Cây</w:t>
      </w:r>
    </w:p>
    <w:p>
      <w:r>
        <w:t>1.120.000</w:t>
      </w:r>
    </w:p>
    <w:p>
      <w:r>
        <w:t>21</w:t>
      </w:r>
    </w:p>
    <w:p>
      <w:r>
        <w:t>Cây thị</w:t>
      </w:r>
    </w:p>
    <w:p>
      <w:r>
        <w:t>ĐK thân ≤ 3cm</w:t>
      </w:r>
    </w:p>
    <w:p>
      <w:r>
        <w:t>Cây</w:t>
      </w:r>
    </w:p>
    <w:p>
      <w:r>
        <w:t>15.000</w:t>
      </w:r>
    </w:p>
    <w:p>
      <w:r>
        <w:t>3cm &lt; ĐK thân ≤ 5cm</w:t>
      </w:r>
    </w:p>
    <w:p>
      <w:r>
        <w:t>Cây</w:t>
      </w:r>
    </w:p>
    <w:p>
      <w:r>
        <w:t>62.000</w:t>
      </w:r>
    </w:p>
    <w:p>
      <w:r>
        <w:t>5cm &lt; ĐK thân ≤ 10cm</w:t>
      </w:r>
    </w:p>
    <w:p>
      <w:r>
        <w:t>Cây</w:t>
      </w:r>
    </w:p>
    <w:p>
      <w:r>
        <w:t>199.000</w:t>
      </w:r>
    </w:p>
    <w:p>
      <w:r>
        <w:t>10cm &lt; ĐK thân ≤ 15cm</w:t>
      </w:r>
    </w:p>
    <w:p>
      <w:r>
        <w:t>Cây</w:t>
      </w:r>
    </w:p>
    <w:p>
      <w:r>
        <w:t>373.000</w:t>
      </w:r>
    </w:p>
    <w:p>
      <w:r>
        <w:t>15cm &lt; ĐK thân ≤ 25cm</w:t>
      </w:r>
    </w:p>
    <w:p>
      <w:r>
        <w:t>Cây</w:t>
      </w:r>
    </w:p>
    <w:p>
      <w:r>
        <w:t>460.000</w:t>
      </w:r>
    </w:p>
    <w:p>
      <w:r>
        <w:t>25cm &lt; ĐK thân ≤ 35cm</w:t>
      </w:r>
    </w:p>
    <w:p>
      <w:r>
        <w:t>Cây</w:t>
      </w:r>
    </w:p>
    <w:p>
      <w:r>
        <w:t>722.000</w:t>
      </w:r>
    </w:p>
    <w:p>
      <w:r>
        <w:t>35cm &lt; ĐK thân ≤ 50cm</w:t>
      </w:r>
    </w:p>
    <w:p>
      <w:r>
        <w:t>Cây</w:t>
      </w:r>
    </w:p>
    <w:p>
      <w:r>
        <w:t>984.000</w:t>
      </w:r>
    </w:p>
    <w:p>
      <w:r>
        <w:t>ĐK thân &gt; 50cm</w:t>
      </w:r>
    </w:p>
    <w:p>
      <w:r>
        <w:t>Cây</w:t>
      </w:r>
    </w:p>
    <w:p>
      <w:r>
        <w:t>1.246.000</w:t>
      </w:r>
    </w:p>
    <w:p>
      <w:r>
        <w:t>22</w:t>
      </w:r>
    </w:p>
    <w:p>
      <w:r>
        <w:t>Cây dâu da xoan</w:t>
      </w:r>
    </w:p>
    <w:p>
      <w:r>
        <w:t>ĐK thân ≤ 1,5cm</w:t>
      </w:r>
    </w:p>
    <w:p>
      <w:r>
        <w:t>Cây</w:t>
      </w:r>
    </w:p>
    <w:p>
      <w:r>
        <w:t>15.000</w:t>
      </w:r>
    </w:p>
    <w:p>
      <w:r>
        <w:t>1,5cm &lt; ĐK thân ≤ 3cm</w:t>
      </w:r>
    </w:p>
    <w:p>
      <w:r>
        <w:t>Cây</w:t>
      </w:r>
    </w:p>
    <w:p>
      <w:r>
        <w:t>45.000</w:t>
      </w:r>
    </w:p>
    <w:p>
      <w:r>
        <w:t>3cm &lt; ĐK thân ≤ 5cm</w:t>
      </w:r>
    </w:p>
    <w:p>
      <w:r>
        <w:t>Cây</w:t>
      </w:r>
    </w:p>
    <w:p>
      <w:r>
        <w:t>100.000</w:t>
      </w:r>
    </w:p>
    <w:p>
      <w:r>
        <w:t>5cm &lt; ĐK thân ≤ 10cm</w:t>
      </w:r>
    </w:p>
    <w:p>
      <w:r>
        <w:t>Cây</w:t>
      </w:r>
    </w:p>
    <w:p>
      <w:r>
        <w:t>187.000</w:t>
      </w:r>
    </w:p>
    <w:p>
      <w:r>
        <w:t>10cm &lt; ĐK thân ≤ 15cm</w:t>
      </w:r>
    </w:p>
    <w:p>
      <w:r>
        <w:t>Cây</w:t>
      </w:r>
    </w:p>
    <w:p>
      <w:r>
        <w:t>249.000</w:t>
      </w:r>
    </w:p>
    <w:p>
      <w:r>
        <w:t>15cm &lt; ĐK thân ≤ 25cm</w:t>
      </w:r>
    </w:p>
    <w:p>
      <w:r>
        <w:t>Cây</w:t>
      </w:r>
    </w:p>
    <w:p>
      <w:r>
        <w:t>336.000</w:t>
      </w:r>
    </w:p>
    <w:p>
      <w:r>
        <w:t>25cm &lt; ĐK thân ≤ 40cm</w:t>
      </w:r>
    </w:p>
    <w:p>
      <w:r>
        <w:t>Cây</w:t>
      </w:r>
    </w:p>
    <w:p>
      <w:r>
        <w:t>473.000</w:t>
      </w:r>
    </w:p>
    <w:p>
      <w:r>
        <w:t>40cm &lt; ĐK thân ≤ 60cm</w:t>
      </w:r>
    </w:p>
    <w:p>
      <w:r>
        <w:t>Cây</w:t>
      </w:r>
    </w:p>
    <w:p>
      <w:r>
        <w:t>659.000</w:t>
      </w:r>
    </w:p>
    <w:p>
      <w:r>
        <w:t>ĐK thân &gt; 60cm</w:t>
      </w:r>
    </w:p>
    <w:p>
      <w:r>
        <w:t>Cây</w:t>
      </w:r>
    </w:p>
    <w:p>
      <w:r>
        <w:t>871.000</w:t>
      </w:r>
    </w:p>
    <w:p>
      <w:r>
        <w:t>23</w:t>
      </w:r>
    </w:p>
    <w:p>
      <w:r>
        <w:t>Cây dâu tằm lấy quả</w:t>
      </w:r>
    </w:p>
    <w:p>
      <w:r>
        <w:t>ĐK thân ≤ 2cm</w:t>
      </w:r>
    </w:p>
    <w:p>
      <w:r>
        <w:t>Cây</w:t>
      </w:r>
    </w:p>
    <w:p>
      <w:r>
        <w:t>15.000</w:t>
      </w:r>
    </w:p>
    <w:p>
      <w:r>
        <w:t>2cm &lt; ĐK thân ≤ 4cm</w:t>
      </w:r>
    </w:p>
    <w:p>
      <w:r>
        <w:t>Cây</w:t>
      </w:r>
    </w:p>
    <w:p>
      <w:r>
        <w:t>35.000</w:t>
      </w:r>
    </w:p>
    <w:p>
      <w:r>
        <w:t>4cm &lt; ĐK thân ≤ 6cm</w:t>
      </w:r>
    </w:p>
    <w:p>
      <w:r>
        <w:t>Cây</w:t>
      </w:r>
    </w:p>
    <w:p>
      <w:r>
        <w:t>106.000</w:t>
      </w:r>
    </w:p>
    <w:p>
      <w:r>
        <w:t>6cm &lt; ĐK thân ≤ 10cm</w:t>
      </w:r>
    </w:p>
    <w:p>
      <w:r>
        <w:t>Cây</w:t>
      </w:r>
    </w:p>
    <w:p>
      <w:r>
        <w:t>249.000</w:t>
      </w:r>
    </w:p>
    <w:p>
      <w:r>
        <w:t>ĐK thân &gt; 10cm</w:t>
      </w:r>
    </w:p>
    <w:p>
      <w:r>
        <w:t>Cây</w:t>
      </w:r>
    </w:p>
    <w:p>
      <w:r>
        <w:t>435.000</w:t>
      </w:r>
    </w:p>
    <w:p>
      <w:r>
        <w:t>24</w:t>
      </w:r>
    </w:p>
    <w:p>
      <w:r>
        <w:t>Cây Hoa hồng trồng cắt cành</w:t>
      </w:r>
    </w:p>
    <w:p>
      <w:r>
        <w:t>ĐK thân ≤ 0,5cm</w:t>
      </w:r>
    </w:p>
    <w:p>
      <w:r>
        <w:t>Cây</w:t>
      </w:r>
    </w:p>
    <w:p>
      <w:r>
        <w:t>20.000</w:t>
      </w:r>
    </w:p>
    <w:p>
      <w:r>
        <w:t>0,5cm &lt; ĐK thân ≤ 1cm</w:t>
      </w:r>
    </w:p>
    <w:p>
      <w:r>
        <w:t>Cây</w:t>
      </w:r>
    </w:p>
    <w:p>
      <w:r>
        <w:t>62.000</w:t>
      </w:r>
    </w:p>
    <w:p>
      <w:r>
        <w:t>1cm &lt; ĐK thân ≤ 2cm</w:t>
      </w:r>
    </w:p>
    <w:p>
      <w:r>
        <w:t>Cây</w:t>
      </w:r>
    </w:p>
    <w:p>
      <w:r>
        <w:t>185.000</w:t>
      </w:r>
    </w:p>
    <w:p>
      <w:r>
        <w:t>2cm &lt; ĐK thân ≤ 3cm</w:t>
      </w:r>
    </w:p>
    <w:p>
      <w:r>
        <w:t>Cây</w:t>
      </w:r>
    </w:p>
    <w:p>
      <w:r>
        <w:t>308.000</w:t>
      </w:r>
    </w:p>
    <w:p>
      <w:r>
        <w:t>3cm &lt; ĐK thân ≤ 5cm</w:t>
      </w:r>
    </w:p>
    <w:p>
      <w:r>
        <w:t>Cây</w:t>
      </w:r>
    </w:p>
    <w:p>
      <w:r>
        <w:t>431.000</w:t>
      </w:r>
    </w:p>
    <w:p>
      <w:r>
        <w:t>ĐK thân &gt; 5cm</w:t>
      </w:r>
    </w:p>
    <w:p>
      <w:r>
        <w:t>Cây</w:t>
      </w:r>
    </w:p>
    <w:p>
      <w:r>
        <w:t>554.000</w:t>
      </w:r>
    </w:p>
    <w:p>
      <w:r>
        <w:t>25</w:t>
      </w:r>
    </w:p>
    <w:p>
      <w:r>
        <w:t>Cây lê</w:t>
      </w:r>
    </w:p>
    <w:p>
      <w:r>
        <w:t>ĐK thân ≤ 1,5cm</w:t>
      </w:r>
    </w:p>
    <w:p>
      <w:r>
        <w:t>Cây</w:t>
      </w:r>
    </w:p>
    <w:p>
      <w:r>
        <w:t>15.000</w:t>
      </w:r>
    </w:p>
    <w:p>
      <w:r>
        <w:t>1,5cm &lt; ĐK thân ≤ 3cm</w:t>
      </w:r>
    </w:p>
    <w:p>
      <w:r>
        <w:t>Cây</w:t>
      </w:r>
    </w:p>
    <w:p>
      <w:r>
        <w:t>40.000</w:t>
      </w:r>
    </w:p>
    <w:p>
      <w:r>
        <w:t>3cm &lt; ĐK thân ≤ 5cm</w:t>
      </w:r>
    </w:p>
    <w:p>
      <w:r>
        <w:t>Cây</w:t>
      </w:r>
    </w:p>
    <w:p>
      <w:r>
        <w:t>85.000</w:t>
      </w:r>
    </w:p>
    <w:p>
      <w:r>
        <w:t>5cm &lt; ĐK thân ≤ 7cm</w:t>
      </w:r>
    </w:p>
    <w:p>
      <w:r>
        <w:t>Cây</w:t>
      </w:r>
    </w:p>
    <w:p>
      <w:r>
        <w:t>174.000</w:t>
      </w:r>
    </w:p>
    <w:p>
      <w:r>
        <w:t>7cm &lt; ĐK thân ≤ 11cm</w:t>
      </w:r>
    </w:p>
    <w:p>
      <w:r>
        <w:t>Cây</w:t>
      </w:r>
    </w:p>
    <w:p>
      <w:r>
        <w:t>398.000</w:t>
      </w:r>
    </w:p>
    <w:p>
      <w:r>
        <w:t>11cm &lt; ĐK thân ≤ 15cm</w:t>
      </w:r>
    </w:p>
    <w:p>
      <w:r>
        <w:t>Cây</w:t>
      </w:r>
    </w:p>
    <w:p>
      <w:r>
        <w:t>571.000</w:t>
      </w:r>
    </w:p>
    <w:p>
      <w:r>
        <w:t>15cm &lt; ĐK thân ≤ 20cm</w:t>
      </w:r>
    </w:p>
    <w:p>
      <w:r>
        <w:t>Cây</w:t>
      </w:r>
    </w:p>
    <w:p>
      <w:r>
        <w:t>720.000</w:t>
      </w:r>
    </w:p>
    <w:p>
      <w:r>
        <w:t>20cm &lt; ĐK thân ≤ 25cm</w:t>
      </w:r>
    </w:p>
    <w:p>
      <w:r>
        <w:t>Cây</w:t>
      </w:r>
    </w:p>
    <w:p>
      <w:r>
        <w:t>893.000</w:t>
      </w:r>
    </w:p>
    <w:p>
      <w:r>
        <w:t>ĐK thân &gt; 25cm</w:t>
      </w:r>
    </w:p>
    <w:p>
      <w:r>
        <w:t>Cây</w:t>
      </w:r>
    </w:p>
    <w:p>
      <w:r>
        <w:t>1.100.000</w:t>
      </w:r>
    </w:p>
    <w:p>
      <w:r>
        <w:t>26</w:t>
      </w:r>
    </w:p>
    <w:p>
      <w:r>
        <w:t>Nho thân gỗ</w:t>
      </w:r>
    </w:p>
    <w:p>
      <w:r>
        <w:t>ĐK thân ≤ 1,5cm</w:t>
      </w:r>
    </w:p>
    <w:p>
      <w:r>
        <w:t>Cây</w:t>
      </w:r>
    </w:p>
    <w:p>
      <w:r>
        <w:t>50.000</w:t>
      </w:r>
    </w:p>
    <w:p>
      <w:r>
        <w:t>1,5cm &lt; ĐK thân ≤ 3cm</w:t>
      </w:r>
    </w:p>
    <w:p>
      <w:r>
        <w:t>Cây</w:t>
      </w:r>
    </w:p>
    <w:p>
      <w:r>
        <w:t>85.000</w:t>
      </w:r>
    </w:p>
    <w:p>
      <w:r>
        <w:t>3cm &lt; ĐK thân ≤ 5cm</w:t>
      </w:r>
    </w:p>
    <w:p>
      <w:r>
        <w:t>Cây</w:t>
      </w:r>
    </w:p>
    <w:p>
      <w:r>
        <w:t>170.000</w:t>
      </w:r>
    </w:p>
    <w:p>
      <w:r>
        <w:t>5cm &lt; ĐK thân ≤ 10cm</w:t>
      </w:r>
    </w:p>
    <w:p>
      <w:r>
        <w:t>Cây</w:t>
      </w:r>
    </w:p>
    <w:p>
      <w:r>
        <w:t>370.000</w:t>
      </w:r>
    </w:p>
    <w:p>
      <w:r>
        <w:t>10cm &lt; ĐK thân ≤ 15cm</w:t>
      </w:r>
    </w:p>
    <w:p>
      <w:r>
        <w:t>Cây</w:t>
      </w:r>
    </w:p>
    <w:p>
      <w:r>
        <w:t>740.000</w:t>
      </w:r>
    </w:p>
    <w:p>
      <w:r>
        <w:t>15cm &lt; ĐK thân ≤ 25cm</w:t>
      </w:r>
    </w:p>
    <w:p>
      <w:r>
        <w:t>Cây</w:t>
      </w:r>
    </w:p>
    <w:p>
      <w:r>
        <w:t>1.480.000</w:t>
      </w:r>
    </w:p>
    <w:p>
      <w:r>
        <w:t>ĐK thân &gt; 25cm</w:t>
      </w:r>
    </w:p>
    <w:p>
      <w:r>
        <w:t>Cây</w:t>
      </w:r>
    </w:p>
    <w:p>
      <w:r>
        <w:t>2.960.000</w:t>
      </w:r>
    </w:p>
    <w:p>
      <w:r>
        <w:t>27</w:t>
      </w:r>
    </w:p>
    <w:p>
      <w:r>
        <w:t>Cây mãng cầu, cây sa kê</w:t>
      </w:r>
    </w:p>
    <w:p>
      <w:r>
        <w:t>ĐK thân ≤ 1,5cm</w:t>
      </w:r>
    </w:p>
    <w:p>
      <w:r>
        <w:t>Cây</w:t>
      </w:r>
    </w:p>
    <w:p>
      <w:r>
        <w:t>30.000</w:t>
      </w:r>
    </w:p>
    <w:p>
      <w:r>
        <w:t>1,5cm &lt; ĐK thân ≤ 3cm</w:t>
      </w:r>
    </w:p>
    <w:p>
      <w:r>
        <w:t>Cây</w:t>
      </w:r>
    </w:p>
    <w:p>
      <w:r>
        <w:t>85.000</w:t>
      </w:r>
    </w:p>
    <w:p>
      <w:r>
        <w:t>3cm &lt; ĐK thân ≤ 5cm</w:t>
      </w:r>
    </w:p>
    <w:p>
      <w:r>
        <w:t>Cây</w:t>
      </w:r>
    </w:p>
    <w:p>
      <w:r>
        <w:t>124.000</w:t>
      </w:r>
    </w:p>
    <w:p>
      <w:r>
        <w:t>3cm &lt; ĐK thân ≤ 5cm</w:t>
      </w:r>
    </w:p>
    <w:p>
      <w:r>
        <w:t>Cây</w:t>
      </w:r>
    </w:p>
    <w:p>
      <w:r>
        <w:t>274.000</w:t>
      </w:r>
    </w:p>
    <w:p>
      <w:r>
        <w:t>5cm &lt; ĐK thân ≤ 7cm</w:t>
      </w:r>
    </w:p>
    <w:p>
      <w:r>
        <w:t>Cây</w:t>
      </w:r>
    </w:p>
    <w:p>
      <w:r>
        <w:t>547.000</w:t>
      </w:r>
    </w:p>
    <w:p>
      <w:r>
        <w:t>7cm &lt; ĐK thân ≤ 10cm</w:t>
      </w:r>
    </w:p>
    <w:p>
      <w:r>
        <w:t>Cây</w:t>
      </w:r>
    </w:p>
    <w:p>
      <w:r>
        <w:t>834.000</w:t>
      </w:r>
    </w:p>
    <w:p>
      <w:r>
        <w:t>ĐK thân &gt; 10cm</w:t>
      </w:r>
    </w:p>
    <w:p>
      <w:r>
        <w:t>Cây</w:t>
      </w:r>
    </w:p>
    <w:p>
      <w:r>
        <w:t>1.244.000</w:t>
      </w:r>
    </w:p>
    <w:p>
      <w:r>
        <w:t>28</w:t>
      </w:r>
    </w:p>
    <w:p>
      <w:r>
        <w:t>Cây phật thủ</w:t>
      </w:r>
    </w:p>
    <w:p>
      <w:r>
        <w:t>ĐK thân ≤ 3cm</w:t>
      </w:r>
    </w:p>
    <w:p>
      <w:r>
        <w:t>Cây</w:t>
      </w:r>
    </w:p>
    <w:p>
      <w:r>
        <w:t>35.000</w:t>
      </w:r>
    </w:p>
    <w:p>
      <w:r>
        <w:t>3cm &lt; ĐK thân ≤ 5cm</w:t>
      </w:r>
    </w:p>
    <w:p>
      <w:r>
        <w:t>Cây</w:t>
      </w:r>
    </w:p>
    <w:p>
      <w:r>
        <w:t>87.000</w:t>
      </w:r>
    </w:p>
    <w:p>
      <w:r>
        <w:t>5cm &lt; ĐK thân ≤ 10cm</w:t>
      </w:r>
    </w:p>
    <w:p>
      <w:r>
        <w:t>Cây</w:t>
      </w:r>
    </w:p>
    <w:p>
      <w:r>
        <w:t>162.000</w:t>
      </w:r>
    </w:p>
    <w:p>
      <w:r>
        <w:t>10cm &lt; ĐK thân ≤ 15cm</w:t>
      </w:r>
    </w:p>
    <w:p>
      <w:r>
        <w:t>Cây</w:t>
      </w:r>
    </w:p>
    <w:p>
      <w:r>
        <w:t>274.000</w:t>
      </w:r>
    </w:p>
    <w:p>
      <w:r>
        <w:t>15cm &lt; ĐK thân ≤ 20cm</w:t>
      </w:r>
    </w:p>
    <w:p>
      <w:r>
        <w:t>Cây</w:t>
      </w:r>
    </w:p>
    <w:p>
      <w:r>
        <w:t>398.000</w:t>
      </w:r>
    </w:p>
    <w:p>
      <w:r>
        <w:t>20cm &lt; ĐK thân ≤ 30cm</w:t>
      </w:r>
    </w:p>
    <w:p>
      <w:r>
        <w:t>Cây</w:t>
      </w:r>
    </w:p>
    <w:p>
      <w:r>
        <w:t>523.000</w:t>
      </w:r>
    </w:p>
    <w:p>
      <w:r>
        <w:t>ĐK thân &gt; 30cm</w:t>
      </w:r>
    </w:p>
    <w:p>
      <w:r>
        <w:t>Cây</w:t>
      </w:r>
    </w:p>
    <w:p>
      <w:r>
        <w:t>970.000</w:t>
      </w:r>
    </w:p>
    <w:p>
      <w:r>
        <w:t>29</w:t>
      </w:r>
    </w:p>
    <w:p>
      <w:r>
        <w:t>Cây đào tiên</w:t>
      </w:r>
    </w:p>
    <w:p>
      <w:r>
        <w:t>Cây giống đủ tiêu chuẩn mới trồng</w:t>
      </w:r>
    </w:p>
    <w:p>
      <w:r>
        <w:t>Loại cây ghép có chiều cao cây 40cm ≤ H &lt; 1m</w:t>
      </w:r>
    </w:p>
    <w:p>
      <w:r>
        <w:t>Cây</w:t>
      </w:r>
    </w:p>
    <w:p>
      <w:r>
        <w:t>20.000</w:t>
      </w:r>
    </w:p>
    <w:p>
      <w:r>
        <w:t>Loại cây ghép có chiều cao cây H ≥ 1m</w:t>
      </w:r>
    </w:p>
    <w:p>
      <w:r>
        <w:t>Cây</w:t>
      </w:r>
    </w:p>
    <w:p>
      <w:r>
        <w:t>30.000</w:t>
      </w:r>
    </w:p>
    <w:p>
      <w:r>
        <w:t>Loại cây chiết cành có chiều cao cây 40cm ≤ H &lt; 1m</w:t>
      </w:r>
    </w:p>
    <w:p>
      <w:r>
        <w:t>Cây</w:t>
      </w:r>
    </w:p>
    <w:p>
      <w:r>
        <w:t>35.000</w:t>
      </w:r>
    </w:p>
    <w:p>
      <w:r>
        <w:t>Loại cây chiết cành có chiều cao cây H ≥ 1m</w:t>
      </w:r>
    </w:p>
    <w:p>
      <w:r>
        <w:t>Cây</w:t>
      </w:r>
    </w:p>
    <w:p>
      <w:r>
        <w:t>40.000</w:t>
      </w:r>
    </w:p>
    <w:p>
      <w:r>
        <w:t>ĐK thân ≤ 2cm</w:t>
      </w:r>
    </w:p>
    <w:p>
      <w:r>
        <w:t>Cây</w:t>
      </w:r>
    </w:p>
    <w:p>
      <w:r>
        <w:t>50.000</w:t>
      </w:r>
    </w:p>
    <w:p>
      <w:r>
        <w:t>2cm &lt; ĐK thân ≤ 5cm</w:t>
      </w:r>
    </w:p>
    <w:p>
      <w:r>
        <w:t>Cây</w:t>
      </w:r>
    </w:p>
    <w:p>
      <w:r>
        <w:t>120.000</w:t>
      </w:r>
    </w:p>
    <w:p>
      <w:r>
        <w:t>5cm &lt; ĐK thân ≤ 10cm</w:t>
      </w:r>
    </w:p>
    <w:p>
      <w:r>
        <w:t>Cây</w:t>
      </w:r>
    </w:p>
    <w:p>
      <w:r>
        <w:t>250.000</w:t>
      </w:r>
    </w:p>
    <w:p>
      <w:r>
        <w:t>10cm &lt; ĐK thân ≤ 20cm</w:t>
      </w:r>
    </w:p>
    <w:p>
      <w:r>
        <w:t>Cây</w:t>
      </w:r>
    </w:p>
    <w:p>
      <w:r>
        <w:t>500.000</w:t>
      </w:r>
    </w:p>
    <w:p>
      <w:r>
        <w:t>ĐK thân &gt; 20cm</w:t>
      </w:r>
    </w:p>
    <w:p>
      <w:r>
        <w:t>Cây</w:t>
      </w:r>
    </w:p>
    <w:p>
      <w:r>
        <w:t>700.000</w:t>
      </w:r>
    </w:p>
    <w:p>
      <w:r>
        <w:t>30</w:t>
      </w:r>
    </w:p>
    <w:p>
      <w:r>
        <w:t>Cây hoa sữa, hoa gạo</w:t>
      </w:r>
    </w:p>
    <w:p>
      <w:r>
        <w:t>ĐK thân ≤ 1,5cm</w:t>
      </w:r>
    </w:p>
    <w:p>
      <w:r>
        <w:t>Cây</w:t>
      </w:r>
    </w:p>
    <w:p>
      <w:r>
        <w:t>12.000</w:t>
      </w:r>
    </w:p>
    <w:p>
      <w:r>
        <w:t>1,5cm &lt; ĐK thân ≤ 3cm</w:t>
      </w:r>
    </w:p>
    <w:p>
      <w:r>
        <w:t>Cây</w:t>
      </w:r>
    </w:p>
    <w:p>
      <w:r>
        <w:t>35.000</w:t>
      </w:r>
    </w:p>
    <w:p>
      <w:r>
        <w:t>3cm &lt; ĐK thân ≤ 5cm</w:t>
      </w:r>
    </w:p>
    <w:p>
      <w:r>
        <w:t>Cây</w:t>
      </w:r>
    </w:p>
    <w:p>
      <w:r>
        <w:t>70.000</w:t>
      </w:r>
    </w:p>
    <w:p>
      <w:r>
        <w:t>5cm &lt; ĐK thân ≤ 10cm</w:t>
      </w:r>
    </w:p>
    <w:p>
      <w:r>
        <w:t>Cây</w:t>
      </w:r>
    </w:p>
    <w:p>
      <w:r>
        <w:t>110.000</w:t>
      </w:r>
    </w:p>
    <w:p>
      <w:r>
        <w:t>10cm &lt; ĐK thân ≤ 15cm</w:t>
      </w:r>
    </w:p>
    <w:p>
      <w:r>
        <w:t>Cây</w:t>
      </w:r>
    </w:p>
    <w:p>
      <w:r>
        <w:t>200.000</w:t>
      </w:r>
    </w:p>
    <w:p>
      <w:r>
        <w:t>15cm &lt; ĐK thân ≤ 25cm</w:t>
      </w:r>
    </w:p>
    <w:p>
      <w:r>
        <w:t>Cây</w:t>
      </w:r>
    </w:p>
    <w:p>
      <w:r>
        <w:t>270.000</w:t>
      </w:r>
    </w:p>
    <w:p>
      <w:r>
        <w:t>25cm &lt; ĐK thân ≤ 40cm</w:t>
      </w:r>
    </w:p>
    <w:p>
      <w:r>
        <w:t>Cây</w:t>
      </w:r>
    </w:p>
    <w:p>
      <w:r>
        <w:t>360.000</w:t>
      </w:r>
    </w:p>
    <w:p>
      <w:r>
        <w:t>ĐK thân &gt; 40cm</w:t>
      </w:r>
    </w:p>
    <w:p>
      <w:r>
        <w:t>Cây</w:t>
      </w:r>
    </w:p>
    <w:p>
      <w:r>
        <w:t>520.000</w:t>
      </w:r>
    </w:p>
    <w:p>
      <w:r>
        <w:t>31</w:t>
      </w:r>
    </w:p>
    <w:p>
      <w:r>
        <w:t>Cây hoa đại</w:t>
      </w:r>
    </w:p>
    <w:p>
      <w:r>
        <w:t>ĐK thân ≤ 1,5cm</w:t>
      </w:r>
    </w:p>
    <w:p>
      <w:r>
        <w:t>Cây</w:t>
      </w:r>
    </w:p>
    <w:p>
      <w:r>
        <w:t>20.000</w:t>
      </w:r>
    </w:p>
    <w:p>
      <w:r>
        <w:t>1,5cm &lt; ĐK thân ≤ 3cm</w:t>
      </w:r>
    </w:p>
    <w:p>
      <w:r>
        <w:t>Cây</w:t>
      </w:r>
    </w:p>
    <w:p>
      <w:r>
        <w:t>35.000</w:t>
      </w:r>
    </w:p>
    <w:p>
      <w:r>
        <w:t>3cm &lt; ĐK thân ≤ 5cm</w:t>
      </w:r>
    </w:p>
    <w:p>
      <w:r>
        <w:t>Cây</w:t>
      </w:r>
    </w:p>
    <w:p>
      <w:r>
        <w:t>70.000</w:t>
      </w:r>
    </w:p>
    <w:p>
      <w:r>
        <w:t>5cm &lt; ĐK thân ≤ 10cm</w:t>
      </w:r>
    </w:p>
    <w:p>
      <w:r>
        <w:t>Cây</w:t>
      </w:r>
    </w:p>
    <w:p>
      <w:r>
        <w:t>110.000</w:t>
      </w:r>
    </w:p>
    <w:p>
      <w:r>
        <w:t>10cm &lt; ĐK thân ≤ 15cm</w:t>
      </w:r>
    </w:p>
    <w:p>
      <w:r>
        <w:t>Cây</w:t>
      </w:r>
    </w:p>
    <w:p>
      <w:r>
        <w:t>200.000</w:t>
      </w:r>
    </w:p>
    <w:p>
      <w:r>
        <w:t>15cm &lt; ĐK thân ≤ 25cm</w:t>
      </w:r>
    </w:p>
    <w:p>
      <w:r>
        <w:t>Cây</w:t>
      </w:r>
    </w:p>
    <w:p>
      <w:r>
        <w:t>270.000</w:t>
      </w:r>
    </w:p>
    <w:p>
      <w:r>
        <w:t>25cm &lt; ĐK thân ≤ 40cm</w:t>
      </w:r>
    </w:p>
    <w:p>
      <w:r>
        <w:t>Cây</w:t>
      </w:r>
    </w:p>
    <w:p>
      <w:r>
        <w:t>360.000</w:t>
      </w:r>
    </w:p>
    <w:p>
      <w:r>
        <w:t>ĐK thân &gt; 40cm</w:t>
      </w:r>
    </w:p>
    <w:p>
      <w:r>
        <w:t>Cây</w:t>
      </w:r>
    </w:p>
    <w:p>
      <w:r>
        <w:t>520.000</w:t>
      </w:r>
    </w:p>
    <w:p>
      <w:r>
        <w:t>32</w:t>
      </w:r>
    </w:p>
    <w:p>
      <w:r>
        <w:t>Cây hoa ban, móng bò</w:t>
      </w:r>
    </w:p>
    <w:p>
      <w:r>
        <w:t>ĐK thân ≤ 1,5cm</w:t>
      </w:r>
    </w:p>
    <w:p>
      <w:r>
        <w:t>Cây</w:t>
      </w:r>
    </w:p>
    <w:p>
      <w:r>
        <w:t>20.000</w:t>
      </w:r>
    </w:p>
    <w:p>
      <w:r>
        <w:t>1,5cm &lt; ĐK thân ≤ 3cm</w:t>
      </w:r>
    </w:p>
    <w:p>
      <w:r>
        <w:t>Cây</w:t>
      </w:r>
    </w:p>
    <w:p>
      <w:r>
        <w:t>35.000</w:t>
      </w:r>
    </w:p>
    <w:p>
      <w:r>
        <w:t>3cm &lt; ĐK thân ≤ 5cm</w:t>
      </w:r>
    </w:p>
    <w:p>
      <w:r>
        <w:t>Cây</w:t>
      </w:r>
    </w:p>
    <w:p>
      <w:r>
        <w:t>70.000</w:t>
      </w:r>
    </w:p>
    <w:p>
      <w:r>
        <w:t>5cm &lt; ĐK thân ≤ 10cm</w:t>
      </w:r>
    </w:p>
    <w:p>
      <w:r>
        <w:t>Cây</w:t>
      </w:r>
    </w:p>
    <w:p>
      <w:r>
        <w:t>110.000</w:t>
      </w:r>
    </w:p>
    <w:p>
      <w:r>
        <w:t>10cm &lt; ĐK thân ≤ 15cm</w:t>
      </w:r>
    </w:p>
    <w:p>
      <w:r>
        <w:t>Cây</w:t>
      </w:r>
    </w:p>
    <w:p>
      <w:r>
        <w:t>200.000</w:t>
      </w:r>
    </w:p>
    <w:p>
      <w:r>
        <w:t>15cm &lt; ĐK thân ≤ 25cm</w:t>
      </w:r>
    </w:p>
    <w:p>
      <w:r>
        <w:t>Cây</w:t>
      </w:r>
    </w:p>
    <w:p>
      <w:r>
        <w:t>270.000</w:t>
      </w:r>
    </w:p>
    <w:p>
      <w:r>
        <w:t>25cm &lt; ĐK thân ≤ 40cm</w:t>
      </w:r>
    </w:p>
    <w:p>
      <w:r>
        <w:t>Cây</w:t>
      </w:r>
    </w:p>
    <w:p>
      <w:r>
        <w:t>360.000</w:t>
      </w:r>
    </w:p>
    <w:p>
      <w:r>
        <w:t>ĐK thân &gt; 40cm</w:t>
      </w:r>
    </w:p>
    <w:p>
      <w:r>
        <w:t>Cây</w:t>
      </w:r>
    </w:p>
    <w:p>
      <w:r>
        <w:t>520.000</w:t>
      </w:r>
    </w:p>
    <w:p>
      <w:r>
        <w:t>33</w:t>
      </w:r>
    </w:p>
    <w:p>
      <w:r>
        <w:t>Cây phượng vĩ, bằng lăng, muồng, lim xẹt</w:t>
      </w:r>
    </w:p>
    <w:p>
      <w:r>
        <w:t>ĐK thân ≤ 1,5cm</w:t>
      </w:r>
    </w:p>
    <w:p>
      <w:r>
        <w:t>Cây</w:t>
      </w:r>
    </w:p>
    <w:p>
      <w:r>
        <w:t>15.000</w:t>
      </w:r>
    </w:p>
    <w:p>
      <w:r>
        <w:t>1,5cm &lt; ĐK thân ≤ 3cm</w:t>
      </w:r>
    </w:p>
    <w:p>
      <w:r>
        <w:t>Cây</w:t>
      </w:r>
    </w:p>
    <w:p>
      <w:r>
        <w:t>35.000</w:t>
      </w:r>
    </w:p>
    <w:p>
      <w:r>
        <w:t>3cm &lt; ĐK thân ≤ 5cm</w:t>
      </w:r>
    </w:p>
    <w:p>
      <w:r>
        <w:t>Cây</w:t>
      </w:r>
    </w:p>
    <w:p>
      <w:r>
        <w:t>80.000</w:t>
      </w:r>
    </w:p>
    <w:p>
      <w:r>
        <w:t>5cm &lt; ĐK thân ≤ 10cm</w:t>
      </w:r>
    </w:p>
    <w:p>
      <w:r>
        <w:t>Cây</w:t>
      </w:r>
    </w:p>
    <w:p>
      <w:r>
        <w:t>150.000</w:t>
      </w:r>
    </w:p>
    <w:p>
      <w:r>
        <w:t>10cm &lt; ĐK thân ≤ 15cm</w:t>
      </w:r>
    </w:p>
    <w:p>
      <w:r>
        <w:t>Cây</w:t>
      </w:r>
    </w:p>
    <w:p>
      <w:r>
        <w:t>200.000</w:t>
      </w:r>
    </w:p>
    <w:p>
      <w:r>
        <w:t>15cm &lt; ĐK thân ≤ 25cm</w:t>
      </w:r>
    </w:p>
    <w:p>
      <w:r>
        <w:t>Cây</w:t>
      </w:r>
    </w:p>
    <w:p>
      <w:r>
        <w:t>270.000</w:t>
      </w:r>
    </w:p>
    <w:p>
      <w:r>
        <w:t>25cm &lt; ĐK thân ≤ 40cm</w:t>
      </w:r>
    </w:p>
    <w:p>
      <w:r>
        <w:t>Cây</w:t>
      </w:r>
    </w:p>
    <w:p>
      <w:r>
        <w:t>380.000</w:t>
      </w:r>
    </w:p>
    <w:p>
      <w:r>
        <w:t>40cm &lt; ĐK thân ≤ 60cm</w:t>
      </w:r>
    </w:p>
    <w:p>
      <w:r>
        <w:t>Cây</w:t>
      </w:r>
    </w:p>
    <w:p>
      <w:r>
        <w:t>530.000</w:t>
      </w:r>
    </w:p>
    <w:p>
      <w:r>
        <w:t>ĐK thân &gt; 60cm</w:t>
      </w:r>
    </w:p>
    <w:p>
      <w:r>
        <w:t>Cây</w:t>
      </w:r>
    </w:p>
    <w:p>
      <w:r>
        <w:t>700.000</w:t>
      </w:r>
    </w:p>
    <w:p>
      <w:r>
        <w:t>34</w:t>
      </w:r>
    </w:p>
    <w:p>
      <w:r>
        <w:t>Cây quế</w:t>
      </w:r>
    </w:p>
    <w:p>
      <w:r>
        <w:t>ĐK thân ≤ 2cm</w:t>
      </w:r>
    </w:p>
    <w:p>
      <w:r>
        <w:t>Cây</w:t>
      </w:r>
    </w:p>
    <w:p>
      <w:r>
        <w:t>10.000</w:t>
      </w:r>
    </w:p>
    <w:p>
      <w:r>
        <w:t>2cm &lt; ĐK thân ≤ 5cm</w:t>
      </w:r>
    </w:p>
    <w:p>
      <w:r>
        <w:t>Cây</w:t>
      </w:r>
    </w:p>
    <w:p>
      <w:r>
        <w:t>35.000</w:t>
      </w:r>
    </w:p>
    <w:p>
      <w:r>
        <w:t>5cm &lt; ĐK thân ≤ 10cm;</w:t>
      </w:r>
    </w:p>
    <w:p>
      <w:r>
        <w:t>Cây</w:t>
      </w:r>
    </w:p>
    <w:p>
      <w:r>
        <w:t>80.000</w:t>
      </w:r>
    </w:p>
    <w:p>
      <w:r>
        <w:t>10cm &lt; ĐK thân ≤ 20cm;</w:t>
      </w:r>
    </w:p>
    <w:p>
      <w:r>
        <w:t>Cây</w:t>
      </w:r>
    </w:p>
    <w:p>
      <w:r>
        <w:t>160.000</w:t>
      </w:r>
    </w:p>
    <w:p>
      <w:r>
        <w:t>ĐK thân &gt; 20cm</w:t>
      </w:r>
    </w:p>
    <w:p>
      <w:r>
        <w:t>Cây</w:t>
      </w:r>
    </w:p>
    <w:p>
      <w:r>
        <w:t>200.000</w:t>
      </w:r>
    </w:p>
    <w:p>
      <w:r>
        <w:t>35</w:t>
      </w:r>
    </w:p>
    <w:p>
      <w:r>
        <w:t>Cây kim giao</w:t>
      </w:r>
    </w:p>
    <w:p>
      <w:r>
        <w:t>ĐK thân ≤ 1,5cm</w:t>
      </w:r>
    </w:p>
    <w:p>
      <w:r>
        <w:t>Cây</w:t>
      </w:r>
    </w:p>
    <w:p>
      <w:r>
        <w:t>9.000</w:t>
      </w:r>
    </w:p>
    <w:p>
      <w:r>
        <w:t>1,5cm &lt; ĐK thân ≤ 3cm</w:t>
      </w:r>
    </w:p>
    <w:p>
      <w:r>
        <w:t>Cây</w:t>
      </w:r>
    </w:p>
    <w:p>
      <w:r>
        <w:t>25.000</w:t>
      </w:r>
    </w:p>
    <w:p>
      <w:r>
        <w:t>3cm &lt; ĐK thân ≤ 5cm</w:t>
      </w:r>
    </w:p>
    <w:p>
      <w:r>
        <w:t>Cây</w:t>
      </w:r>
    </w:p>
    <w:p>
      <w:r>
        <w:t>72.600</w:t>
      </w:r>
    </w:p>
    <w:p>
      <w:r>
        <w:t>5cm &lt; ĐK thân ≤ 10cm</w:t>
      </w:r>
    </w:p>
    <w:p>
      <w:r>
        <w:t>Cây</w:t>
      </w:r>
    </w:p>
    <w:p>
      <w:r>
        <w:t>88.000</w:t>
      </w:r>
    </w:p>
    <w:p>
      <w:r>
        <w:t>10cm &lt; ĐK thân ≤ 20cm</w:t>
      </w:r>
    </w:p>
    <w:p>
      <w:r>
        <w:t>Cây</w:t>
      </w:r>
    </w:p>
    <w:p>
      <w:r>
        <w:t>137.500</w:t>
      </w:r>
    </w:p>
    <w:p>
      <w:r>
        <w:t>ĐK thân &gt; 20cm</w:t>
      </w:r>
    </w:p>
    <w:p>
      <w:r>
        <w:t>Cây</w:t>
      </w:r>
    </w:p>
    <w:p>
      <w:r>
        <w:t>165.000</w:t>
      </w:r>
    </w:p>
    <w:p>
      <w:r>
        <w:t>36</w:t>
      </w:r>
    </w:p>
    <w:p>
      <w:r>
        <w:t>Cây sưa</w:t>
      </w:r>
    </w:p>
    <w:p>
      <w:r>
        <w:t>ĐK thân ≤ 1,5cm</w:t>
      </w:r>
    </w:p>
    <w:p>
      <w:r>
        <w:t>Cây</w:t>
      </w:r>
    </w:p>
    <w:p>
      <w:r>
        <w:t>15.000</w:t>
      </w:r>
    </w:p>
    <w:p>
      <w:r>
        <w:t>1,5cm &lt; ĐK thân ≤ 3cm</w:t>
      </w:r>
    </w:p>
    <w:p>
      <w:r>
        <w:t>Cây</w:t>
      </w:r>
    </w:p>
    <w:p>
      <w:r>
        <w:t>30.000</w:t>
      </w:r>
    </w:p>
    <w:p>
      <w:r>
        <w:t>3cm &lt; ĐK thân ≤ 5cm</w:t>
      </w:r>
    </w:p>
    <w:p>
      <w:r>
        <w:t>Cây</w:t>
      </w:r>
    </w:p>
    <w:p>
      <w:r>
        <w:t>70.000</w:t>
      </w:r>
    </w:p>
    <w:p>
      <w:r>
        <w:t>5cm &lt; ĐK thân ≤ 10cm</w:t>
      </w:r>
    </w:p>
    <w:p>
      <w:r>
        <w:t>Cây</w:t>
      </w:r>
    </w:p>
    <w:p>
      <w:r>
        <w:t>170.000</w:t>
      </w:r>
    </w:p>
    <w:p>
      <w:r>
        <w:t>10cm &lt; ĐK thân ≤ 15cm</w:t>
      </w:r>
    </w:p>
    <w:p>
      <w:r>
        <w:t>Cây</w:t>
      </w:r>
    </w:p>
    <w:p>
      <w:r>
        <w:t>380.000</w:t>
      </w:r>
    </w:p>
    <w:p>
      <w:r>
        <w:t>15cm &lt; ĐK thân ≤ 25cm</w:t>
      </w:r>
    </w:p>
    <w:p>
      <w:r>
        <w:t>Cây</w:t>
      </w:r>
    </w:p>
    <w:p>
      <w:r>
        <w:t>650.000</w:t>
      </w:r>
    </w:p>
    <w:p>
      <w:r>
        <w:t>25cm &lt; ĐK thân ≤ 40cm</w:t>
      </w:r>
    </w:p>
    <w:p>
      <w:r>
        <w:t>Cây</w:t>
      </w:r>
    </w:p>
    <w:p>
      <w:r>
        <w:t>920.000</w:t>
      </w:r>
    </w:p>
    <w:p>
      <w:r>
        <w:t>40cm &lt; ĐK thân ≤ 60cm</w:t>
      </w:r>
    </w:p>
    <w:p>
      <w:r>
        <w:t>Cây</w:t>
      </w:r>
    </w:p>
    <w:p>
      <w:r>
        <w:t>1.200.000</w:t>
      </w:r>
    </w:p>
    <w:p>
      <w:r>
        <w:t>ĐK thân &gt; 60cm</w:t>
      </w:r>
    </w:p>
    <w:p>
      <w:r>
        <w:t>Cây</w:t>
      </w:r>
    </w:p>
    <w:p>
      <w:r>
        <w:t>1.500.000</w:t>
      </w:r>
    </w:p>
    <w:p>
      <w:r>
        <w:t>37</w:t>
      </w:r>
    </w:p>
    <w:p>
      <w:r>
        <w:t>Cây trám</w:t>
      </w:r>
    </w:p>
    <w:p>
      <w:r>
        <w:t>ĐK thân ≤ 1,0cm</w:t>
      </w:r>
    </w:p>
    <w:p>
      <w:r>
        <w:t>Cây</w:t>
      </w:r>
    </w:p>
    <w:p>
      <w:r>
        <w:t>20.000</w:t>
      </w:r>
    </w:p>
    <w:p>
      <w:r>
        <w:t>1cm &lt; ĐK thân ≤ 2cm</w:t>
      </w:r>
    </w:p>
    <w:p>
      <w:r>
        <w:t>Cây</w:t>
      </w:r>
    </w:p>
    <w:p>
      <w:r>
        <w:t>35.000</w:t>
      </w:r>
    </w:p>
    <w:p>
      <w:r>
        <w:t>2cm &lt; ĐK thân ≤ 3cm</w:t>
      </w:r>
    </w:p>
    <w:p>
      <w:r>
        <w:t>Cây</w:t>
      </w:r>
    </w:p>
    <w:p>
      <w:r>
        <w:t>70.000</w:t>
      </w:r>
    </w:p>
    <w:p>
      <w:r>
        <w:t>3cm &lt; ĐK gốc ≤ 5cm</w:t>
      </w:r>
    </w:p>
    <w:p>
      <w:r>
        <w:t>Cây</w:t>
      </w:r>
    </w:p>
    <w:p>
      <w:r>
        <w:t>144.000</w:t>
      </w:r>
    </w:p>
    <w:p>
      <w:r>
        <w:t>5cm &lt; ĐK gốc ≤ 10cm</w:t>
      </w:r>
    </w:p>
    <w:p>
      <w:r>
        <w:t>Cây</w:t>
      </w:r>
    </w:p>
    <w:p>
      <w:r>
        <w:t>240.000</w:t>
      </w:r>
    </w:p>
    <w:p>
      <w:r>
        <w:t>10cm &lt; ĐK gốc ≤ 15cm</w:t>
      </w:r>
    </w:p>
    <w:p>
      <w:r>
        <w:t>Cây</w:t>
      </w:r>
    </w:p>
    <w:p>
      <w:r>
        <w:t>360.000</w:t>
      </w:r>
    </w:p>
    <w:p>
      <w:r>
        <w:t>15cm &lt; ĐK gốc ≤ 20cm</w:t>
      </w:r>
    </w:p>
    <w:p>
      <w:r>
        <w:t>Cây</w:t>
      </w:r>
    </w:p>
    <w:p>
      <w:r>
        <w:t>480.000</w:t>
      </w:r>
    </w:p>
    <w:p>
      <w:r>
        <w:t>20cm &lt; ĐK gốc ≤ 25cm</w:t>
      </w:r>
    </w:p>
    <w:p>
      <w:r>
        <w:t>Cây</w:t>
      </w:r>
    </w:p>
    <w:p>
      <w:r>
        <w:t>600.000</w:t>
      </w:r>
    </w:p>
    <w:p>
      <w:r>
        <w:t>25cm &lt; ĐK gốc ≤ 30cm</w:t>
      </w:r>
    </w:p>
    <w:p>
      <w:r>
        <w:t>Cây</w:t>
      </w:r>
    </w:p>
    <w:p>
      <w:r>
        <w:t>720.000</w:t>
      </w:r>
    </w:p>
    <w:p>
      <w:r>
        <w:t>ĐK gốc &gt; 30cm</w:t>
      </w:r>
    </w:p>
    <w:p>
      <w:r>
        <w:t>Cây</w:t>
      </w:r>
    </w:p>
    <w:p>
      <w:r>
        <w:t>840.000</w:t>
      </w:r>
    </w:p>
    <w:p>
      <w:r>
        <w:t>38</w:t>
      </w:r>
    </w:p>
    <w:p>
      <w:r>
        <w:t>Cây xoan</w:t>
      </w:r>
    </w:p>
    <w:p>
      <w:r>
        <w:t>ĐK thân ≤ 1,0cm</w:t>
      </w:r>
    </w:p>
    <w:p>
      <w:r>
        <w:t>Cây</w:t>
      </w:r>
    </w:p>
    <w:p>
      <w:r>
        <w:t>7.000</w:t>
      </w:r>
    </w:p>
    <w:p>
      <w:r>
        <w:t>1cm &lt; ĐK thân ≤ 2cm</w:t>
      </w:r>
    </w:p>
    <w:p>
      <w:r>
        <w:t>Cây</w:t>
      </w:r>
    </w:p>
    <w:p>
      <w:r>
        <w:t>30.000</w:t>
      </w:r>
    </w:p>
    <w:p>
      <w:r>
        <w:t>2cm &lt; ĐK thân ≤ 5cm</w:t>
      </w:r>
    </w:p>
    <w:p>
      <w:r>
        <w:t>Cây</w:t>
      </w:r>
    </w:p>
    <w:p>
      <w:r>
        <w:t>60.000</w:t>
      </w:r>
    </w:p>
    <w:p>
      <w:r>
        <w:t>5cm &lt; ĐK thân ≤ 10cm</w:t>
      </w:r>
    </w:p>
    <w:p>
      <w:r>
        <w:t>Cây</w:t>
      </w:r>
    </w:p>
    <w:p>
      <w:r>
        <w:t>150.000</w:t>
      </w:r>
    </w:p>
    <w:p>
      <w:r>
        <w:t>10cm &lt; ĐK thân ≤ 15cm</w:t>
      </w:r>
    </w:p>
    <w:p>
      <w:r>
        <w:t>Cây</w:t>
      </w:r>
    </w:p>
    <w:p>
      <w:r>
        <w:t>250.000</w:t>
      </w:r>
    </w:p>
    <w:p>
      <w:r>
        <w:t>15cm &lt; ĐK thân ≤ 20cm</w:t>
      </w:r>
    </w:p>
    <w:p>
      <w:r>
        <w:t>Cây</w:t>
      </w:r>
    </w:p>
    <w:p>
      <w:r>
        <w:t>350.000</w:t>
      </w:r>
    </w:p>
    <w:p>
      <w:r>
        <w:t>20cm &lt; ĐK thân ≤ 30cm</w:t>
      </w:r>
    </w:p>
    <w:p>
      <w:r>
        <w:t>Cây</w:t>
      </w:r>
    </w:p>
    <w:p>
      <w:r>
        <w:t>500.000</w:t>
      </w:r>
    </w:p>
    <w:p>
      <w:r>
        <w:t>ĐK thân &gt; 30cm</w:t>
      </w:r>
    </w:p>
    <w:p>
      <w:r>
        <w:t>Cây</w:t>
      </w:r>
    </w:p>
    <w:p>
      <w:r>
        <w:t>900.000</w:t>
      </w:r>
    </w:p>
    <w:p>
      <w:r>
        <w:t>39</w:t>
      </w:r>
    </w:p>
    <w:p>
      <w:r>
        <w:t>Cây xà cừ, lát, sồi, lim xanh</w:t>
      </w:r>
    </w:p>
    <w:p>
      <w:r>
        <w:t>ĐK thân ≤ 1,0cm</w:t>
      </w:r>
    </w:p>
    <w:p>
      <w:r>
        <w:t>Cây</w:t>
      </w:r>
    </w:p>
    <w:p>
      <w:r>
        <w:t>12.000</w:t>
      </w:r>
    </w:p>
    <w:p>
      <w:r>
        <w:t>1cm &lt; ĐK thân ≤ 2cm</w:t>
      </w:r>
    </w:p>
    <w:p>
      <w:r>
        <w:t>Cây</w:t>
      </w:r>
    </w:p>
    <w:p>
      <w:r>
        <w:t>30.000</w:t>
      </w:r>
    </w:p>
    <w:p>
      <w:r>
        <w:t>2cm &lt; ĐK thân ≤ 5cm</w:t>
      </w:r>
    </w:p>
    <w:p>
      <w:r>
        <w:t>Cây</w:t>
      </w:r>
    </w:p>
    <w:p>
      <w:r>
        <w:t>60.000</w:t>
      </w:r>
    </w:p>
    <w:p>
      <w:r>
        <w:t>5cm &lt; ĐK thân ≤ 10cm</w:t>
      </w:r>
    </w:p>
    <w:p>
      <w:r>
        <w:t>Cây</w:t>
      </w:r>
    </w:p>
    <w:p>
      <w:r>
        <w:t>150.000</w:t>
      </w:r>
    </w:p>
    <w:p>
      <w:r>
        <w:t>10cm &lt; ĐK thân ≤ 15cm</w:t>
      </w:r>
    </w:p>
    <w:p>
      <w:r>
        <w:t>Cây</w:t>
      </w:r>
    </w:p>
    <w:p>
      <w:r>
        <w:t>250.000</w:t>
      </w:r>
    </w:p>
    <w:p>
      <w:r>
        <w:t>15cm &lt; ĐK thân ≤ 25cm</w:t>
      </w:r>
    </w:p>
    <w:p>
      <w:r>
        <w:t>Cây</w:t>
      </w:r>
    </w:p>
    <w:p>
      <w:r>
        <w:t>350.000</w:t>
      </w:r>
    </w:p>
    <w:p>
      <w:r>
        <w:t>25cm &lt; ĐK thân ≤ 40cm</w:t>
      </w:r>
    </w:p>
    <w:p>
      <w:r>
        <w:t>Cây</w:t>
      </w:r>
    </w:p>
    <w:p>
      <w:r>
        <w:t>500.000</w:t>
      </w:r>
    </w:p>
    <w:p>
      <w:r>
        <w:t>40cm &lt; ĐK thân ≤ 60cm</w:t>
      </w:r>
    </w:p>
    <w:p>
      <w:r>
        <w:t>Cây</w:t>
      </w:r>
    </w:p>
    <w:p>
      <w:r>
        <w:t>800.000</w:t>
      </w:r>
    </w:p>
    <w:p>
      <w:r>
        <w:t>ĐK thân &gt; 60cm</w:t>
      </w:r>
    </w:p>
    <w:p>
      <w:r>
        <w:t>Cây</w:t>
      </w:r>
    </w:p>
    <w:p>
      <w:r>
        <w:t>1.000.000</w:t>
      </w:r>
    </w:p>
    <w:p>
      <w:r>
        <w:t>40</w:t>
      </w:r>
    </w:p>
    <w:p>
      <w:r>
        <w:t>Cây bàng, trứng cá</w:t>
      </w:r>
    </w:p>
    <w:p>
      <w:r>
        <w:t>ĐK thân ≤ 1,0cm</w:t>
      </w:r>
    </w:p>
    <w:p>
      <w:r>
        <w:t>Cây</w:t>
      </w:r>
    </w:p>
    <w:p>
      <w:r>
        <w:t>12.000</w:t>
      </w:r>
    </w:p>
    <w:p>
      <w:r>
        <w:t>1cm &lt; ĐK thân ≤ 2cm</w:t>
      </w:r>
    </w:p>
    <w:p>
      <w:r>
        <w:t>Cây</w:t>
      </w:r>
    </w:p>
    <w:p>
      <w:r>
        <w:t>30.000</w:t>
      </w:r>
    </w:p>
    <w:p>
      <w:r>
        <w:t>2cm &lt; ĐK thân ≤ 5cm</w:t>
      </w:r>
    </w:p>
    <w:p>
      <w:r>
        <w:t>Cây</w:t>
      </w:r>
    </w:p>
    <w:p>
      <w:r>
        <w:t>60.000</w:t>
      </w:r>
    </w:p>
    <w:p>
      <w:r>
        <w:t>5cm &lt; ĐK thân ≤ 10cm</w:t>
      </w:r>
    </w:p>
    <w:p>
      <w:r>
        <w:t>Cây</w:t>
      </w:r>
    </w:p>
    <w:p>
      <w:r>
        <w:t>150.000</w:t>
      </w:r>
    </w:p>
    <w:p>
      <w:r>
        <w:t>10cm &lt; ĐK thân ≤ 15cm</w:t>
      </w:r>
    </w:p>
    <w:p>
      <w:r>
        <w:t>Cây</w:t>
      </w:r>
    </w:p>
    <w:p>
      <w:r>
        <w:t>250.000</w:t>
      </w:r>
    </w:p>
    <w:p>
      <w:r>
        <w:t>15cm &lt; ĐK thân ≤ 20cm</w:t>
      </w:r>
    </w:p>
    <w:p>
      <w:r>
        <w:t>Cây</w:t>
      </w:r>
    </w:p>
    <w:p>
      <w:r>
        <w:t>350.000</w:t>
      </w:r>
    </w:p>
    <w:p>
      <w:r>
        <w:t>20cm &lt; ĐK thân ≤ 30cm</w:t>
      </w:r>
    </w:p>
    <w:p>
      <w:r>
        <w:t>Cây</w:t>
      </w:r>
    </w:p>
    <w:p>
      <w:r>
        <w:t>500.000</w:t>
      </w:r>
    </w:p>
    <w:p>
      <w:r>
        <w:t>ĐK thân &gt; 30cm</w:t>
      </w:r>
    </w:p>
    <w:p>
      <w:r>
        <w:t>Cây</w:t>
      </w:r>
    </w:p>
    <w:p>
      <w:r>
        <w:t>700.000</w:t>
      </w:r>
    </w:p>
    <w:p>
      <w:r>
        <w:t>41</w:t>
      </w:r>
    </w:p>
    <w:p>
      <w:r>
        <w:t>Cây bạch đàn</w:t>
      </w:r>
    </w:p>
    <w:p>
      <w:r>
        <w:t>ĐK thân ≤ 1,0cm</w:t>
      </w:r>
    </w:p>
    <w:p>
      <w:r>
        <w:t>Cây</w:t>
      </w:r>
    </w:p>
    <w:p>
      <w:r>
        <w:t>10.000</w:t>
      </w:r>
    </w:p>
    <w:p>
      <w:r>
        <w:t>1cm &lt; ĐK thân ≤ 2cm</w:t>
      </w:r>
    </w:p>
    <w:p>
      <w:r>
        <w:t>Cây</w:t>
      </w:r>
    </w:p>
    <w:p>
      <w:r>
        <w:t>30.000</w:t>
      </w:r>
    </w:p>
    <w:p>
      <w:r>
        <w:t>2cm &lt; ĐK thân ≤ 5cm</w:t>
      </w:r>
    </w:p>
    <w:p>
      <w:r>
        <w:t>Cây</w:t>
      </w:r>
    </w:p>
    <w:p>
      <w:r>
        <w:t>65.000</w:t>
      </w:r>
    </w:p>
    <w:p>
      <w:r>
        <w:t>5cm &lt; ĐK thân ≤ 10cm</w:t>
      </w:r>
    </w:p>
    <w:p>
      <w:r>
        <w:t>Cây</w:t>
      </w:r>
    </w:p>
    <w:p>
      <w:r>
        <w:t>150.000</w:t>
      </w:r>
    </w:p>
    <w:p>
      <w:r>
        <w:t>10cm &lt; ĐK thân ≤ 20cm</w:t>
      </w:r>
    </w:p>
    <w:p>
      <w:r>
        <w:t>Cây</w:t>
      </w:r>
    </w:p>
    <w:p>
      <w:r>
        <w:t>350.000</w:t>
      </w:r>
    </w:p>
    <w:p>
      <w:r>
        <w:t>20cm &lt; ĐK thân ≤ 30cm</w:t>
      </w:r>
    </w:p>
    <w:p>
      <w:r>
        <w:t>Cây</w:t>
      </w:r>
    </w:p>
    <w:p>
      <w:r>
        <w:t>500.000</w:t>
      </w:r>
    </w:p>
    <w:p>
      <w:r>
        <w:t>30cm &lt; ĐK thân ≤ 40cm</w:t>
      </w:r>
    </w:p>
    <w:p>
      <w:r>
        <w:t>Cây</w:t>
      </w:r>
    </w:p>
    <w:p>
      <w:r>
        <w:t>700.000</w:t>
      </w:r>
    </w:p>
    <w:p>
      <w:r>
        <w:t>ĐK thân &gt; 40cm</w:t>
      </w:r>
    </w:p>
    <w:p>
      <w:r>
        <w:t>Cây</w:t>
      </w:r>
    </w:p>
    <w:p>
      <w:r>
        <w:t>1.000.000</w:t>
      </w:r>
    </w:p>
    <w:p>
      <w:r>
        <w:t>42</w:t>
      </w:r>
    </w:p>
    <w:p>
      <w:r>
        <w:t>Cây phi lao, thông</w:t>
      </w:r>
    </w:p>
    <w:p>
      <w:r>
        <w:t>ĐK thân ≤ 1,0cm</w:t>
      </w:r>
    </w:p>
    <w:p>
      <w:r>
        <w:t>Cây</w:t>
      </w:r>
    </w:p>
    <w:p>
      <w:r>
        <w:t>10.000</w:t>
      </w:r>
    </w:p>
    <w:p>
      <w:r>
        <w:t>1cm &lt; ĐK thân ≤ 2cm</w:t>
      </w:r>
    </w:p>
    <w:p>
      <w:r>
        <w:t>Cây</w:t>
      </w:r>
    </w:p>
    <w:p>
      <w:r>
        <w:t>25.000</w:t>
      </w:r>
    </w:p>
    <w:p>
      <w:r>
        <w:t>2cm &lt; ĐK thân ≤ 5cm</w:t>
      </w:r>
    </w:p>
    <w:p>
      <w:r>
        <w:t>Cây</w:t>
      </w:r>
    </w:p>
    <w:p>
      <w:r>
        <w:t>55.000</w:t>
      </w:r>
    </w:p>
    <w:p>
      <w:r>
        <w:t>5cm &lt; ĐK thân ≤ 10cm</w:t>
      </w:r>
    </w:p>
    <w:p>
      <w:r>
        <w:t>Cây</w:t>
      </w:r>
    </w:p>
    <w:p>
      <w:r>
        <w:t>70.000</w:t>
      </w:r>
    </w:p>
    <w:p>
      <w:r>
        <w:t>10cm &lt; ĐK thân ≤ 20cm</w:t>
      </w:r>
    </w:p>
    <w:p>
      <w:r>
        <w:t>Cây</w:t>
      </w:r>
    </w:p>
    <w:p>
      <w:r>
        <w:t>100.000</w:t>
      </w:r>
    </w:p>
    <w:p>
      <w:r>
        <w:t>20cm &lt; ĐK thân ≤ 30cm</w:t>
      </w:r>
    </w:p>
    <w:p>
      <w:r>
        <w:t>Cây</w:t>
      </w:r>
    </w:p>
    <w:p>
      <w:r>
        <w:t>250.000</w:t>
      </w:r>
    </w:p>
    <w:p>
      <w:r>
        <w:t>30cm &lt; ĐK thân ≤ 40cm</w:t>
      </w:r>
    </w:p>
    <w:p>
      <w:r>
        <w:t>Cây</w:t>
      </w:r>
    </w:p>
    <w:p>
      <w:r>
        <w:t>600.000</w:t>
      </w:r>
    </w:p>
    <w:p>
      <w:r>
        <w:t>ĐK thân &gt; 40cm</w:t>
      </w:r>
    </w:p>
    <w:p>
      <w:r>
        <w:t>Cây</w:t>
      </w:r>
    </w:p>
    <w:p>
      <w:r>
        <w:t>800.000</w:t>
      </w:r>
    </w:p>
    <w:p>
      <w:r>
        <w:t>43</w:t>
      </w:r>
    </w:p>
    <w:p>
      <w:r>
        <w:t>Cây keo tai tượng</w:t>
      </w:r>
    </w:p>
    <w:p>
      <w:r>
        <w:t>ĐK thân ≤ 1,0cm</w:t>
      </w:r>
    </w:p>
    <w:p>
      <w:r>
        <w:t>Cây</w:t>
      </w:r>
    </w:p>
    <w:p>
      <w:r>
        <w:t>8.000</w:t>
      </w:r>
    </w:p>
    <w:p>
      <w:r>
        <w:t>1cm &lt; ĐK thân ≤ 2cm</w:t>
      </w:r>
    </w:p>
    <w:p>
      <w:r>
        <w:t>Cây</w:t>
      </w:r>
    </w:p>
    <w:p>
      <w:r>
        <w:t>25.000</w:t>
      </w:r>
    </w:p>
    <w:p>
      <w:r>
        <w:t>2cm &lt; ĐK thân ≤ 5cm</w:t>
      </w:r>
    </w:p>
    <w:p>
      <w:r>
        <w:t>Cây</w:t>
      </w:r>
    </w:p>
    <w:p>
      <w:r>
        <w:t>50.000</w:t>
      </w:r>
    </w:p>
    <w:p>
      <w:r>
        <w:t>5cm &lt; ĐK thân ≤ 10cm</w:t>
      </w:r>
    </w:p>
    <w:p>
      <w:r>
        <w:t>Cây</w:t>
      </w:r>
    </w:p>
    <w:p>
      <w:r>
        <w:t>63.000</w:t>
      </w:r>
    </w:p>
    <w:p>
      <w:r>
        <w:t>10cm &lt; ĐK thân ≤ 20cm</w:t>
      </w:r>
    </w:p>
    <w:p>
      <w:r>
        <w:t>Cây</w:t>
      </w:r>
    </w:p>
    <w:p>
      <w:r>
        <w:t>90.000</w:t>
      </w:r>
    </w:p>
    <w:p>
      <w:r>
        <w:t>20cm &lt; ĐK thân ≤ 30cm</w:t>
      </w:r>
    </w:p>
    <w:p>
      <w:r>
        <w:t>Cây</w:t>
      </w:r>
    </w:p>
    <w:p>
      <w:r>
        <w:t>230.000</w:t>
      </w:r>
    </w:p>
    <w:p>
      <w:r>
        <w:t>30cm &lt; ĐK thân ≤ 40cm</w:t>
      </w:r>
    </w:p>
    <w:p>
      <w:r>
        <w:t>Cây</w:t>
      </w:r>
    </w:p>
    <w:p>
      <w:r>
        <w:t>540.000</w:t>
      </w:r>
    </w:p>
    <w:p>
      <w:r>
        <w:t>ĐK thân &gt; 40cm</w:t>
      </w:r>
    </w:p>
    <w:p>
      <w:r>
        <w:t>Cây</w:t>
      </w:r>
    </w:p>
    <w:p>
      <w:r>
        <w:t>720.000</w:t>
      </w:r>
    </w:p>
    <w:p>
      <w:r>
        <w:t>45</w:t>
      </w:r>
    </w:p>
    <w:p>
      <w:r>
        <w:t>Cây liễu</w:t>
      </w:r>
    </w:p>
    <w:p>
      <w:r>
        <w:t>ĐK thân ≤ 1,0cm</w:t>
      </w:r>
    </w:p>
    <w:p>
      <w:r>
        <w:t>Cây</w:t>
      </w:r>
    </w:p>
    <w:p>
      <w:r>
        <w:t>5.000</w:t>
      </w:r>
    </w:p>
    <w:p>
      <w:r>
        <w:t>1cm &lt; ĐK thân ≤ 2cm</w:t>
      </w:r>
    </w:p>
    <w:p>
      <w:r>
        <w:t>Cây</w:t>
      </w:r>
    </w:p>
    <w:p>
      <w:r>
        <w:t>15.000</w:t>
      </w:r>
    </w:p>
    <w:p>
      <w:r>
        <w:t>2cm &lt; ĐK thân ≤ 5cm</w:t>
      </w:r>
    </w:p>
    <w:p>
      <w:r>
        <w:t>Cây</w:t>
      </w:r>
    </w:p>
    <w:p>
      <w:r>
        <w:t>35.000</w:t>
      </w:r>
    </w:p>
    <w:p>
      <w:r>
        <w:t>5cm &lt; ĐK thân ≤ 10cm</w:t>
      </w:r>
    </w:p>
    <w:p>
      <w:r>
        <w:t>Cây</w:t>
      </w:r>
    </w:p>
    <w:p>
      <w:r>
        <w:t>70.000</w:t>
      </w:r>
    </w:p>
    <w:p>
      <w:r>
        <w:t>10cm &lt; ĐK thân ≤ 15cm</w:t>
      </w:r>
    </w:p>
    <w:p>
      <w:r>
        <w:t>Cây</w:t>
      </w:r>
    </w:p>
    <w:p>
      <w:r>
        <w:t>140.000</w:t>
      </w:r>
    </w:p>
    <w:p>
      <w:r>
        <w:t>15cm &lt; ĐK thân ≤ 25cm</w:t>
      </w:r>
    </w:p>
    <w:p>
      <w:r>
        <w:t>Cây</w:t>
      </w:r>
    </w:p>
    <w:p>
      <w:r>
        <w:t>250.000</w:t>
      </w:r>
    </w:p>
    <w:p>
      <w:r>
        <w:t>ĐK thân &gt; 25cm</w:t>
      </w:r>
    </w:p>
    <w:p>
      <w:r>
        <w:t>Cây</w:t>
      </w:r>
    </w:p>
    <w:p>
      <w:r>
        <w:t>370.000</w:t>
      </w:r>
    </w:p>
    <w:p>
      <w:r>
        <w:t>46</w:t>
      </w:r>
    </w:p>
    <w:p>
      <w:r>
        <w:t>Cây lộc vừng</w:t>
      </w:r>
    </w:p>
    <w:p>
      <w:r>
        <w:t>ĐK thân ≤ 1,0cm</w:t>
      </w:r>
    </w:p>
    <w:p>
      <w:r>
        <w:t>Cây</w:t>
      </w:r>
    </w:p>
    <w:p>
      <w:r>
        <w:t>9.000</w:t>
      </w:r>
    </w:p>
    <w:p>
      <w:r>
        <w:t>1cm &lt; ĐK thân ≤ 2cm</w:t>
      </w:r>
    </w:p>
    <w:p>
      <w:r>
        <w:t>Cây</w:t>
      </w:r>
    </w:p>
    <w:p>
      <w:r>
        <w:t>25.000</w:t>
      </w:r>
    </w:p>
    <w:p>
      <w:r>
        <w:t>2cm &lt; ĐK thân ≤ 5cm</w:t>
      </w:r>
    </w:p>
    <w:p>
      <w:r>
        <w:t>Cây</w:t>
      </w:r>
    </w:p>
    <w:p>
      <w:r>
        <w:t>50.000</w:t>
      </w:r>
    </w:p>
    <w:p>
      <w:r>
        <w:t>5cm &lt; ĐK thân ≤ 10cm</w:t>
      </w:r>
    </w:p>
    <w:p>
      <w:r>
        <w:t>Cây</w:t>
      </w:r>
    </w:p>
    <w:p>
      <w:r>
        <w:t>180.000</w:t>
      </w:r>
    </w:p>
    <w:p>
      <w:r>
        <w:t>10cm &lt; ĐK thân ≤ 15cm</w:t>
      </w:r>
    </w:p>
    <w:p>
      <w:r>
        <w:t>Cây</w:t>
      </w:r>
    </w:p>
    <w:p>
      <w:r>
        <w:t>270.000</w:t>
      </w:r>
    </w:p>
    <w:p>
      <w:r>
        <w:t>15cm &lt; ĐK thân ≤ 20cm</w:t>
      </w:r>
    </w:p>
    <w:p>
      <w:r>
        <w:t>Cây</w:t>
      </w:r>
    </w:p>
    <w:p>
      <w:r>
        <w:t>590.000</w:t>
      </w:r>
    </w:p>
    <w:p>
      <w:r>
        <w:t>20cm &lt; ĐK thân ≤ 25cm</w:t>
      </w:r>
    </w:p>
    <w:p>
      <w:r>
        <w:t>Cây</w:t>
      </w:r>
    </w:p>
    <w:p>
      <w:r>
        <w:t>810.000</w:t>
      </w:r>
    </w:p>
    <w:p>
      <w:r>
        <w:t>25cm &lt; ĐK thân ≤ 30cm</w:t>
      </w:r>
    </w:p>
    <w:p>
      <w:r>
        <w:t>Cây</w:t>
      </w:r>
    </w:p>
    <w:p>
      <w:r>
        <w:t>1.400.000</w:t>
      </w:r>
    </w:p>
    <w:p>
      <w:r>
        <w:t>ĐK thân &gt; 30cm</w:t>
      </w:r>
    </w:p>
    <w:p>
      <w:r>
        <w:t>Cây</w:t>
      </w:r>
    </w:p>
    <w:p>
      <w:r>
        <w:t>1.800.000</w:t>
      </w:r>
    </w:p>
    <w:p>
      <w:r>
        <w:t>47</w:t>
      </w:r>
    </w:p>
    <w:p>
      <w:r>
        <w:t>Cây móng rồng</w:t>
      </w:r>
    </w:p>
    <w:p>
      <w:r>
        <w:t>ĐK thân ≤ 1,0cm</w:t>
      </w:r>
    </w:p>
    <w:p>
      <w:r>
        <w:t>Cây</w:t>
      </w:r>
    </w:p>
    <w:p>
      <w:r>
        <w:t>15.000</w:t>
      </w:r>
    </w:p>
    <w:p>
      <w:r>
        <w:t>1cm &lt; ĐK thân ≤ 2cm</w:t>
      </w:r>
    </w:p>
    <w:p>
      <w:r>
        <w:t>Cây</w:t>
      </w:r>
    </w:p>
    <w:p>
      <w:r>
        <w:t>25.000</w:t>
      </w:r>
    </w:p>
    <w:p>
      <w:r>
        <w:t>2cm &lt; ĐK thân ≤ 3cm</w:t>
      </w:r>
    </w:p>
    <w:p>
      <w:r>
        <w:t>Cây</w:t>
      </w:r>
    </w:p>
    <w:p>
      <w:r>
        <w:t>55.000</w:t>
      </w:r>
    </w:p>
    <w:p>
      <w:r>
        <w:t>3cm &lt; ĐK thân ≤ 5cm</w:t>
      </w:r>
    </w:p>
    <w:p>
      <w:r>
        <w:t>Cây</w:t>
      </w:r>
    </w:p>
    <w:p>
      <w:r>
        <w:t>100.000</w:t>
      </w:r>
    </w:p>
    <w:p>
      <w:r>
        <w:t>5cm &lt; ĐK thân ≤ 10cm</w:t>
      </w:r>
    </w:p>
    <w:p>
      <w:r>
        <w:t>Cây</w:t>
      </w:r>
    </w:p>
    <w:p>
      <w:r>
        <w:t>200.000</w:t>
      </w:r>
    </w:p>
    <w:p>
      <w:r>
        <w:t>10cm &lt; ĐK thân ≤ 15cm</w:t>
      </w:r>
    </w:p>
    <w:p>
      <w:r>
        <w:t>Cây</w:t>
      </w:r>
    </w:p>
    <w:p>
      <w:r>
        <w:t>300.000</w:t>
      </w:r>
    </w:p>
    <w:p>
      <w:r>
        <w:t>ĐK thân &gt; 15cm</w:t>
      </w:r>
    </w:p>
    <w:p>
      <w:r>
        <w:t>Cây</w:t>
      </w:r>
    </w:p>
    <w:p>
      <w:r>
        <w:t>500.000</w:t>
      </w:r>
    </w:p>
    <w:p>
      <w:r>
        <w:t>48</w:t>
      </w:r>
    </w:p>
    <w:p>
      <w:r>
        <w:t>Cây đa, sanh, si, duối, bồ đề</w:t>
      </w:r>
    </w:p>
    <w:p>
      <w:r>
        <w:t>ĐK thân ≤ 1,0cm</w:t>
      </w:r>
    </w:p>
    <w:p>
      <w:r>
        <w:t>Cây</w:t>
      </w:r>
    </w:p>
    <w:p>
      <w:r>
        <w:t>15.000</w:t>
      </w:r>
    </w:p>
    <w:p>
      <w:r>
        <w:t>1cm &lt; ĐK thân ≤ 2cm</w:t>
      </w:r>
    </w:p>
    <w:p>
      <w:r>
        <w:t>Cây</w:t>
      </w:r>
    </w:p>
    <w:p>
      <w:r>
        <w:t>35.000</w:t>
      </w:r>
    </w:p>
    <w:p>
      <w:r>
        <w:t>2cm &lt; ĐK thân ≤ 5cm</w:t>
      </w:r>
    </w:p>
    <w:p>
      <w:r>
        <w:t>Cây</w:t>
      </w:r>
    </w:p>
    <w:p>
      <w:r>
        <w:t>65.000</w:t>
      </w:r>
    </w:p>
    <w:p>
      <w:r>
        <w:t>5cm &lt; ĐK thân ≤ 10cm</w:t>
      </w:r>
    </w:p>
    <w:p>
      <w:r>
        <w:t>Cây</w:t>
      </w:r>
    </w:p>
    <w:p>
      <w:r>
        <w:t>100.000</w:t>
      </w:r>
    </w:p>
    <w:p>
      <w:r>
        <w:t>10cm &lt; ĐK thân ≤ 15cm</w:t>
      </w:r>
    </w:p>
    <w:p>
      <w:r>
        <w:t>Cây</w:t>
      </w:r>
    </w:p>
    <w:p>
      <w:r>
        <w:t>150.000</w:t>
      </w:r>
    </w:p>
    <w:p>
      <w:r>
        <w:t>15cm &lt; ĐK thân ≤ 25cm</w:t>
      </w:r>
    </w:p>
    <w:p>
      <w:r>
        <w:t>Cây</w:t>
      </w:r>
    </w:p>
    <w:p>
      <w:r>
        <w:t>200.000</w:t>
      </w:r>
    </w:p>
    <w:p>
      <w:r>
        <w:t>25cm &lt; ĐK thân ≤ 40cm</w:t>
      </w:r>
    </w:p>
    <w:p>
      <w:r>
        <w:t>Cây</w:t>
      </w:r>
    </w:p>
    <w:p>
      <w:r>
        <w:t>400.000</w:t>
      </w:r>
    </w:p>
    <w:p>
      <w:r>
        <w:t>40cm &lt; ĐK thân ≤ 60cm</w:t>
      </w:r>
    </w:p>
    <w:p>
      <w:r>
        <w:t>Cây</w:t>
      </w:r>
    </w:p>
    <w:p>
      <w:r>
        <w:t>600.000</w:t>
      </w:r>
    </w:p>
    <w:p>
      <w:r>
        <w:t>ĐK thân &gt; 60cm</w:t>
      </w:r>
    </w:p>
    <w:p>
      <w:r>
        <w:t>Cây</w:t>
      </w:r>
    </w:p>
    <w:p>
      <w:r>
        <w:t>1.000.000</w:t>
      </w:r>
    </w:p>
    <w:p>
      <w:r>
        <w:t>49</w:t>
      </w:r>
    </w:p>
    <w:p>
      <w:r>
        <w:t>Cây sộp (Túc)</w:t>
      </w:r>
    </w:p>
    <w:p>
      <w:r>
        <w:t>ĐK thân ≤ 3cm</w:t>
      </w:r>
    </w:p>
    <w:p>
      <w:r>
        <w:t>Cây</w:t>
      </w:r>
    </w:p>
    <w:p>
      <w:r>
        <w:t>15.000</w:t>
      </w:r>
    </w:p>
    <w:p>
      <w:r>
        <w:t>3cm &lt; ĐK thân ≤ 5cm</w:t>
      </w:r>
    </w:p>
    <w:p>
      <w:r>
        <w:t>Cây</w:t>
      </w:r>
    </w:p>
    <w:p>
      <w:r>
        <w:t>30.000</w:t>
      </w:r>
    </w:p>
    <w:p>
      <w:r>
        <w:t>5cm &lt; ĐK thân ≤ 10cm</w:t>
      </w:r>
    </w:p>
    <w:p>
      <w:r>
        <w:t>Cây</w:t>
      </w:r>
    </w:p>
    <w:p>
      <w:r>
        <w:t>70.000</w:t>
      </w:r>
    </w:p>
    <w:p>
      <w:r>
        <w:t>10cm &lt; ĐK thân ≤ 15cm</w:t>
      </w:r>
    </w:p>
    <w:p>
      <w:r>
        <w:t>Cây</w:t>
      </w:r>
    </w:p>
    <w:p>
      <w:r>
        <w:t>150.000</w:t>
      </w:r>
    </w:p>
    <w:p>
      <w:r>
        <w:t>15cm &lt; ĐK thân ≤ 20cm</w:t>
      </w:r>
    </w:p>
    <w:p>
      <w:r>
        <w:t>Cây</w:t>
      </w:r>
    </w:p>
    <w:p>
      <w:r>
        <w:t>190.000</w:t>
      </w:r>
    </w:p>
    <w:p>
      <w:r>
        <w:t>20cm &lt; ĐK thân ≤ 30cm</w:t>
      </w:r>
    </w:p>
    <w:p>
      <w:r>
        <w:t>Cây</w:t>
      </w:r>
    </w:p>
    <w:p>
      <w:r>
        <w:t>340.000</w:t>
      </w:r>
    </w:p>
    <w:p>
      <w:r>
        <w:t>30cm &lt; ĐK thân ≤ 40cm</w:t>
      </w:r>
    </w:p>
    <w:p>
      <w:r>
        <w:t>Cây</w:t>
      </w:r>
    </w:p>
    <w:p>
      <w:r>
        <w:t>580.000</w:t>
      </w:r>
    </w:p>
    <w:p>
      <w:r>
        <w:t>ĐK thân &gt; 40cm</w:t>
      </w:r>
    </w:p>
    <w:p>
      <w:r>
        <w:t>Cây</w:t>
      </w:r>
    </w:p>
    <w:p>
      <w:r>
        <w:t>940.000</w:t>
      </w:r>
    </w:p>
    <w:p>
      <w:r>
        <w:t>50</w:t>
      </w:r>
    </w:p>
    <w:p>
      <w:r>
        <w:t>Cây vọng cách</w:t>
      </w:r>
    </w:p>
    <w:p>
      <w:r>
        <w:t>ĐK thân ≤ 1,0cm</w:t>
      </w:r>
    </w:p>
    <w:p>
      <w:r>
        <w:t>Cây</w:t>
      </w:r>
    </w:p>
    <w:p>
      <w:r>
        <w:t>10.000</w:t>
      </w:r>
    </w:p>
    <w:p>
      <w:r>
        <w:t>1cm &lt; ĐK thân ≤ 2cm</w:t>
      </w:r>
    </w:p>
    <w:p>
      <w:r>
        <w:t>Cây</w:t>
      </w:r>
    </w:p>
    <w:p>
      <w:r>
        <w:t>25.000</w:t>
      </w:r>
    </w:p>
    <w:p>
      <w:r>
        <w:t>2cm &lt; ĐK thân ≤ 5cm</w:t>
      </w:r>
    </w:p>
    <w:p>
      <w:r>
        <w:t>Cây</w:t>
      </w:r>
    </w:p>
    <w:p>
      <w:r>
        <w:t>55.000</w:t>
      </w:r>
    </w:p>
    <w:p>
      <w:r>
        <w:t>5cm &lt; ĐK thân ≤ 10cm</w:t>
      </w:r>
    </w:p>
    <w:p>
      <w:r>
        <w:t>Cây</w:t>
      </w:r>
    </w:p>
    <w:p>
      <w:r>
        <w:t>200.000</w:t>
      </w:r>
    </w:p>
    <w:p>
      <w:r>
        <w:t>10cm &lt; ĐK thân ≤ 15cm</w:t>
      </w:r>
    </w:p>
    <w:p>
      <w:r>
        <w:t>Cây</w:t>
      </w:r>
    </w:p>
    <w:p>
      <w:r>
        <w:t>250.000</w:t>
      </w:r>
    </w:p>
    <w:p>
      <w:r>
        <w:t>15cm &lt; ĐK thân ≤ 20cm</w:t>
      </w:r>
    </w:p>
    <w:p>
      <w:r>
        <w:t>Cây</w:t>
      </w:r>
    </w:p>
    <w:p>
      <w:r>
        <w:t>550.000</w:t>
      </w:r>
    </w:p>
    <w:p>
      <w:r>
        <w:t>20cm &lt; ĐK thân ≤ 30cm</w:t>
      </w:r>
    </w:p>
    <w:p>
      <w:r>
        <w:t>Cây</w:t>
      </w:r>
    </w:p>
    <w:p>
      <w:r>
        <w:t>750.000</w:t>
      </w:r>
    </w:p>
    <w:p>
      <w:r>
        <w:t>30cm &lt; ĐK thân ≤ 40cm</w:t>
      </w:r>
    </w:p>
    <w:p>
      <w:r>
        <w:t>Cây</w:t>
      </w:r>
    </w:p>
    <w:p>
      <w:r>
        <w:t>1.000.000</w:t>
      </w:r>
    </w:p>
    <w:p>
      <w:r>
        <w:t>ĐK thân &gt; 40cm</w:t>
      </w:r>
    </w:p>
    <w:p>
      <w:r>
        <w:t>Cây</w:t>
      </w:r>
    </w:p>
    <w:p>
      <w:r>
        <w:t>1.500.000</w:t>
      </w:r>
    </w:p>
    <w:p>
      <w:r>
        <w:t>51</w:t>
      </w:r>
    </w:p>
    <w:p>
      <w:r>
        <w:t>Cây vông</w:t>
      </w:r>
    </w:p>
    <w:p>
      <w:r>
        <w:t>ĐK thân ≤ 3cm</w:t>
      </w:r>
    </w:p>
    <w:p>
      <w:r>
        <w:t>Cây</w:t>
      </w:r>
    </w:p>
    <w:p>
      <w:r>
        <w:t>12.000</w:t>
      </w:r>
    </w:p>
    <w:p>
      <w:r>
        <w:t>3cm &lt; ĐK thân ≤ 5cm</w:t>
      </w:r>
    </w:p>
    <w:p>
      <w:r>
        <w:t>Cây</w:t>
      </w:r>
    </w:p>
    <w:p>
      <w:r>
        <w:t>20.000</w:t>
      </w:r>
    </w:p>
    <w:p>
      <w:r>
        <w:t>5cm &lt; ĐK thân ≤ 10cm</w:t>
      </w:r>
    </w:p>
    <w:p>
      <w:r>
        <w:t>Cây</w:t>
      </w:r>
    </w:p>
    <w:p>
      <w:r>
        <w:t>30.000</w:t>
      </w:r>
    </w:p>
    <w:p>
      <w:r>
        <w:t>10cm &lt; ĐK thân ≤ 15cm</w:t>
      </w:r>
    </w:p>
    <w:p>
      <w:r>
        <w:t>Cây</w:t>
      </w:r>
    </w:p>
    <w:p>
      <w:r>
        <w:t>55.000</w:t>
      </w:r>
    </w:p>
    <w:p>
      <w:r>
        <w:t>15cm &lt; ĐK thân ≤ 25cm</w:t>
      </w:r>
    </w:p>
    <w:p>
      <w:r>
        <w:t>Cây</w:t>
      </w:r>
    </w:p>
    <w:p>
      <w:r>
        <w:t>140.000</w:t>
      </w:r>
    </w:p>
    <w:p>
      <w:r>
        <w:t>25cm &lt; ĐK thân ≤ 40cm</w:t>
      </w:r>
    </w:p>
    <w:p>
      <w:r>
        <w:t>Cây</w:t>
      </w:r>
    </w:p>
    <w:p>
      <w:r>
        <w:t>174.000</w:t>
      </w:r>
    </w:p>
    <w:p>
      <w:r>
        <w:t>40cm &lt; ĐK thân ≤ 60cm</w:t>
      </w:r>
    </w:p>
    <w:p>
      <w:r>
        <w:t>Cây</w:t>
      </w:r>
    </w:p>
    <w:p>
      <w:r>
        <w:t>210.000</w:t>
      </w:r>
    </w:p>
    <w:p>
      <w:r>
        <w:t>ĐK thân &gt; 60cm</w:t>
      </w:r>
    </w:p>
    <w:p>
      <w:r>
        <w:t>Cây</w:t>
      </w:r>
    </w:p>
    <w:p>
      <w:r>
        <w:t>250.000</w:t>
      </w:r>
    </w:p>
    <w:p>
      <w:r>
        <w:t>52</w:t>
      </w:r>
    </w:p>
    <w:p>
      <w:r>
        <w:t>Cây tre hóa</w:t>
      </w:r>
    </w:p>
    <w:p>
      <w:r>
        <w:t>ĐK thân ≤ 1cm</w:t>
      </w:r>
    </w:p>
    <w:p>
      <w:r>
        <w:t>Cây</w:t>
      </w:r>
    </w:p>
    <w:p>
      <w:r>
        <w:t>15.000</w:t>
      </w:r>
    </w:p>
    <w:p>
      <w:r>
        <w:t>1cm &lt; ĐK thân ≤ 2cm</w:t>
      </w:r>
    </w:p>
    <w:p>
      <w:r>
        <w:t>Cây</w:t>
      </w:r>
    </w:p>
    <w:p>
      <w:r>
        <w:t>30.000</w:t>
      </w:r>
    </w:p>
    <w:p>
      <w:r>
        <w:t>2cm &lt; ĐK thân ≤ 5cm</w:t>
      </w:r>
    </w:p>
    <w:p>
      <w:r>
        <w:t>Cây</w:t>
      </w:r>
    </w:p>
    <w:p>
      <w:r>
        <w:t>70.000</w:t>
      </w:r>
    </w:p>
    <w:p>
      <w:r>
        <w:t>5cm &lt; ĐK thân ≤ 10cm</w:t>
      </w:r>
    </w:p>
    <w:p>
      <w:r>
        <w:t>Cây</w:t>
      </w:r>
    </w:p>
    <w:p>
      <w:r>
        <w:t>150.000</w:t>
      </w:r>
    </w:p>
    <w:p>
      <w:r>
        <w:t>ĐK thân &gt; 10cm</w:t>
      </w:r>
    </w:p>
    <w:p>
      <w:r>
        <w:t>Cây</w:t>
      </w:r>
    </w:p>
    <w:p>
      <w:r>
        <w:t>300.000</w:t>
      </w:r>
    </w:p>
    <w:p>
      <w:r>
        <w:t>53</w:t>
      </w:r>
    </w:p>
    <w:p>
      <w:r>
        <w:t>Cây cau bụng</w:t>
      </w:r>
    </w:p>
    <w:p>
      <w:r>
        <w:t>ĐK thân ≤ 3cm</w:t>
      </w:r>
    </w:p>
    <w:p>
      <w:r>
        <w:t>Cây</w:t>
      </w:r>
    </w:p>
    <w:p>
      <w:r>
        <w:t>5.000</w:t>
      </w:r>
    </w:p>
    <w:p>
      <w:r>
        <w:t>3cm &lt; ĐK thân ≤ 5cm</w:t>
      </w:r>
    </w:p>
    <w:p>
      <w:r>
        <w:t>Cây</w:t>
      </w:r>
    </w:p>
    <w:p>
      <w:r>
        <w:t>30.000</w:t>
      </w:r>
    </w:p>
    <w:p>
      <w:r>
        <w:t>5cm &lt; ĐK thân ≤ 10cm</w:t>
      </w:r>
    </w:p>
    <w:p>
      <w:r>
        <w:t>Cây</w:t>
      </w:r>
    </w:p>
    <w:p>
      <w:r>
        <w:t>52.000</w:t>
      </w:r>
    </w:p>
    <w:p>
      <w:r>
        <w:t>10cm &lt; ĐK thân ≤ 15cm</w:t>
      </w:r>
    </w:p>
    <w:p>
      <w:r>
        <w:t>Cây</w:t>
      </w:r>
    </w:p>
    <w:p>
      <w:r>
        <w:t>110.000</w:t>
      </w:r>
    </w:p>
    <w:p>
      <w:r>
        <w:t>15cm &lt; ĐK thân ≤ 25cm</w:t>
      </w:r>
    </w:p>
    <w:p>
      <w:r>
        <w:t>Cây</w:t>
      </w:r>
    </w:p>
    <w:p>
      <w:r>
        <w:t>340.000</w:t>
      </w:r>
    </w:p>
    <w:p>
      <w:r>
        <w:t>25cm &lt; ĐK thân ≤ 40cm</w:t>
      </w:r>
    </w:p>
    <w:p>
      <w:r>
        <w:t>Cây</w:t>
      </w:r>
    </w:p>
    <w:p>
      <w:r>
        <w:t>380.000</w:t>
      </w:r>
    </w:p>
    <w:p>
      <w:r>
        <w:t>ĐK thân &gt; 40cm</w:t>
      </w:r>
    </w:p>
    <w:p>
      <w:r>
        <w:t>Cây</w:t>
      </w:r>
    </w:p>
    <w:p>
      <w:r>
        <w:t>440.000</w:t>
      </w:r>
    </w:p>
    <w:p>
      <w:r>
        <w:t>54</w:t>
      </w:r>
    </w:p>
    <w:p>
      <w:r>
        <w:t>Cây cau sâm panh</w:t>
      </w:r>
    </w:p>
    <w:p>
      <w:r>
        <w:t>ĐK thân ≤ 3cm</w:t>
      </w:r>
    </w:p>
    <w:p>
      <w:r>
        <w:t>Cây</w:t>
      </w:r>
    </w:p>
    <w:p>
      <w:r>
        <w:t>10.000</w:t>
      </w:r>
    </w:p>
    <w:p>
      <w:r>
        <w:t>3cm &lt; ĐK thân ≤ 5cm</w:t>
      </w:r>
    </w:p>
    <w:p>
      <w:r>
        <w:t>Cây</w:t>
      </w:r>
    </w:p>
    <w:p>
      <w:r>
        <w:t>30.000</w:t>
      </w:r>
    </w:p>
    <w:p>
      <w:r>
        <w:t>5cm &lt; ĐK thân ≤ 10cm</w:t>
      </w:r>
    </w:p>
    <w:p>
      <w:r>
        <w:t>Cây</w:t>
      </w:r>
    </w:p>
    <w:p>
      <w:r>
        <w:t>52.000</w:t>
      </w:r>
    </w:p>
    <w:p>
      <w:r>
        <w:t>10cm &lt; ĐK thân ≤ 15cm</w:t>
      </w:r>
    </w:p>
    <w:p>
      <w:r>
        <w:t>Cây</w:t>
      </w:r>
    </w:p>
    <w:p>
      <w:r>
        <w:t>110.000</w:t>
      </w:r>
    </w:p>
    <w:p>
      <w:r>
        <w:t>15cm &lt; ĐK thân ≤ 25cm</w:t>
      </w:r>
    </w:p>
    <w:p>
      <w:r>
        <w:t>Cây</w:t>
      </w:r>
    </w:p>
    <w:p>
      <w:r>
        <w:t>340.000</w:t>
      </w:r>
    </w:p>
    <w:p>
      <w:r>
        <w:t>25cm &lt; ĐK thân ≤ 40cm</w:t>
      </w:r>
    </w:p>
    <w:p>
      <w:r>
        <w:t>Cây</w:t>
      </w:r>
    </w:p>
    <w:p>
      <w:r>
        <w:t>380.000</w:t>
      </w:r>
    </w:p>
    <w:p>
      <w:r>
        <w:t>40cm &lt; ĐK thân ≤ 60cm</w:t>
      </w:r>
    </w:p>
    <w:p>
      <w:r>
        <w:t>Cây</w:t>
      </w:r>
    </w:p>
    <w:p>
      <w:r>
        <w:t>440.000</w:t>
      </w:r>
    </w:p>
    <w:p>
      <w:r>
        <w:t>ĐK thân &gt; 60cm</w:t>
      </w:r>
    </w:p>
    <w:p>
      <w:r>
        <w:t>Cây</w:t>
      </w:r>
    </w:p>
    <w:p>
      <w:r>
        <w:t>550.000</w:t>
      </w:r>
    </w:p>
    <w:p>
      <w:r>
        <w:t>55</w:t>
      </w:r>
    </w:p>
    <w:p>
      <w:r>
        <w:t>Cây cần thăng</w:t>
      </w:r>
    </w:p>
    <w:p>
      <w:r>
        <w:t>ĐK thân ≤ 1cm</w:t>
      </w:r>
    </w:p>
    <w:p>
      <w:r>
        <w:t>Cây</w:t>
      </w:r>
    </w:p>
    <w:p>
      <w:r>
        <w:t>15.000</w:t>
      </w:r>
    </w:p>
    <w:p>
      <w:r>
        <w:t>1cm &lt; ĐK thân ≤ 2cm</w:t>
      </w:r>
    </w:p>
    <w:p>
      <w:r>
        <w:t>Cây</w:t>
      </w:r>
    </w:p>
    <w:p>
      <w:r>
        <w:t>35.000</w:t>
      </w:r>
    </w:p>
    <w:p>
      <w:r>
        <w:t>2cm &lt; ĐK thân ≤ 5cm</w:t>
      </w:r>
    </w:p>
    <w:p>
      <w:r>
        <w:t>Cây</w:t>
      </w:r>
    </w:p>
    <w:p>
      <w:r>
        <w:t>80.000</w:t>
      </w:r>
    </w:p>
    <w:p>
      <w:r>
        <w:t>5cm &lt; ĐK thân ≤ 10cm</w:t>
      </w:r>
    </w:p>
    <w:p>
      <w:r>
        <w:t>Cây</w:t>
      </w:r>
    </w:p>
    <w:p>
      <w:r>
        <w:t>170.000</w:t>
      </w:r>
    </w:p>
    <w:p>
      <w:r>
        <w:t>10cm &lt; ĐK thân ≤ 15cm</w:t>
      </w:r>
    </w:p>
    <w:p>
      <w:r>
        <w:t>Cây</w:t>
      </w:r>
    </w:p>
    <w:p>
      <w:r>
        <w:t>250.000</w:t>
      </w:r>
    </w:p>
    <w:p>
      <w:r>
        <w:t>ĐK thân &gt; 15cm</w:t>
      </w:r>
    </w:p>
    <w:p>
      <w:r>
        <w:t>Cây</w:t>
      </w:r>
    </w:p>
    <w:p>
      <w:r>
        <w:t>350.000</w:t>
      </w:r>
    </w:p>
    <w:p>
      <w:r>
        <w:t>56</w:t>
      </w:r>
    </w:p>
    <w:p>
      <w:r>
        <w:t>Cây hoa trà</w:t>
      </w:r>
    </w:p>
    <w:p>
      <w:r>
        <w:t>ĐK thân ≤ 0,5cm</w:t>
      </w:r>
    </w:p>
    <w:p>
      <w:r>
        <w:t>Cây</w:t>
      </w:r>
    </w:p>
    <w:p>
      <w:r>
        <w:t>10.000</w:t>
      </w:r>
    </w:p>
    <w:p>
      <w:r>
        <w:t>0,5cm &lt; ĐK thân ≤ 1,5cm</w:t>
      </w:r>
    </w:p>
    <w:p>
      <w:r>
        <w:t>Cây</w:t>
      </w:r>
    </w:p>
    <w:p>
      <w:r>
        <w:t>40.000</w:t>
      </w:r>
    </w:p>
    <w:p>
      <w:r>
        <w:t>1,5cm &lt; ĐK thân ≤ 3cm</w:t>
      </w:r>
    </w:p>
    <w:p>
      <w:r>
        <w:t>Cây</w:t>
      </w:r>
    </w:p>
    <w:p>
      <w:r>
        <w:t>100.000</w:t>
      </w:r>
    </w:p>
    <w:p>
      <w:r>
        <w:t>3cm &lt; ĐK thân ≤ 5cm</w:t>
      </w:r>
    </w:p>
    <w:p>
      <w:r>
        <w:t>Cây</w:t>
      </w:r>
    </w:p>
    <w:p>
      <w:r>
        <w:t>300.000</w:t>
      </w:r>
    </w:p>
    <w:p>
      <w:r>
        <w:t>5cm &lt; ĐK thân ≤ 8cm</w:t>
      </w:r>
    </w:p>
    <w:p>
      <w:r>
        <w:t>Cây</w:t>
      </w:r>
    </w:p>
    <w:p>
      <w:r>
        <w:t>700.000</w:t>
      </w:r>
    </w:p>
    <w:p>
      <w:r>
        <w:t>ĐK thân &gt; 8cm</w:t>
      </w:r>
    </w:p>
    <w:p>
      <w:r>
        <w:t>Cây</w:t>
      </w:r>
    </w:p>
    <w:p>
      <w:r>
        <w:t>1.200.000</w:t>
      </w:r>
    </w:p>
    <w:p>
      <w:r>
        <w:t>57</w:t>
      </w:r>
    </w:p>
    <w:p>
      <w:r>
        <w:t>Cây hải đường</w:t>
      </w:r>
    </w:p>
    <w:p>
      <w:r>
        <w:t>ĐK thân ≤ 0,5cm</w:t>
      </w:r>
    </w:p>
    <w:p>
      <w:r>
        <w:t>Cây</w:t>
      </w:r>
    </w:p>
    <w:p>
      <w:r>
        <w:t>25.000</w:t>
      </w:r>
    </w:p>
    <w:p>
      <w:r>
        <w:t>0,5cm &lt; ĐK thân ≤ 1,5cm</w:t>
      </w:r>
    </w:p>
    <w:p>
      <w:r>
        <w:t>Cây</w:t>
      </w:r>
    </w:p>
    <w:p>
      <w:r>
        <w:t>50.000</w:t>
      </w:r>
    </w:p>
    <w:p>
      <w:r>
        <w:t>1,5cm &lt; ĐK thân ≤ 3cm</w:t>
      </w:r>
    </w:p>
    <w:p>
      <w:r>
        <w:t>Cây</w:t>
      </w:r>
    </w:p>
    <w:p>
      <w:r>
        <w:t>100.000</w:t>
      </w:r>
    </w:p>
    <w:p>
      <w:r>
        <w:t>3cm &lt; ĐK thân ≤ 5cm</w:t>
      </w:r>
    </w:p>
    <w:p>
      <w:r>
        <w:t>Cây</w:t>
      </w:r>
    </w:p>
    <w:p>
      <w:r>
        <w:t>300.000</w:t>
      </w:r>
    </w:p>
    <w:p>
      <w:r>
        <w:t>5cm &lt; ĐK thân ≤ 8cm</w:t>
      </w:r>
    </w:p>
    <w:p>
      <w:r>
        <w:t>Cây</w:t>
      </w:r>
    </w:p>
    <w:p>
      <w:r>
        <w:t>700.000</w:t>
      </w:r>
    </w:p>
    <w:p>
      <w:r>
        <w:t>ĐK thân &gt; 8cm</w:t>
      </w:r>
    </w:p>
    <w:p>
      <w:r>
        <w:t>Cây</w:t>
      </w:r>
    </w:p>
    <w:p>
      <w:r>
        <w:t>1.200.000</w:t>
      </w:r>
    </w:p>
    <w:p>
      <w:r>
        <w:t>58</w:t>
      </w:r>
    </w:p>
    <w:p>
      <w:r>
        <w:t>Cây tường vi</w:t>
      </w:r>
    </w:p>
    <w:p>
      <w:r>
        <w:t>ĐK thân ≤ 1,5cm</w:t>
      </w:r>
    </w:p>
    <w:p>
      <w:r>
        <w:t>Cây</w:t>
      </w:r>
    </w:p>
    <w:p>
      <w:r>
        <w:t>20.000</w:t>
      </w:r>
    </w:p>
    <w:p>
      <w:r>
        <w:t>1,5cm &lt; ĐK thân ≤ 3cm</w:t>
      </w:r>
    </w:p>
    <w:p>
      <w:r>
        <w:t>Cây</w:t>
      </w:r>
    </w:p>
    <w:p>
      <w:r>
        <w:t>55.000</w:t>
      </w:r>
    </w:p>
    <w:p>
      <w:r>
        <w:t>3cm &lt; ĐK thân ≤ 5cm</w:t>
      </w:r>
    </w:p>
    <w:p>
      <w:r>
        <w:t>Cây</w:t>
      </w:r>
    </w:p>
    <w:p>
      <w:r>
        <w:t>150.000</w:t>
      </w:r>
    </w:p>
    <w:p>
      <w:r>
        <w:t>5cm &lt; ĐK thân ≤ 10cm</w:t>
      </w:r>
    </w:p>
    <w:p>
      <w:r>
        <w:t>Cây</w:t>
      </w:r>
    </w:p>
    <w:p>
      <w:r>
        <w:t>350.000</w:t>
      </w:r>
    </w:p>
    <w:p>
      <w:r>
        <w:t>ĐK thân &gt; 10cm</w:t>
      </w:r>
    </w:p>
    <w:p>
      <w:r>
        <w:t>Cây</w:t>
      </w:r>
    </w:p>
    <w:p>
      <w:r>
        <w:t>570.000</w:t>
      </w:r>
    </w:p>
    <w:p>
      <w:r>
        <w:t>59</w:t>
      </w:r>
    </w:p>
    <w:p>
      <w:r>
        <w:t>Câymai tứ quý</w:t>
      </w:r>
    </w:p>
    <w:p>
      <w:r>
        <w:t>ĐK thân ≤ 3cm</w:t>
      </w:r>
    </w:p>
    <w:p>
      <w:r>
        <w:t>Cây</w:t>
      </w:r>
    </w:p>
    <w:p>
      <w:r>
        <w:t>10.000</w:t>
      </w:r>
    </w:p>
    <w:p>
      <w:r>
        <w:t>3cm &lt; ĐK thân ≤ 5cm</w:t>
      </w:r>
    </w:p>
    <w:p>
      <w:r>
        <w:t>Cây</w:t>
      </w:r>
    </w:p>
    <w:p>
      <w:r>
        <w:t>30.000</w:t>
      </w:r>
    </w:p>
    <w:p>
      <w:r>
        <w:t>5cm &lt; ĐK thân ≤ 10cm</w:t>
      </w:r>
    </w:p>
    <w:p>
      <w:r>
        <w:t>Cây</w:t>
      </w:r>
    </w:p>
    <w:p>
      <w:r>
        <w:t>62.000</w:t>
      </w:r>
    </w:p>
    <w:p>
      <w:r>
        <w:t>10cm &lt; ĐK thân ≤ 15cm</w:t>
      </w:r>
    </w:p>
    <w:p>
      <w:r>
        <w:t>Cây</w:t>
      </w:r>
    </w:p>
    <w:p>
      <w:r>
        <w:t>100.000</w:t>
      </w:r>
    </w:p>
    <w:p>
      <w:r>
        <w:t>ĐK thân &gt; 15cm</w:t>
      </w:r>
    </w:p>
    <w:p>
      <w:r>
        <w:t>Cây</w:t>
      </w:r>
    </w:p>
    <w:p>
      <w:r>
        <w:t>180.000</w:t>
      </w:r>
    </w:p>
    <w:p>
      <w:r>
        <w:t>60</w:t>
      </w:r>
    </w:p>
    <w:p>
      <w:r>
        <w:t>Cây mai chiếu thủy</w:t>
      </w:r>
    </w:p>
    <w:p>
      <w:r>
        <w:t>ĐK thân ≤ 1,5cm</w:t>
      </w:r>
    </w:p>
    <w:p>
      <w:r>
        <w:t>Cây</w:t>
      </w:r>
    </w:p>
    <w:p>
      <w:r>
        <w:t>15.000</w:t>
      </w:r>
    </w:p>
    <w:p>
      <w:r>
        <w:t>1,5cm &lt; ĐK thân ≤ 3cm</w:t>
      </w:r>
    </w:p>
    <w:p>
      <w:r>
        <w:t>Cây</w:t>
      </w:r>
    </w:p>
    <w:p>
      <w:r>
        <w:t>33.000</w:t>
      </w:r>
    </w:p>
    <w:p>
      <w:r>
        <w:t>3cm &lt; ĐK thân ≤ 5cm</w:t>
      </w:r>
    </w:p>
    <w:p>
      <w:r>
        <w:t>Cây</w:t>
      </w:r>
    </w:p>
    <w:p>
      <w:r>
        <w:t>62.000</w:t>
      </w:r>
    </w:p>
    <w:p>
      <w:r>
        <w:t>5cm &lt; ĐK thân ≤ 10cm</w:t>
      </w:r>
    </w:p>
    <w:p>
      <w:r>
        <w:t>Cây</w:t>
      </w:r>
    </w:p>
    <w:p>
      <w:r>
        <w:t>135.000</w:t>
      </w:r>
    </w:p>
    <w:p>
      <w:r>
        <w:t>10cm &lt; ĐK thân ≤ 15cm</w:t>
      </w:r>
    </w:p>
    <w:p>
      <w:r>
        <w:t>Cây</w:t>
      </w:r>
    </w:p>
    <w:p>
      <w:r>
        <w:t>270.000</w:t>
      </w:r>
    </w:p>
    <w:p>
      <w:r>
        <w:t>ĐK thân &gt; 15cm</w:t>
      </w:r>
    </w:p>
    <w:p>
      <w:r>
        <w:t>Cây</w:t>
      </w:r>
    </w:p>
    <w:p>
      <w:r>
        <w:t>450.000</w:t>
      </w:r>
    </w:p>
    <w:p>
      <w:r>
        <w:t>61</w:t>
      </w:r>
    </w:p>
    <w:p>
      <w:r>
        <w:t>Cây mộc hương, cây hạnh phúc</w:t>
      </w:r>
    </w:p>
    <w:p>
      <w:r>
        <w:t>ĐK thân ≤ 1,5cm</w:t>
      </w:r>
    </w:p>
    <w:p>
      <w:r>
        <w:t>Cây</w:t>
      </w:r>
    </w:p>
    <w:p>
      <w:r>
        <w:t>15.000</w:t>
      </w:r>
    </w:p>
    <w:p>
      <w:r>
        <w:t>1,5cm &lt; ĐK thân ≤ 3cm</w:t>
      </w:r>
    </w:p>
    <w:p>
      <w:r>
        <w:t>Cây</w:t>
      </w:r>
    </w:p>
    <w:p>
      <w:r>
        <w:t>50.000</w:t>
      </w:r>
    </w:p>
    <w:p>
      <w:r>
        <w:t>3cm &lt; ĐK thân ≤ 5cm</w:t>
      </w:r>
    </w:p>
    <w:p>
      <w:r>
        <w:t>Cây</w:t>
      </w:r>
    </w:p>
    <w:p>
      <w:r>
        <w:t>150.000</w:t>
      </w:r>
    </w:p>
    <w:p>
      <w:r>
        <w:t>5cm &lt; ĐK thân ≤ 10cm</w:t>
      </w:r>
    </w:p>
    <w:p>
      <w:r>
        <w:t>Cây</w:t>
      </w:r>
    </w:p>
    <w:p>
      <w:r>
        <w:t>375.000</w:t>
      </w:r>
    </w:p>
    <w:p>
      <w:r>
        <w:t>10cm &lt; ĐK thân ≤ 15cm</w:t>
      </w:r>
    </w:p>
    <w:p>
      <w:r>
        <w:t>Cây</w:t>
      </w:r>
    </w:p>
    <w:p>
      <w:r>
        <w:t>750.000</w:t>
      </w:r>
    </w:p>
    <w:p>
      <w:r>
        <w:t>ĐK thân &gt; 15cm</w:t>
      </w:r>
    </w:p>
    <w:p>
      <w:r>
        <w:t>Cây</w:t>
      </w:r>
    </w:p>
    <w:p>
      <w:r>
        <w:t>1.200.000</w:t>
      </w:r>
    </w:p>
    <w:p>
      <w:r>
        <w:t>62</w:t>
      </w:r>
    </w:p>
    <w:p>
      <w:r>
        <w:t>Cây hoa giấy</w:t>
      </w:r>
    </w:p>
    <w:p>
      <w:r>
        <w:t>ĐK thân ≤ 1,5cm</w:t>
      </w:r>
    </w:p>
    <w:p>
      <w:r>
        <w:t>Cây</w:t>
      </w:r>
    </w:p>
    <w:p>
      <w:r>
        <w:t>15.000</w:t>
      </w:r>
    </w:p>
    <w:p>
      <w:r>
        <w:t>1,5cm &lt; ĐK thân ≤ 3cm</w:t>
      </w:r>
    </w:p>
    <w:p>
      <w:r>
        <w:t>Cây</w:t>
      </w:r>
    </w:p>
    <w:p>
      <w:r>
        <w:t>35.000</w:t>
      </w:r>
    </w:p>
    <w:p>
      <w:r>
        <w:t>3cm &lt; ĐK thân ≤ 5cm</w:t>
      </w:r>
    </w:p>
    <w:p>
      <w:r>
        <w:t>Cây</w:t>
      </w:r>
    </w:p>
    <w:p>
      <w:r>
        <w:t>70.000</w:t>
      </w:r>
    </w:p>
    <w:p>
      <w:r>
        <w:t>5cm &lt; ĐK thân ≤ 10cm</w:t>
      </w:r>
    </w:p>
    <w:p>
      <w:r>
        <w:t>Cây</w:t>
      </w:r>
    </w:p>
    <w:p>
      <w:r>
        <w:t>180.000</w:t>
      </w:r>
    </w:p>
    <w:p>
      <w:r>
        <w:t>10cm &lt; ĐK thân ≤ 15cm</w:t>
      </w:r>
    </w:p>
    <w:p>
      <w:r>
        <w:t>Cây</w:t>
      </w:r>
    </w:p>
    <w:p>
      <w:r>
        <w:t>290.000</w:t>
      </w:r>
    </w:p>
    <w:p>
      <w:r>
        <w:t>15cm &lt; ĐK thân ≤ 20cm</w:t>
      </w:r>
    </w:p>
    <w:p>
      <w:r>
        <w:t>Cây</w:t>
      </w:r>
    </w:p>
    <w:p>
      <w:r>
        <w:t>370.000</w:t>
      </w:r>
    </w:p>
    <w:p>
      <w:r>
        <w:t>20cm&lt; ĐK thân ≤ 25cm</w:t>
      </w:r>
    </w:p>
    <w:p>
      <w:r>
        <w:t>Cây</w:t>
      </w:r>
    </w:p>
    <w:p>
      <w:r>
        <w:t>430.000</w:t>
      </w:r>
    </w:p>
    <w:p>
      <w:r>
        <w:t>ĐK thân &gt; 25cm</w:t>
      </w:r>
    </w:p>
    <w:p>
      <w:r>
        <w:t>Cây</w:t>
      </w:r>
    </w:p>
    <w:p>
      <w:r>
        <w:t>500.000</w:t>
      </w:r>
    </w:p>
    <w:p>
      <w:r>
        <w:t>63</w:t>
      </w:r>
    </w:p>
    <w:p>
      <w:r>
        <w:t>Cây lan bình rượu (náng đế)</w:t>
      </w:r>
    </w:p>
    <w:p>
      <w:r>
        <w:t>ĐK thân ≤ 2cm</w:t>
      </w:r>
    </w:p>
    <w:p>
      <w:r>
        <w:t>Cây</w:t>
      </w:r>
    </w:p>
    <w:p>
      <w:r>
        <w:t>15.000</w:t>
      </w:r>
    </w:p>
    <w:p>
      <w:r>
        <w:t>2cm &lt; ĐK thân ≤ 5cm</w:t>
      </w:r>
    </w:p>
    <w:p>
      <w:r>
        <w:t>Cây</w:t>
      </w:r>
    </w:p>
    <w:p>
      <w:r>
        <w:t>30.000</w:t>
      </w:r>
    </w:p>
    <w:p>
      <w:r>
        <w:t>5cm &lt; ĐK thân ≤ 10cm</w:t>
      </w:r>
    </w:p>
    <w:p>
      <w:r>
        <w:t>Cây</w:t>
      </w:r>
    </w:p>
    <w:p>
      <w:r>
        <w:t>55.000</w:t>
      </w:r>
    </w:p>
    <w:p>
      <w:r>
        <w:t>10cm &lt; ĐK thân ≤ 15cm</w:t>
      </w:r>
    </w:p>
    <w:p>
      <w:r>
        <w:t>Cây</w:t>
      </w:r>
    </w:p>
    <w:p>
      <w:r>
        <w:t>80.000</w:t>
      </w:r>
    </w:p>
    <w:p>
      <w:r>
        <w:t>15cm &lt; ĐK thân ≤ 25cm</w:t>
      </w:r>
    </w:p>
    <w:p>
      <w:r>
        <w:t>Cây</w:t>
      </w:r>
    </w:p>
    <w:p>
      <w:r>
        <w:t>120.000</w:t>
      </w:r>
    </w:p>
    <w:p>
      <w:r>
        <w:t>ĐK thân &gt; 25cm</w:t>
      </w:r>
    </w:p>
    <w:p>
      <w:r>
        <w:t>Cây</w:t>
      </w:r>
    </w:p>
    <w:p>
      <w:r>
        <w:t>180.000</w:t>
      </w:r>
    </w:p>
    <w:p>
      <w:r>
        <w:t>64</w:t>
      </w:r>
    </w:p>
    <w:p>
      <w:r>
        <w:t>Cây sim</w:t>
      </w:r>
    </w:p>
    <w:p>
      <w:r>
        <w:t>ĐK thân ≤ 1,5cm</w:t>
      </w:r>
    </w:p>
    <w:p>
      <w:r>
        <w:t>Cây</w:t>
      </w:r>
    </w:p>
    <w:p>
      <w:r>
        <w:t>15.000</w:t>
      </w:r>
    </w:p>
    <w:p>
      <w:r>
        <w:t>1,5cm &lt; ĐK thân ≤ 3cm</w:t>
      </w:r>
    </w:p>
    <w:p>
      <w:r>
        <w:t>Cây</w:t>
      </w:r>
    </w:p>
    <w:p>
      <w:r>
        <w:t>65.000</w:t>
      </w:r>
    </w:p>
    <w:p>
      <w:r>
        <w:t>3cm &lt; ĐK thân ≤ 5cm</w:t>
      </w:r>
    </w:p>
    <w:p>
      <w:r>
        <w:t>Cây</w:t>
      </w:r>
    </w:p>
    <w:p>
      <w:r>
        <w:t>175.000</w:t>
      </w:r>
    </w:p>
    <w:p>
      <w:r>
        <w:t>5cm &lt; ĐK thân ≤ 7cm</w:t>
      </w:r>
    </w:p>
    <w:p>
      <w:r>
        <w:t>Cây</w:t>
      </w:r>
    </w:p>
    <w:p>
      <w:r>
        <w:t>285.000</w:t>
      </w:r>
    </w:p>
    <w:p>
      <w:r>
        <w:t>7cm &lt; ĐK thân ≤ 10cm</w:t>
      </w:r>
    </w:p>
    <w:p>
      <w:r>
        <w:t>Cây</w:t>
      </w:r>
    </w:p>
    <w:p>
      <w:r>
        <w:t>580.000</w:t>
      </w:r>
    </w:p>
    <w:p>
      <w:r>
        <w:t>ĐK thân &gt; 10cm</w:t>
      </w:r>
    </w:p>
    <w:p>
      <w:r>
        <w:t>Cây</w:t>
      </w:r>
    </w:p>
    <w:p>
      <w:r>
        <w:t>980.000</w:t>
      </w:r>
    </w:p>
    <w:p>
      <w:r>
        <w:t>65</w:t>
      </w:r>
    </w:p>
    <w:p>
      <w:r>
        <w:t>Cây tùng bách tán</w:t>
      </w:r>
    </w:p>
    <w:p>
      <w:r>
        <w:t>ĐK thân ≤ 1cm</w:t>
      </w:r>
    </w:p>
    <w:p>
      <w:r>
        <w:t>Cây</w:t>
      </w:r>
    </w:p>
    <w:p>
      <w:r>
        <w:t>10.000</w:t>
      </w:r>
    </w:p>
    <w:p>
      <w:r>
        <w:t>1cm &lt; ĐK thân ≤ 2cm</w:t>
      </w:r>
    </w:p>
    <w:p>
      <w:r>
        <w:t>Cây</w:t>
      </w:r>
    </w:p>
    <w:p>
      <w:r>
        <w:t>25.000</w:t>
      </w:r>
    </w:p>
    <w:p>
      <w:r>
        <w:t>2cm &lt; ĐK thân ≤ 5cm</w:t>
      </w:r>
    </w:p>
    <w:p>
      <w:r>
        <w:t>Cây</w:t>
      </w:r>
    </w:p>
    <w:p>
      <w:r>
        <w:t>50.000</w:t>
      </w:r>
    </w:p>
    <w:p>
      <w:r>
        <w:t>5cm &lt; ĐK thân ≤ 10cm</w:t>
      </w:r>
    </w:p>
    <w:p>
      <w:r>
        <w:t>Cây</w:t>
      </w:r>
    </w:p>
    <w:p>
      <w:r>
        <w:t>100.000</w:t>
      </w:r>
    </w:p>
    <w:p>
      <w:r>
        <w:t>10cm &lt; ĐK thân ≤ 15cm</w:t>
      </w:r>
    </w:p>
    <w:p>
      <w:r>
        <w:t>Cây</w:t>
      </w:r>
    </w:p>
    <w:p>
      <w:r>
        <w:t>180.000</w:t>
      </w:r>
    </w:p>
    <w:p>
      <w:r>
        <w:t>15cm &lt; ĐK thân ≤ 20cm</w:t>
      </w:r>
    </w:p>
    <w:p>
      <w:r>
        <w:t>Cây</w:t>
      </w:r>
    </w:p>
    <w:p>
      <w:r>
        <w:t>230.000</w:t>
      </w:r>
    </w:p>
    <w:p>
      <w:r>
        <w:t>20cm &lt; ĐK thân ≤ 25cm</w:t>
      </w:r>
    </w:p>
    <w:p>
      <w:r>
        <w:t>Cây</w:t>
      </w:r>
    </w:p>
    <w:p>
      <w:r>
        <w:t>300.000</w:t>
      </w:r>
    </w:p>
    <w:p>
      <w:r>
        <w:t>ĐK thân &gt; 25cm</w:t>
      </w:r>
    </w:p>
    <w:p>
      <w:r>
        <w:t>Cây</w:t>
      </w:r>
    </w:p>
    <w:p>
      <w:r>
        <w:t>450.000</w:t>
      </w:r>
    </w:p>
    <w:p>
      <w:r>
        <w:t>66</w:t>
      </w:r>
    </w:p>
    <w:p>
      <w:r>
        <w:t>Cây tùng la hán</w:t>
      </w:r>
    </w:p>
    <w:p>
      <w:r>
        <w:t>ĐK thân &lt; 0,5cm</w:t>
      </w:r>
    </w:p>
    <w:p>
      <w:r>
        <w:t>Cây</w:t>
      </w:r>
    </w:p>
    <w:p>
      <w:r>
        <w:t>15.000</w:t>
      </w:r>
    </w:p>
    <w:p>
      <w:r>
        <w:t>0,5cm ≤ ĐK thân ≤ 1cm</w:t>
      </w:r>
    </w:p>
    <w:p>
      <w:r>
        <w:t>Cây</w:t>
      </w:r>
    </w:p>
    <w:p>
      <w:r>
        <w:t>30.000</w:t>
      </w:r>
    </w:p>
    <w:p>
      <w:r>
        <w:t>1cm &lt; ĐK thân ≤ 3cm</w:t>
      </w:r>
    </w:p>
    <w:p>
      <w:r>
        <w:t>Cây</w:t>
      </w:r>
    </w:p>
    <w:p>
      <w:r>
        <w:t>75.000</w:t>
      </w:r>
    </w:p>
    <w:p>
      <w:r>
        <w:t>3cm &lt; ĐK thân ≤ 5cm</w:t>
      </w:r>
    </w:p>
    <w:p>
      <w:r>
        <w:t>Cây</w:t>
      </w:r>
    </w:p>
    <w:p>
      <w:r>
        <w:t>170.000</w:t>
      </w:r>
    </w:p>
    <w:p>
      <w:r>
        <w:t>5cm &lt; ĐK thân ≤ 10cm</w:t>
      </w:r>
    </w:p>
    <w:p>
      <w:r>
        <w:t>Cây</w:t>
      </w:r>
    </w:p>
    <w:p>
      <w:r>
        <w:t>250.000</w:t>
      </w:r>
    </w:p>
    <w:p>
      <w:r>
        <w:t>10cm &lt; ĐK thân ≤ 15cm</w:t>
      </w:r>
    </w:p>
    <w:p>
      <w:r>
        <w:t>Cây</w:t>
      </w:r>
    </w:p>
    <w:p>
      <w:r>
        <w:t>320.000</w:t>
      </w:r>
    </w:p>
    <w:p>
      <w:r>
        <w:t>15cm &lt; ĐK thân ≤ 20cm</w:t>
      </w:r>
    </w:p>
    <w:p>
      <w:r>
        <w:t>Cây</w:t>
      </w:r>
    </w:p>
    <w:p>
      <w:r>
        <w:t>400.000</w:t>
      </w:r>
    </w:p>
    <w:p>
      <w:r>
        <w:t>20cm &lt; ĐK thân ≤ 25cm</w:t>
      </w:r>
    </w:p>
    <w:p>
      <w:r>
        <w:t>Cây</w:t>
      </w:r>
    </w:p>
    <w:p>
      <w:r>
        <w:t>500.000</w:t>
      </w:r>
    </w:p>
    <w:p>
      <w:r>
        <w:t>ĐK thân &gt; 25cm</w:t>
      </w:r>
    </w:p>
    <w:p>
      <w:r>
        <w:t>Cây</w:t>
      </w:r>
    </w:p>
    <w:p>
      <w:r>
        <w:t>650.000</w:t>
      </w:r>
    </w:p>
    <w:p>
      <w:r>
        <w:t>67</w:t>
      </w:r>
    </w:p>
    <w:p>
      <w:r>
        <w:t>Cây tùng kim</w:t>
      </w:r>
    </w:p>
    <w:p>
      <w:r>
        <w:t>ĐK thân ≤ 1cm</w:t>
      </w:r>
    </w:p>
    <w:p>
      <w:r>
        <w:t>Cây</w:t>
      </w:r>
    </w:p>
    <w:p>
      <w:r>
        <w:t>50.000</w:t>
      </w:r>
    </w:p>
    <w:p>
      <w:r>
        <w:t>1cm &lt; ĐK thân ≤ 2cm</w:t>
      </w:r>
    </w:p>
    <w:p>
      <w:r>
        <w:t>Cây</w:t>
      </w:r>
    </w:p>
    <w:p>
      <w:r>
        <w:t>100.000</w:t>
      </w:r>
    </w:p>
    <w:p>
      <w:r>
        <w:t>2cm &lt; ĐK thân ≤ 5cm</w:t>
      </w:r>
    </w:p>
    <w:p>
      <w:r>
        <w:t>Cây</w:t>
      </w:r>
    </w:p>
    <w:p>
      <w:r>
        <w:t>170.000</w:t>
      </w:r>
    </w:p>
    <w:p>
      <w:r>
        <w:t>5cm &lt; ĐK thân ≤ 10cm</w:t>
      </w:r>
    </w:p>
    <w:p>
      <w:r>
        <w:t>Cây</w:t>
      </w:r>
    </w:p>
    <w:p>
      <w:r>
        <w:t>240.000</w:t>
      </w:r>
    </w:p>
    <w:p>
      <w:r>
        <w:t>10cm &lt; ĐK thân ≤ 15cm</w:t>
      </w:r>
    </w:p>
    <w:p>
      <w:r>
        <w:t>Cây</w:t>
      </w:r>
    </w:p>
    <w:p>
      <w:r>
        <w:t>300.000</w:t>
      </w:r>
    </w:p>
    <w:p>
      <w:r>
        <w:t>15cm &lt; ĐK thân ≤ 20cm</w:t>
      </w:r>
    </w:p>
    <w:p>
      <w:r>
        <w:t>Cây</w:t>
      </w:r>
    </w:p>
    <w:p>
      <w:r>
        <w:t>370.000</w:t>
      </w:r>
    </w:p>
    <w:p>
      <w:r>
        <w:t>20cm &lt; ĐK thân ≤ 25cm</w:t>
      </w:r>
    </w:p>
    <w:p>
      <w:r>
        <w:t>Cây</w:t>
      </w:r>
    </w:p>
    <w:p>
      <w:r>
        <w:t>430.000</w:t>
      </w:r>
    </w:p>
    <w:p>
      <w:r>
        <w:t>ĐK thân &gt; 25cm</w:t>
      </w:r>
    </w:p>
    <w:p>
      <w:r>
        <w:t>Cây</w:t>
      </w:r>
    </w:p>
    <w:p>
      <w:r>
        <w:t>500.000</w:t>
      </w:r>
    </w:p>
    <w:p>
      <w:r>
        <w:t>68</w:t>
      </w:r>
    </w:p>
    <w:p>
      <w:r>
        <w:t>Gió bầu</w:t>
      </w:r>
    </w:p>
    <w:p>
      <w:r>
        <w:t>ĐK thân &lt; 3cm</w:t>
      </w:r>
    </w:p>
    <w:p>
      <w:r>
        <w:t>Cây</w:t>
      </w:r>
    </w:p>
    <w:p>
      <w:r>
        <w:t>10.000</w:t>
      </w:r>
    </w:p>
    <w:p>
      <w:r>
        <w:t>3cm  ≤  ĐK thân &lt;5cm chia ra:</w:t>
      </w:r>
    </w:p>
    <w:p>
      <w:r>
        <w:t>- Cây có chiều cao ≤ 0,5m</w:t>
      </w:r>
    </w:p>
    <w:p>
      <w:r>
        <w:t>Cây</w:t>
      </w:r>
    </w:p>
    <w:p>
      <w:r>
        <w:t>20.000</w:t>
      </w:r>
    </w:p>
    <w:p>
      <w:r>
        <w:t>- Cây có chiều cao &gt; 0,5m – 1m</w:t>
      </w:r>
    </w:p>
    <w:p>
      <w:r>
        <w:t>Cây</w:t>
      </w:r>
    </w:p>
    <w:p>
      <w:r>
        <w:t>30.000</w:t>
      </w:r>
    </w:p>
    <w:p>
      <w:r>
        <w:t>- Cây có chiều cao &gt; 1m – 2m</w:t>
      </w:r>
    </w:p>
    <w:p>
      <w:r>
        <w:t>Cây</w:t>
      </w:r>
    </w:p>
    <w:p>
      <w:r>
        <w:t>42.000</w:t>
      </w:r>
    </w:p>
    <w:p>
      <w:r>
        <w:t>- Cây có chiều cao &gt; 2m – 3m</w:t>
      </w:r>
    </w:p>
    <w:p>
      <w:r>
        <w:t>Cây</w:t>
      </w:r>
    </w:p>
    <w:p>
      <w:r>
        <w:t>55.000</w:t>
      </w:r>
    </w:p>
    <w:p>
      <w:r>
        <w:t>- Cây có chiều cao &gt; 3m</w:t>
      </w:r>
    </w:p>
    <w:p>
      <w:r>
        <w:t>Cây</w:t>
      </w:r>
    </w:p>
    <w:p>
      <w:r>
        <w:t>70.000</w:t>
      </w:r>
    </w:p>
    <w:p>
      <w:r>
        <w:t>ĐK thân ≥ 5,0cm trở lên:</w:t>
      </w:r>
    </w:p>
    <w:p>
      <w:r>
        <w:t>- 5cm ≤ ĐK thân &lt; 10cm</w:t>
      </w:r>
    </w:p>
    <w:p>
      <w:r>
        <w:t>Cây</w:t>
      </w:r>
    </w:p>
    <w:p>
      <w:r>
        <w:t>150.000</w:t>
      </w:r>
    </w:p>
    <w:p>
      <w:r>
        <w:t>- 10cm ≤ ĐK thân &lt; 15cm</w:t>
      </w:r>
    </w:p>
    <w:p>
      <w:r>
        <w:t>Cây</w:t>
      </w:r>
    </w:p>
    <w:p>
      <w:r>
        <w:t>300.000</w:t>
      </w:r>
    </w:p>
    <w:p>
      <w:r>
        <w:t>- ĐK thân ≥ 15cm</w:t>
      </w:r>
    </w:p>
    <w:p>
      <w:r>
        <w:t>Cây</w:t>
      </w:r>
    </w:p>
    <w:p>
      <w:r>
        <w:t>450.000</w:t>
      </w:r>
    </w:p>
    <w:p>
      <w:r>
        <w:t>69</w:t>
      </w:r>
    </w:p>
    <w:p>
      <w:r>
        <w:t>Cây long não</w:t>
      </w:r>
    </w:p>
    <w:p>
      <w:r>
        <w:t>ĐK gốc &lt; 1cm</w:t>
      </w:r>
    </w:p>
    <w:p>
      <w:r>
        <w:t>Cây</w:t>
      </w:r>
    </w:p>
    <w:p>
      <w:r>
        <w:t>15.000</w:t>
      </w:r>
    </w:p>
    <w:p>
      <w:r>
        <w:t>1cm ≤ ĐK gốc &lt; 2cm</w:t>
      </w:r>
    </w:p>
    <w:p>
      <w:r>
        <w:t>Cây</w:t>
      </w:r>
    </w:p>
    <w:p>
      <w:r>
        <w:t>30.000</w:t>
      </w:r>
    </w:p>
    <w:p>
      <w:r>
        <w:t>2cm ≤ ĐK gốc &lt; 3cm</w:t>
      </w:r>
    </w:p>
    <w:p>
      <w:r>
        <w:t>Cây</w:t>
      </w:r>
    </w:p>
    <w:p>
      <w:r>
        <w:t>75.000</w:t>
      </w:r>
    </w:p>
    <w:p>
      <w:r>
        <w:t>3cm ≤ ĐK gốc &lt; 5cm</w:t>
      </w:r>
    </w:p>
    <w:p>
      <w:r>
        <w:t>Cây</w:t>
      </w:r>
    </w:p>
    <w:p>
      <w:r>
        <w:t>180.000</w:t>
      </w:r>
    </w:p>
    <w:p>
      <w:r>
        <w:t>5cm ≤ ĐK gốc &lt; 10cm</w:t>
      </w:r>
    </w:p>
    <w:p>
      <w:r>
        <w:t>Cây</w:t>
      </w:r>
    </w:p>
    <w:p>
      <w:r>
        <w:t>300.000</w:t>
      </w:r>
    </w:p>
    <w:p>
      <w:r>
        <w:t>10cm ≤ ĐK gốc &lt; 15cm</w:t>
      </w:r>
    </w:p>
    <w:p>
      <w:r>
        <w:t>Cây</w:t>
      </w:r>
    </w:p>
    <w:p>
      <w:r>
        <w:t>444.000</w:t>
      </w:r>
    </w:p>
    <w:p>
      <w:r>
        <w:t>15cm ≤ ĐK gốc &lt; 20cm</w:t>
      </w:r>
    </w:p>
    <w:p>
      <w:r>
        <w:t>Cây</w:t>
      </w:r>
    </w:p>
    <w:p>
      <w:r>
        <w:t>540.000</w:t>
      </w:r>
    </w:p>
    <w:p>
      <w:r>
        <w:t>20cm ≤ ĐK gốc &lt; 30cm</w:t>
      </w:r>
    </w:p>
    <w:p>
      <w:r>
        <w:t>Cây</w:t>
      </w:r>
    </w:p>
    <w:p>
      <w:r>
        <w:t>960.000</w:t>
      </w:r>
    </w:p>
    <w:p>
      <w:r>
        <w:t>30cm ≤ ĐK gốc &lt; 40cm</w:t>
      </w:r>
    </w:p>
    <w:p>
      <w:r>
        <w:t>Cây</w:t>
      </w:r>
    </w:p>
    <w:p>
      <w:r>
        <w:t>1.200.000</w:t>
      </w:r>
    </w:p>
    <w:p>
      <w:r>
        <w:t>ĐK gốc ≥ 40cm</w:t>
      </w:r>
    </w:p>
    <w:p>
      <w:r>
        <w:t>Cây</w:t>
      </w:r>
    </w:p>
    <w:p>
      <w:r>
        <w:t>1.440.000</w:t>
      </w:r>
    </w:p>
    <w:p>
      <w:r>
        <w:t>70</w:t>
      </w:r>
    </w:p>
    <w:p>
      <w:r>
        <w:t>Sao đen</w:t>
      </w:r>
    </w:p>
    <w:p>
      <w:r>
        <w:t>ĐK gốc &lt; 1cm</w:t>
      </w:r>
    </w:p>
    <w:p>
      <w:r>
        <w:t>Cây</w:t>
      </w:r>
    </w:p>
    <w:p>
      <w:r>
        <w:t>15.000</w:t>
      </w:r>
    </w:p>
    <w:p>
      <w:r>
        <w:t>1cm ≤ ĐK gốc &lt; 3cm</w:t>
      </w:r>
    </w:p>
    <w:p>
      <w:r>
        <w:t>Cây</w:t>
      </w:r>
    </w:p>
    <w:p>
      <w:r>
        <w:t>55.000</w:t>
      </w:r>
    </w:p>
    <w:p>
      <w:r>
        <w:t>3cm ≤ ĐK gốc &lt; 5cm</w:t>
      </w:r>
    </w:p>
    <w:p>
      <w:r>
        <w:t>Cây</w:t>
      </w:r>
    </w:p>
    <w:p>
      <w:r>
        <w:t>150.000</w:t>
      </w:r>
    </w:p>
    <w:p>
      <w:r>
        <w:t>5cm ≤ ĐK gốc &lt; 7cm</w:t>
      </w:r>
    </w:p>
    <w:p>
      <w:r>
        <w:t>Cây</w:t>
      </w:r>
    </w:p>
    <w:p>
      <w:r>
        <w:t>350.000</w:t>
      </w:r>
    </w:p>
    <w:p>
      <w:r>
        <w:t>7cm ≤ ĐK gốc &lt; 9cm</w:t>
      </w:r>
    </w:p>
    <w:p>
      <w:r>
        <w:t>Cây</w:t>
      </w:r>
    </w:p>
    <w:p>
      <w:r>
        <w:t>400.000</w:t>
      </w:r>
    </w:p>
    <w:p>
      <w:r>
        <w:t>ĐK gốc ≥ 9cm</w:t>
      </w:r>
    </w:p>
    <w:p>
      <w:r>
        <w:t>Cây</w:t>
      </w:r>
    </w:p>
    <w:p>
      <w:r>
        <w:t>500.000</w:t>
      </w:r>
    </w:p>
    <w:p>
      <w:r>
        <w:t>71</w:t>
      </w:r>
    </w:p>
    <w:p>
      <w:r>
        <w:t>Cây gáo</w:t>
      </w:r>
    </w:p>
    <w:p>
      <w:r>
        <w:t>ĐK gốc &lt; 2cm</w:t>
      </w:r>
    </w:p>
    <w:p>
      <w:r>
        <w:t>Cây</w:t>
      </w:r>
    </w:p>
    <w:p>
      <w:r>
        <w:t>7.000</w:t>
      </w:r>
    </w:p>
    <w:p>
      <w:r>
        <w:t>2cm ≤ ĐK gốc &lt; 3cm</w:t>
      </w:r>
    </w:p>
    <w:p>
      <w:r>
        <w:t>Cây</w:t>
      </w:r>
    </w:p>
    <w:p>
      <w:r>
        <w:t>15.000</w:t>
      </w:r>
    </w:p>
    <w:p>
      <w:r>
        <w:t>3cm ≤ ĐK gốc &lt; 5cm</w:t>
      </w:r>
    </w:p>
    <w:p>
      <w:r>
        <w:t>Cây</w:t>
      </w:r>
    </w:p>
    <w:p>
      <w:r>
        <w:t>30.000</w:t>
      </w:r>
    </w:p>
    <w:p>
      <w:r>
        <w:t>5cm ≤ ĐK gốc &lt; 10cm</w:t>
      </w:r>
    </w:p>
    <w:p>
      <w:r>
        <w:t>Cây</w:t>
      </w:r>
    </w:p>
    <w:p>
      <w:r>
        <w:t>50.000</w:t>
      </w:r>
    </w:p>
    <w:p>
      <w:r>
        <w:t>10cm ≤ ĐK gốc &lt; 15cm</w:t>
      </w:r>
    </w:p>
    <w:p>
      <w:r>
        <w:t>Cây</w:t>
      </w:r>
    </w:p>
    <w:p>
      <w:r>
        <w:t>72.000</w:t>
      </w:r>
    </w:p>
    <w:p>
      <w:r>
        <w:t>15cm ≤ ĐK gốc &lt; 20cm</w:t>
      </w:r>
    </w:p>
    <w:p>
      <w:r>
        <w:t>Cây</w:t>
      </w:r>
    </w:p>
    <w:p>
      <w:r>
        <w:t>110.000</w:t>
      </w:r>
    </w:p>
    <w:p>
      <w:r>
        <w:t>20cm ≤ ĐK gốc &lt; 30cm</w:t>
      </w:r>
    </w:p>
    <w:p>
      <w:r>
        <w:t>Cây</w:t>
      </w:r>
    </w:p>
    <w:p>
      <w:r>
        <w:t>144.000</w:t>
      </w:r>
    </w:p>
    <w:p>
      <w:r>
        <w:t>30cm ≤ ĐK gốc &lt; 40cm</w:t>
      </w:r>
    </w:p>
    <w:p>
      <w:r>
        <w:t>Cây</w:t>
      </w:r>
    </w:p>
    <w:p>
      <w:r>
        <w:t>180.000</w:t>
      </w:r>
    </w:p>
    <w:p>
      <w:r>
        <w:t>ĐK gốc ≥ 40cm</w:t>
      </w:r>
    </w:p>
    <w:p>
      <w:r>
        <w:t>Cây</w:t>
      </w:r>
    </w:p>
    <w:p>
      <w:r>
        <w:t>480.000</w:t>
      </w:r>
    </w:p>
    <w:p>
      <w:r>
        <w:t>72</w:t>
      </w:r>
    </w:p>
    <w:p>
      <w:r>
        <w:t>Muồng Hoàng yến (Osaka vàng)</w:t>
      </w:r>
    </w:p>
    <w:p>
      <w:r>
        <w:t>ĐK gốc &lt; 2cm</w:t>
      </w:r>
    </w:p>
    <w:p>
      <w:r>
        <w:t>Cây</w:t>
      </w:r>
    </w:p>
    <w:p>
      <w:r>
        <w:t>15.000</w:t>
      </w:r>
    </w:p>
    <w:p>
      <w:r>
        <w:t>2cm ≤ ĐK gốc &lt; 3cm</w:t>
      </w:r>
    </w:p>
    <w:p>
      <w:r>
        <w:t>Cây</w:t>
      </w:r>
    </w:p>
    <w:p>
      <w:r>
        <w:t>60.000</w:t>
      </w:r>
    </w:p>
    <w:p>
      <w:r>
        <w:t>3cm ≤ ĐK gốc &lt; 5cm</w:t>
      </w:r>
    </w:p>
    <w:p>
      <w:r>
        <w:t>Cây</w:t>
      </w:r>
    </w:p>
    <w:p>
      <w:r>
        <w:t>120.000</w:t>
      </w:r>
    </w:p>
    <w:p>
      <w:r>
        <w:t>5cm ≤ ĐK gốc &lt; 10cm</w:t>
      </w:r>
    </w:p>
    <w:p>
      <w:r>
        <w:t>Cây</w:t>
      </w:r>
    </w:p>
    <w:p>
      <w:r>
        <w:t>240.000</w:t>
      </w:r>
    </w:p>
    <w:p>
      <w:r>
        <w:t>10cm ≤ ĐK gốc &lt; 15cm</w:t>
      </w:r>
    </w:p>
    <w:p>
      <w:r>
        <w:t>Cây</w:t>
      </w:r>
    </w:p>
    <w:p>
      <w:r>
        <w:t>360.000</w:t>
      </w:r>
    </w:p>
    <w:p>
      <w:r>
        <w:t>15cm ≤ ĐK gốc &lt; 20cm</w:t>
      </w:r>
    </w:p>
    <w:p>
      <w:r>
        <w:t>Cây</w:t>
      </w:r>
    </w:p>
    <w:p>
      <w:r>
        <w:t>600.000</w:t>
      </w:r>
    </w:p>
    <w:p>
      <w:r>
        <w:t>20cm ≤ ĐK gốc &lt; 30cm</w:t>
      </w:r>
    </w:p>
    <w:p>
      <w:r>
        <w:t>Cây</w:t>
      </w:r>
    </w:p>
    <w:p>
      <w:r>
        <w:t>1.200.000</w:t>
      </w:r>
    </w:p>
    <w:p>
      <w:r>
        <w:t>30cm ≤ ĐK gốc &lt; 40cm</w:t>
      </w:r>
    </w:p>
    <w:p>
      <w:r>
        <w:t>Cây</w:t>
      </w:r>
    </w:p>
    <w:p>
      <w:r>
        <w:t>2.400.000</w:t>
      </w:r>
    </w:p>
    <w:p>
      <w:r>
        <w:t>ĐK gốc ≥ 40cm</w:t>
      </w:r>
    </w:p>
    <w:p>
      <w:r>
        <w:t>Cây</w:t>
      </w:r>
    </w:p>
    <w:p>
      <w:r>
        <w:t>3.600.000</w:t>
      </w:r>
    </w:p>
    <w:p>
      <w:r>
        <w:t>73</w:t>
      </w:r>
    </w:p>
    <w:p>
      <w:r>
        <w:t>Cây bồ kết</w:t>
      </w:r>
    </w:p>
    <w:p>
      <w:r>
        <w:t>ĐK gốc &lt; 1cm</w:t>
      </w:r>
    </w:p>
    <w:p>
      <w:r>
        <w:t>Cây</w:t>
      </w:r>
    </w:p>
    <w:p>
      <w:r>
        <w:t>20.000</w:t>
      </w:r>
    </w:p>
    <w:p>
      <w:r>
        <w:t>1cm ≤ ĐK gốc &lt; 2cm</w:t>
      </w:r>
    </w:p>
    <w:p>
      <w:r>
        <w:t>Cây</w:t>
      </w:r>
    </w:p>
    <w:p>
      <w:r>
        <w:t>30.000</w:t>
      </w:r>
    </w:p>
    <w:p>
      <w:r>
        <w:t>2cm ≤ ĐK gốc &lt; 5cm</w:t>
      </w:r>
    </w:p>
    <w:p>
      <w:r>
        <w:t>Cây</w:t>
      </w:r>
    </w:p>
    <w:p>
      <w:r>
        <w:t>72.000</w:t>
      </w:r>
    </w:p>
    <w:p>
      <w:r>
        <w:t>5cm ≤ ĐK gốc &lt; 7cm</w:t>
      </w:r>
    </w:p>
    <w:p>
      <w:r>
        <w:t>Cây</w:t>
      </w:r>
    </w:p>
    <w:p>
      <w:r>
        <w:t>126.000</w:t>
      </w:r>
    </w:p>
    <w:p>
      <w:r>
        <w:t>7cm ≤ ĐK gốc &lt; 9cm</w:t>
      </w:r>
    </w:p>
    <w:p>
      <w:r>
        <w:t>Cây</w:t>
      </w:r>
    </w:p>
    <w:p>
      <w:r>
        <w:t>180.000</w:t>
      </w:r>
    </w:p>
    <w:p>
      <w:r>
        <w:t>9cm ≤ ĐK gốc &lt; 12cm</w:t>
      </w:r>
    </w:p>
    <w:p>
      <w:r>
        <w:t>Cây</w:t>
      </w:r>
    </w:p>
    <w:p>
      <w:r>
        <w:t>234.000</w:t>
      </w:r>
    </w:p>
    <w:p>
      <w:r>
        <w:t>12cm ≤ ĐK gốc &lt; 15cm</w:t>
      </w:r>
    </w:p>
    <w:p>
      <w:r>
        <w:t>Cây</w:t>
      </w:r>
    </w:p>
    <w:p>
      <w:r>
        <w:t>300.000</w:t>
      </w:r>
    </w:p>
    <w:p>
      <w:r>
        <w:t>15cm ≤ ĐK gốc &lt; 20cm</w:t>
      </w:r>
    </w:p>
    <w:p>
      <w:r>
        <w:t>Cây</w:t>
      </w:r>
    </w:p>
    <w:p>
      <w:r>
        <w:t>420.000</w:t>
      </w:r>
    </w:p>
    <w:p>
      <w:r>
        <w:t>20cm ≤ ĐK gốc &lt; 25cm</w:t>
      </w:r>
    </w:p>
    <w:p>
      <w:r>
        <w:t>Cây</w:t>
      </w:r>
    </w:p>
    <w:p>
      <w:r>
        <w:t>504.000</w:t>
      </w:r>
    </w:p>
    <w:p>
      <w:r>
        <w:t>25cm ≤ ĐK gốc &lt; 30cm</w:t>
      </w:r>
    </w:p>
    <w:p>
      <w:r>
        <w:t>Cây</w:t>
      </w:r>
    </w:p>
    <w:p>
      <w:r>
        <w:t>576.000</w:t>
      </w:r>
    </w:p>
    <w:p>
      <w:r>
        <w:t>30cm ≤ ĐK gốc &lt; 35cm</w:t>
      </w:r>
    </w:p>
    <w:p>
      <w:r>
        <w:t>Cây</w:t>
      </w:r>
    </w:p>
    <w:p>
      <w:r>
        <w:t>696.000</w:t>
      </w:r>
    </w:p>
    <w:p>
      <w:r>
        <w:t>35cm ≤ ĐK gốc &lt; 50cm</w:t>
      </w:r>
    </w:p>
    <w:p>
      <w:r>
        <w:t>Cây</w:t>
      </w:r>
    </w:p>
    <w:p>
      <w:r>
        <w:t>820.000</w:t>
      </w:r>
    </w:p>
    <w:p>
      <w:r>
        <w:t>ĐK gốc ≥ 50cm</w:t>
      </w:r>
    </w:p>
    <w:p>
      <w:r>
        <w:t>Cây</w:t>
      </w:r>
    </w:p>
    <w:p>
      <w:r>
        <w:t>900.000</w:t>
      </w:r>
    </w:p>
    <w:p>
      <w:r>
        <w:t>74</w:t>
      </w:r>
    </w:p>
    <w:p>
      <w:r>
        <w:t>Cây mắc mật (Móc mật)</w:t>
      </w:r>
    </w:p>
    <w:p>
      <w:r>
        <w:t>ĐK gốc &lt; 1cm</w:t>
      </w:r>
    </w:p>
    <w:p>
      <w:r>
        <w:t>Cây</w:t>
      </w:r>
    </w:p>
    <w:p>
      <w:r>
        <w:t>20.000</w:t>
      </w:r>
    </w:p>
    <w:p>
      <w:r>
        <w:t>1cm ≤ ĐK thân &lt; 2cm</w:t>
      </w:r>
    </w:p>
    <w:p>
      <w:r>
        <w:t>Cây</w:t>
      </w:r>
    </w:p>
    <w:p>
      <w:r>
        <w:t>50.000</w:t>
      </w:r>
    </w:p>
    <w:p>
      <w:r>
        <w:t>2cm ≤ ĐK gốc &lt; 5cm</w:t>
      </w:r>
    </w:p>
    <w:p>
      <w:r>
        <w:t>Cây</w:t>
      </w:r>
    </w:p>
    <w:p>
      <w:r>
        <w:t>155.000</w:t>
      </w:r>
    </w:p>
    <w:p>
      <w:r>
        <w:t>5cm ≤ ĐK gốc &lt; 10cm</w:t>
      </w:r>
    </w:p>
    <w:p>
      <w:r>
        <w:t>Cây</w:t>
      </w:r>
    </w:p>
    <w:p>
      <w:r>
        <w:t>243.600</w:t>
      </w:r>
    </w:p>
    <w:p>
      <w:r>
        <w:t>10cm ≤ ĐK gốc &lt; 15cm</w:t>
      </w:r>
    </w:p>
    <w:p>
      <w:r>
        <w:t>Cây</w:t>
      </w:r>
    </w:p>
    <w:p>
      <w:r>
        <w:t>692.400</w:t>
      </w:r>
    </w:p>
    <w:p>
      <w:r>
        <w:t>15cm ≤ ĐK gốc &lt; 20cm</w:t>
      </w:r>
    </w:p>
    <w:p>
      <w:r>
        <w:t>Cây</w:t>
      </w:r>
    </w:p>
    <w:p>
      <w:r>
        <w:t>1.040.400</w:t>
      </w:r>
    </w:p>
    <w:p>
      <w:r>
        <w:t>ĐK gốc ≥ 20cm</w:t>
      </w:r>
    </w:p>
    <w:p>
      <w:r>
        <w:t>Cây</w:t>
      </w:r>
    </w:p>
    <w:p>
      <w:r>
        <w:t>1.382.400</w:t>
      </w:r>
    </w:p>
    <w:p>
      <w:r>
        <w:t>75</w:t>
      </w:r>
    </w:p>
    <w:p>
      <w:r>
        <w:t>Bàng Đài Loan</w:t>
      </w:r>
    </w:p>
    <w:p>
      <w:r>
        <w:t>ĐK gốc &lt; 1cm</w:t>
      </w:r>
    </w:p>
    <w:p>
      <w:r>
        <w:t>Cây</w:t>
      </w:r>
    </w:p>
    <w:p>
      <w:r>
        <w:t>15.000</w:t>
      </w:r>
    </w:p>
    <w:p>
      <w:r>
        <w:t>1cm ≤ ĐK gốc &lt; 3cm</w:t>
      </w:r>
    </w:p>
    <w:p>
      <w:r>
        <w:t>Cây</w:t>
      </w:r>
    </w:p>
    <w:p>
      <w:r>
        <w:t>75.000</w:t>
      </w:r>
    </w:p>
    <w:p>
      <w:r>
        <w:t>3cm ≤ ĐK gốc &lt; 5cm</w:t>
      </w:r>
    </w:p>
    <w:p>
      <w:r>
        <w:t>Cây</w:t>
      </w:r>
    </w:p>
    <w:p>
      <w:r>
        <w:t>150.000</w:t>
      </w:r>
    </w:p>
    <w:p>
      <w:r>
        <w:t>5cm ≤ ĐK gốc &lt; 7cm</w:t>
      </w:r>
    </w:p>
    <w:p>
      <w:r>
        <w:t>Cây</w:t>
      </w:r>
    </w:p>
    <w:p>
      <w:r>
        <w:t>360.000</w:t>
      </w:r>
    </w:p>
    <w:p>
      <w:r>
        <w:t>5cm ≤ ĐK gốc &lt; 10cm</w:t>
      </w:r>
    </w:p>
    <w:p>
      <w:r>
        <w:t>Cây</w:t>
      </w:r>
    </w:p>
    <w:p>
      <w:r>
        <w:t>600.000</w:t>
      </w:r>
    </w:p>
    <w:p>
      <w:r>
        <w:t>10cm ≤ ĐK gốc &lt; 15cm</w:t>
      </w:r>
    </w:p>
    <w:p>
      <w:r>
        <w:t>Cây</w:t>
      </w:r>
    </w:p>
    <w:p>
      <w:r>
        <w:t>960.000</w:t>
      </w:r>
    </w:p>
    <w:p>
      <w:r>
        <w:t>15cm ≤ ĐK gốc &lt; 20cm</w:t>
      </w:r>
    </w:p>
    <w:p>
      <w:r>
        <w:t>Cây</w:t>
      </w:r>
    </w:p>
    <w:p>
      <w:r>
        <w:t>1.200.000</w:t>
      </w:r>
    </w:p>
    <w:p>
      <w:r>
        <w:t>20cm ≤ ĐK gốc &lt; 30cm</w:t>
      </w:r>
    </w:p>
    <w:p>
      <w:r>
        <w:t>Cây</w:t>
      </w:r>
    </w:p>
    <w:p>
      <w:r>
        <w:t>1.500.000</w:t>
      </w:r>
    </w:p>
    <w:p>
      <w:r>
        <w:t>ĐK gốc ≥ 30cm</w:t>
      </w:r>
    </w:p>
    <w:p>
      <w:r>
        <w:t>Cây</w:t>
      </w:r>
    </w:p>
    <w:p>
      <w:r>
        <w:t>1.800.000</w:t>
      </w:r>
    </w:p>
    <w:p>
      <w:r>
        <w:t>76</w:t>
      </w:r>
    </w:p>
    <w:p>
      <w:r>
        <w:t>Tùng Ấn Độ</w:t>
      </w:r>
    </w:p>
    <w:p>
      <w:r>
        <w:t>ĐK gốc &lt; 1cm</w:t>
      </w:r>
    </w:p>
    <w:p>
      <w:r>
        <w:t>Cây</w:t>
      </w:r>
    </w:p>
    <w:p>
      <w:r>
        <w:t>25.000</w:t>
      </w:r>
    </w:p>
    <w:p>
      <w:r>
        <w:t>1cm ≤ ĐK gốc &lt; 3cm</w:t>
      </w:r>
    </w:p>
    <w:p>
      <w:r>
        <w:t>Cây</w:t>
      </w:r>
    </w:p>
    <w:p>
      <w:r>
        <w:t>40.000</w:t>
      </w:r>
    </w:p>
    <w:p>
      <w:r>
        <w:t>3cm ≤ ĐK gốc &lt; 5cm</w:t>
      </w:r>
    </w:p>
    <w:p>
      <w:r>
        <w:t>Cây</w:t>
      </w:r>
    </w:p>
    <w:p>
      <w:r>
        <w:t>65.000</w:t>
      </w:r>
    </w:p>
    <w:p>
      <w:r>
        <w:t>5cm ≤ ĐK gốc &lt; 10cm</w:t>
      </w:r>
    </w:p>
    <w:p>
      <w:r>
        <w:t>Cây</w:t>
      </w:r>
    </w:p>
    <w:p>
      <w:r>
        <w:t>216.000</w:t>
      </w:r>
    </w:p>
    <w:p>
      <w:r>
        <w:t>10cm ≤ ĐK gốc &lt; 15cm</w:t>
      </w:r>
    </w:p>
    <w:p>
      <w:r>
        <w:t>Cây</w:t>
      </w:r>
    </w:p>
    <w:p>
      <w:r>
        <w:t>540.000</w:t>
      </w:r>
    </w:p>
    <w:p>
      <w:r>
        <w:t>ĐK gốc ≥ 15cm</w:t>
      </w:r>
    </w:p>
    <w:p>
      <w:r>
        <w:t>Cây</w:t>
      </w:r>
    </w:p>
    <w:p>
      <w:r>
        <w:t>720.000</w:t>
      </w:r>
    </w:p>
    <w:p>
      <w:r>
        <w:t>77</w:t>
      </w:r>
    </w:p>
    <w:p>
      <w:r>
        <w:t>Sầu riêng</w:t>
      </w:r>
    </w:p>
    <w:p>
      <w:r>
        <w:t>ĐK gốc &lt; 1cm</w:t>
      </w:r>
    </w:p>
    <w:p>
      <w:r>
        <w:t>Cây</w:t>
      </w:r>
    </w:p>
    <w:p>
      <w:r>
        <w:t>30.000</w:t>
      </w:r>
    </w:p>
    <w:p>
      <w:r>
        <w:t>1cm ≤ ĐK gốc &lt;5cm</w:t>
      </w:r>
    </w:p>
    <w:p>
      <w:r>
        <w:t>Cây</w:t>
      </w:r>
    </w:p>
    <w:p>
      <w:r>
        <w:t>70.000</w:t>
      </w:r>
    </w:p>
    <w:p>
      <w:r>
        <w:t>5cm ≤ ĐK gốc &lt;10cm</w:t>
      </w:r>
    </w:p>
    <w:p>
      <w:r>
        <w:t>Cây</w:t>
      </w:r>
    </w:p>
    <w:p>
      <w:r>
        <w:t>192.000</w:t>
      </w:r>
    </w:p>
    <w:p>
      <w:r>
        <w:t>10cm ≤ ĐK gốc &lt; 20cm</w:t>
      </w:r>
    </w:p>
    <w:p>
      <w:r>
        <w:t>Cây</w:t>
      </w:r>
    </w:p>
    <w:p>
      <w:r>
        <w:t>540.000</w:t>
      </w:r>
    </w:p>
    <w:p>
      <w:r>
        <w:t>20cm ≤ ĐK gốc &lt; 30cm</w:t>
      </w:r>
    </w:p>
    <w:p>
      <w:r>
        <w:t>Cây</w:t>
      </w:r>
    </w:p>
    <w:p>
      <w:r>
        <w:t>924.000</w:t>
      </w:r>
    </w:p>
    <w:p>
      <w:r>
        <w:t>ĐK gốc ≥ 30cm</w:t>
      </w:r>
    </w:p>
    <w:p>
      <w:r>
        <w:t>Cây</w:t>
      </w:r>
    </w:p>
    <w:p>
      <w:r>
        <w:t>1.584.000</w:t>
      </w:r>
    </w:p>
    <w:p>
      <w:r>
        <w:t>78</w:t>
      </w:r>
    </w:p>
    <w:p>
      <w:r>
        <w:t>Cây Dẻ lấy quả</w:t>
      </w:r>
    </w:p>
    <w:p>
      <w:r>
        <w:t>ĐK gốc &lt; 2cm</w:t>
      </w:r>
    </w:p>
    <w:p>
      <w:r>
        <w:t>Cây</w:t>
      </w:r>
    </w:p>
    <w:p>
      <w:r>
        <w:t>20.000</w:t>
      </w:r>
    </w:p>
    <w:p>
      <w:r>
        <w:t>2cm ≤ ĐK gốc &lt; 5cm</w:t>
      </w:r>
    </w:p>
    <w:p>
      <w:r>
        <w:t>Cây</w:t>
      </w:r>
    </w:p>
    <w:p>
      <w:r>
        <w:t>50.000</w:t>
      </w:r>
    </w:p>
    <w:p>
      <w:r>
        <w:t>5cm ≤ ĐK gốc &lt; 10cm</w:t>
      </w:r>
    </w:p>
    <w:p>
      <w:r>
        <w:t>Cây</w:t>
      </w:r>
    </w:p>
    <w:p>
      <w:r>
        <w:t>132.000</w:t>
      </w:r>
    </w:p>
    <w:p>
      <w:r>
        <w:t>10cm ≤ ĐK gốc &lt; 20cm</w:t>
      </w:r>
    </w:p>
    <w:p>
      <w:r>
        <w:t>Cây</w:t>
      </w:r>
    </w:p>
    <w:p>
      <w:r>
        <w:t>330.000</w:t>
      </w:r>
    </w:p>
    <w:p>
      <w:r>
        <w:t>20cm ≤ ĐK gốc &lt; 30cm</w:t>
      </w:r>
    </w:p>
    <w:p>
      <w:r>
        <w:t>Cây</w:t>
      </w:r>
    </w:p>
    <w:p>
      <w:r>
        <w:t>462.000</w:t>
      </w:r>
    </w:p>
    <w:p>
      <w:r>
        <w:t>ĐK gốc ≥ 30cm</w:t>
      </w:r>
    </w:p>
    <w:p>
      <w:r>
        <w:t>Cây</w:t>
      </w:r>
    </w:p>
    <w:p>
      <w:r>
        <w:t>660.000</w:t>
      </w:r>
    </w:p>
    <w:p>
      <w:r>
        <w:t>79</w:t>
      </w:r>
    </w:p>
    <w:p>
      <w:r>
        <w:t>Cây lựu</w:t>
      </w:r>
    </w:p>
    <w:p>
      <w:r>
        <w:t>ĐK gốc &lt; 1cm</w:t>
      </w:r>
    </w:p>
    <w:p>
      <w:r>
        <w:t>Cây</w:t>
      </w:r>
    </w:p>
    <w:p>
      <w:r>
        <w:t>25.000</w:t>
      </w:r>
    </w:p>
    <w:p>
      <w:r>
        <w:t>1cm ≤ ĐK gốc &lt; 2cm</w:t>
      </w:r>
    </w:p>
    <w:p>
      <w:r>
        <w:t>Cây</w:t>
      </w:r>
    </w:p>
    <w:p>
      <w:r>
        <w:t>30.000</w:t>
      </w:r>
    </w:p>
    <w:p>
      <w:r>
        <w:t>2cm ≤ ĐK gốc &lt; 5cm</w:t>
      </w:r>
    </w:p>
    <w:p>
      <w:r>
        <w:t>Cây</w:t>
      </w:r>
    </w:p>
    <w:p>
      <w:r>
        <w:t>50.000</w:t>
      </w:r>
    </w:p>
    <w:p>
      <w:r>
        <w:t>5cm ≤ ĐK gốc &lt; 7cm</w:t>
      </w:r>
    </w:p>
    <w:p>
      <w:r>
        <w:t>Cây</w:t>
      </w:r>
    </w:p>
    <w:p>
      <w:r>
        <w:t>84.000</w:t>
      </w:r>
    </w:p>
    <w:p>
      <w:r>
        <w:t>7cm ≤ ĐK gốc &lt; 9cm</w:t>
      </w:r>
    </w:p>
    <w:p>
      <w:r>
        <w:t>Cây</w:t>
      </w:r>
    </w:p>
    <w:p>
      <w:r>
        <w:t>120.000</w:t>
      </w:r>
    </w:p>
    <w:p>
      <w:r>
        <w:t>9cm ≤ ĐK gốc &lt; 12cm</w:t>
      </w:r>
    </w:p>
    <w:p>
      <w:r>
        <w:t>Cây</w:t>
      </w:r>
    </w:p>
    <w:p>
      <w:r>
        <w:t>156.000</w:t>
      </w:r>
    </w:p>
    <w:p>
      <w:r>
        <w:t>12cm ≤ ĐK gốc &lt; 15cm</w:t>
      </w:r>
    </w:p>
    <w:p>
      <w:r>
        <w:t>Cây</w:t>
      </w:r>
    </w:p>
    <w:p>
      <w:r>
        <w:t>204.000</w:t>
      </w:r>
    </w:p>
    <w:p>
      <w:r>
        <w:t>15cm ≤ ĐK gốc &lt; 20cm</w:t>
      </w:r>
    </w:p>
    <w:p>
      <w:r>
        <w:t>Cây</w:t>
      </w:r>
    </w:p>
    <w:p>
      <w:r>
        <w:t>300.000</w:t>
      </w:r>
    </w:p>
    <w:p>
      <w:r>
        <w:t>ĐK gốc ≥ 20cm</w:t>
      </w:r>
    </w:p>
    <w:p>
      <w:r>
        <w:t>Cây</w:t>
      </w:r>
    </w:p>
    <w:p>
      <w:r>
        <w:t>420.000</w:t>
      </w:r>
    </w:p>
    <w:p>
      <w:r>
        <w:t>80</w:t>
      </w:r>
    </w:p>
    <w:p>
      <w:r>
        <w:t>Cây mai vàng</w:t>
      </w:r>
    </w:p>
    <w:p>
      <w:r>
        <w:t>ĐK gốc &lt; 0,5cm</w:t>
      </w:r>
    </w:p>
    <w:p>
      <w:r>
        <w:t>Cây</w:t>
      </w:r>
    </w:p>
    <w:p>
      <w:r>
        <w:t>20.000</w:t>
      </w:r>
    </w:p>
    <w:p>
      <w:r>
        <w:t>0,5cm ≤ ĐK gốc &lt; 1cm</w:t>
      </w:r>
    </w:p>
    <w:p>
      <w:r>
        <w:t>Cây</w:t>
      </w:r>
    </w:p>
    <w:p>
      <w:r>
        <w:t>40.000</w:t>
      </w:r>
    </w:p>
    <w:p>
      <w:r>
        <w:t>1cm ≤ ĐK gốc &lt; 2cm</w:t>
      </w:r>
    </w:p>
    <w:p>
      <w:r>
        <w:t>Cây</w:t>
      </w:r>
    </w:p>
    <w:p>
      <w:r>
        <w:t>50.000</w:t>
      </w:r>
    </w:p>
    <w:p>
      <w:r>
        <w:t>2cm ≤ ĐK gốc &lt; 4cm</w:t>
      </w:r>
    </w:p>
    <w:p>
      <w:r>
        <w:t>Cây</w:t>
      </w:r>
    </w:p>
    <w:p>
      <w:r>
        <w:t>70.000</w:t>
      </w:r>
    </w:p>
    <w:p>
      <w:r>
        <w:t>4cm ≤ ĐK gốc &lt; 6cm</w:t>
      </w:r>
    </w:p>
    <w:p>
      <w:r>
        <w:t>Cây</w:t>
      </w:r>
    </w:p>
    <w:p>
      <w:r>
        <w:t>80.000</w:t>
      </w:r>
    </w:p>
    <w:p>
      <w:r>
        <w:t>6cm ≤ ĐK gốc &lt; 10cm</w:t>
      </w:r>
    </w:p>
    <w:p>
      <w:r>
        <w:t>Cây</w:t>
      </w:r>
    </w:p>
    <w:p>
      <w:r>
        <w:t>360.000</w:t>
      </w:r>
    </w:p>
    <w:p>
      <w:r>
        <w:t>ĐK gốc ≥ 10cm</w:t>
      </w:r>
    </w:p>
    <w:p>
      <w:r>
        <w:t>Cây</w:t>
      </w:r>
    </w:p>
    <w:p>
      <w:r>
        <w:t>900.000</w:t>
      </w:r>
    </w:p>
    <w:p>
      <w:r>
        <w:t>81</w:t>
      </w:r>
    </w:p>
    <w:p>
      <w:r>
        <w:t>Vạn Tuế</w:t>
      </w:r>
    </w:p>
    <w:p>
      <w:r>
        <w:t>ĐK gốc &lt; 3cm</w:t>
      </w:r>
    </w:p>
    <w:p>
      <w:r>
        <w:t>Cây</w:t>
      </w:r>
    </w:p>
    <w:p>
      <w:r>
        <w:t>80.000</w:t>
      </w:r>
    </w:p>
    <w:p>
      <w:r>
        <w:t>3cm ≤ ĐK gốc &lt; 5cm</w:t>
      </w:r>
    </w:p>
    <w:p>
      <w:r>
        <w:t>Cây</w:t>
      </w:r>
    </w:p>
    <w:p>
      <w:r>
        <w:t>150.000</w:t>
      </w:r>
    </w:p>
    <w:p>
      <w:r>
        <w:t>5cm ≤ ĐK gốc &lt; 10cm</w:t>
      </w:r>
    </w:p>
    <w:p>
      <w:r>
        <w:t>Cây</w:t>
      </w:r>
    </w:p>
    <w:p>
      <w:r>
        <w:t>400.000</w:t>
      </w:r>
    </w:p>
    <w:p>
      <w:r>
        <w:t>10cm ≤ ĐK gốc &lt; 20cm</w:t>
      </w:r>
    </w:p>
    <w:p>
      <w:r>
        <w:t>Cây</w:t>
      </w:r>
    </w:p>
    <w:p>
      <w:r>
        <w:t>700.000</w:t>
      </w:r>
    </w:p>
    <w:p>
      <w:r>
        <w:t>20cm ≤ ĐK gốc &lt; 30cm</w:t>
      </w:r>
    </w:p>
    <w:p>
      <w:r>
        <w:t>Cây</w:t>
      </w:r>
    </w:p>
    <w:p>
      <w:r>
        <w:t>1.000.000</w:t>
      </w:r>
    </w:p>
    <w:p>
      <w:r>
        <w:t>ĐK gốc ≥ 30cm</w:t>
      </w:r>
    </w:p>
    <w:p>
      <w:r>
        <w:t>Cây</w:t>
      </w:r>
    </w:p>
    <w:p>
      <w:r>
        <w:t>1.500.000</w:t>
      </w:r>
    </w:p>
    <w:p>
      <w:r>
        <w:t>82</w:t>
      </w:r>
    </w:p>
    <w:p>
      <w:r>
        <w:t>Thiết mộc lan</w:t>
      </w:r>
    </w:p>
    <w:p>
      <w:r>
        <w:t>ĐK gốc &lt; 1cm</w:t>
      </w:r>
    </w:p>
    <w:p>
      <w:r>
        <w:t>Cây</w:t>
      </w:r>
    </w:p>
    <w:p>
      <w:r>
        <w:t>8.000</w:t>
      </w:r>
    </w:p>
    <w:p>
      <w:r>
        <w:t>1cm ≤ ĐK gốc &lt; 2cm</w:t>
      </w:r>
    </w:p>
    <w:p>
      <w:r>
        <w:t>Cây</w:t>
      </w:r>
    </w:p>
    <w:p>
      <w:r>
        <w:t>20.000</w:t>
      </w:r>
    </w:p>
    <w:p>
      <w:r>
        <w:t>2,0cm ≤ ĐK gốc &lt; 5cm</w:t>
      </w:r>
    </w:p>
    <w:p>
      <w:r>
        <w:t>Cây</w:t>
      </w:r>
    </w:p>
    <w:p>
      <w:r>
        <w:t>45.000</w:t>
      </w:r>
    </w:p>
    <w:p>
      <w:r>
        <w:t>5cm ≤ ĐK gốc &lt; 10cm</w:t>
      </w:r>
    </w:p>
    <w:p>
      <w:r>
        <w:t>Cây</w:t>
      </w:r>
    </w:p>
    <w:p>
      <w:r>
        <w:t>150.000</w:t>
      </w:r>
    </w:p>
    <w:p>
      <w:r>
        <w:t>10cm ≤ ĐK gốc &lt; 30cm</w:t>
      </w:r>
    </w:p>
    <w:p>
      <w:r>
        <w:t>Cây</w:t>
      </w:r>
    </w:p>
    <w:p>
      <w:r>
        <w:t>350.000</w:t>
      </w:r>
    </w:p>
    <w:p>
      <w:r>
        <w:t>30cm ≤ ĐK gốc &lt; 40cm</w:t>
      </w:r>
    </w:p>
    <w:p>
      <w:r>
        <w:t>Cây</w:t>
      </w:r>
    </w:p>
    <w:p>
      <w:r>
        <w:t>450.000</w:t>
      </w:r>
    </w:p>
    <w:p>
      <w:r>
        <w:t>ĐK gốc ≥ 40cm</w:t>
      </w:r>
    </w:p>
    <w:p>
      <w:r>
        <w:t>Cây</w:t>
      </w:r>
    </w:p>
    <w:p>
      <w:r>
        <w:t>550.000</w:t>
      </w:r>
    </w:p>
    <w:p>
      <w:r>
        <w:t>III</w:t>
      </w:r>
    </w:p>
    <w:p>
      <w:r>
        <w:t>NHÓM CÂY TÍNH THEO ĐƯỜNG KÍNH TÁN</w:t>
      </w:r>
    </w:p>
    <w:p>
      <w:r>
        <w:t>1</w:t>
      </w:r>
    </w:p>
    <w:p>
      <w:r>
        <w:t>Cây hồng xiêm</w:t>
      </w:r>
    </w:p>
    <w:p>
      <w:r>
        <w:t>ĐK tán ≤ 0,5m</w:t>
      </w:r>
    </w:p>
    <w:p>
      <w:r>
        <w:t>Cây</w:t>
      </w:r>
    </w:p>
    <w:p>
      <w:r>
        <w:t>25.000</w:t>
      </w:r>
    </w:p>
    <w:p>
      <w:r>
        <w:t>0,5m &lt; ĐK tán ≤ 1m</w:t>
      </w:r>
    </w:p>
    <w:p>
      <w:r>
        <w:t>Cây</w:t>
      </w:r>
    </w:p>
    <w:p>
      <w:r>
        <w:t>45.000</w:t>
      </w:r>
    </w:p>
    <w:p>
      <w:r>
        <w:t>1m &lt; ĐK tán ≤ 1,5m</w:t>
      </w:r>
    </w:p>
    <w:p>
      <w:r>
        <w:t>Cây</w:t>
      </w:r>
    </w:p>
    <w:p>
      <w:r>
        <w:t>75.000</w:t>
      </w:r>
    </w:p>
    <w:p>
      <w:r>
        <w:t>1,5m &lt; ĐK tán ≤ 2,5m</w:t>
      </w:r>
    </w:p>
    <w:p>
      <w:r>
        <w:t>Cây</w:t>
      </w:r>
    </w:p>
    <w:p>
      <w:r>
        <w:t>187.000</w:t>
      </w:r>
    </w:p>
    <w:p>
      <w:r>
        <w:t>2,5m &lt; ĐK tán ≤ 3,5m</w:t>
      </w:r>
    </w:p>
    <w:p>
      <w:r>
        <w:t>Cây</w:t>
      </w:r>
    </w:p>
    <w:p>
      <w:r>
        <w:t>311.000</w:t>
      </w:r>
    </w:p>
    <w:p>
      <w:r>
        <w:t>3,5m &lt; ĐK tán ≤ 4,5m</w:t>
      </w:r>
    </w:p>
    <w:p>
      <w:r>
        <w:t>Cây</w:t>
      </w:r>
    </w:p>
    <w:p>
      <w:r>
        <w:t>435.000</w:t>
      </w:r>
    </w:p>
    <w:p>
      <w:r>
        <w:t>4,5m &lt; ĐK tán ≤ 5,5m</w:t>
      </w:r>
    </w:p>
    <w:p>
      <w:r>
        <w:t>Cây</w:t>
      </w:r>
    </w:p>
    <w:p>
      <w:r>
        <w:t>560.000</w:t>
      </w:r>
    </w:p>
    <w:p>
      <w:r>
        <w:t>5,5m &lt; ĐK tán ≤ 8m</w:t>
      </w:r>
    </w:p>
    <w:p>
      <w:r>
        <w:t>Cây</w:t>
      </w:r>
    </w:p>
    <w:p>
      <w:r>
        <w:t>747.000</w:t>
      </w:r>
    </w:p>
    <w:p>
      <w:r>
        <w:t>8m &lt; ĐK tán ≤ 10m</w:t>
      </w:r>
    </w:p>
    <w:p>
      <w:r>
        <w:t>Cây</w:t>
      </w:r>
    </w:p>
    <w:p>
      <w:r>
        <w:t>995.000</w:t>
      </w:r>
    </w:p>
    <w:p>
      <w:r>
        <w:t>ĐK tán &gt; 10m</w:t>
      </w:r>
    </w:p>
    <w:p>
      <w:r>
        <w:t>Cây</w:t>
      </w:r>
    </w:p>
    <w:p>
      <w:r>
        <w:t>1.369.000</w:t>
      </w:r>
    </w:p>
    <w:p>
      <w:r>
        <w:t>2</w:t>
      </w:r>
    </w:p>
    <w:p>
      <w:r>
        <w:t>Cây roi</w:t>
      </w:r>
    </w:p>
    <w:p>
      <w:r>
        <w:t>ĐK tán ≤ 0,5m</w:t>
      </w:r>
    </w:p>
    <w:p>
      <w:r>
        <w:t>Cây</w:t>
      </w:r>
    </w:p>
    <w:p>
      <w:r>
        <w:t>25.000</w:t>
      </w:r>
    </w:p>
    <w:p>
      <w:r>
        <w:t>0,5m &lt; ĐK tán ≤ 1m</w:t>
      </w:r>
    </w:p>
    <w:p>
      <w:r>
        <w:t>Cây</w:t>
      </w:r>
    </w:p>
    <w:p>
      <w:r>
        <w:t>35.000</w:t>
      </w:r>
    </w:p>
    <w:p>
      <w:r>
        <w:t>1m &lt; ĐK tán ≤ 1,5m</w:t>
      </w:r>
    </w:p>
    <w:p>
      <w:r>
        <w:t>Cây</w:t>
      </w:r>
    </w:p>
    <w:p>
      <w:r>
        <w:t>66.000</w:t>
      </w:r>
    </w:p>
    <w:p>
      <w:r>
        <w:t>1,5m &lt; ĐK tán ≤ 2m</w:t>
      </w:r>
    </w:p>
    <w:p>
      <w:r>
        <w:t>Cây</w:t>
      </w:r>
    </w:p>
    <w:p>
      <w:r>
        <w:t>108.000</w:t>
      </w:r>
    </w:p>
    <w:p>
      <w:r>
        <w:t>2m &lt; ĐK tán ≤ 3m</w:t>
      </w:r>
    </w:p>
    <w:p>
      <w:r>
        <w:t>Cây</w:t>
      </w:r>
    </w:p>
    <w:p>
      <w:r>
        <w:t>168.000</w:t>
      </w:r>
    </w:p>
    <w:p>
      <w:r>
        <w:t>3m &lt; ĐK tán ≤ 4m</w:t>
      </w:r>
    </w:p>
    <w:p>
      <w:r>
        <w:t>Cây</w:t>
      </w:r>
    </w:p>
    <w:p>
      <w:r>
        <w:t>264.000</w:t>
      </w:r>
    </w:p>
    <w:p>
      <w:r>
        <w:t>4m &lt; ĐK tán ≤ 5m</w:t>
      </w:r>
    </w:p>
    <w:p>
      <w:r>
        <w:t>Cây</w:t>
      </w:r>
    </w:p>
    <w:p>
      <w:r>
        <w:t>372.000</w:t>
      </w:r>
    </w:p>
    <w:p>
      <w:r>
        <w:t>5m &lt; ĐK tán ≤ 6m</w:t>
      </w:r>
    </w:p>
    <w:p>
      <w:r>
        <w:t>Cây</w:t>
      </w:r>
    </w:p>
    <w:p>
      <w:r>
        <w:t>480.000</w:t>
      </w:r>
    </w:p>
    <w:p>
      <w:r>
        <w:t>6m &lt; ĐK tán ≤ 7m</w:t>
      </w:r>
    </w:p>
    <w:p>
      <w:r>
        <w:t>Cây</w:t>
      </w:r>
    </w:p>
    <w:p>
      <w:r>
        <w:t>588.000</w:t>
      </w:r>
    </w:p>
    <w:p>
      <w:r>
        <w:t>7m &lt; ĐK tán ≤ 8m</w:t>
      </w:r>
    </w:p>
    <w:p>
      <w:r>
        <w:t>Cây</w:t>
      </w:r>
    </w:p>
    <w:p>
      <w:r>
        <w:t>720.000</w:t>
      </w:r>
    </w:p>
    <w:p>
      <w:r>
        <w:t>8m &lt; ĐK tán ≤ 9m</w:t>
      </w:r>
    </w:p>
    <w:p>
      <w:r>
        <w:t>Cây</w:t>
      </w:r>
    </w:p>
    <w:p>
      <w:r>
        <w:t>864.000</w:t>
      </w:r>
    </w:p>
    <w:p>
      <w:r>
        <w:t>9m &lt; ĐK tán ≤ 12m</w:t>
      </w:r>
    </w:p>
    <w:p>
      <w:r>
        <w:t>Cây</w:t>
      </w:r>
    </w:p>
    <w:p>
      <w:r>
        <w:t>1.020.000</w:t>
      </w:r>
    </w:p>
    <w:p>
      <w:r>
        <w:t>ĐK tán ≥ 12m</w:t>
      </w:r>
    </w:p>
    <w:p>
      <w:r>
        <w:t>Cây</w:t>
      </w:r>
    </w:p>
    <w:p>
      <w:r>
        <w:t>1.140.000</w:t>
      </w:r>
    </w:p>
    <w:p>
      <w:r>
        <w:t>3</w:t>
      </w:r>
    </w:p>
    <w:p>
      <w:r>
        <w:t>Cây hồng, cây cậy</w:t>
      </w:r>
    </w:p>
    <w:p>
      <w:r>
        <w:t>ĐK tán ≤ 0,5m</w:t>
      </w:r>
    </w:p>
    <w:p>
      <w:r>
        <w:t>Cây</w:t>
      </w:r>
    </w:p>
    <w:p>
      <w:r>
        <w:t>20.000</w:t>
      </w:r>
    </w:p>
    <w:p>
      <w:r>
        <w:t>0,5m &lt; ĐK tán ≤ 1m</w:t>
      </w:r>
    </w:p>
    <w:p>
      <w:r>
        <w:t>Cây</w:t>
      </w:r>
    </w:p>
    <w:p>
      <w:r>
        <w:t>45.000</w:t>
      </w:r>
    </w:p>
    <w:p>
      <w:r>
        <w:t>1m &lt; ĐK tán ≤ 1,5m</w:t>
      </w:r>
    </w:p>
    <w:p>
      <w:r>
        <w:t>Cây</w:t>
      </w:r>
    </w:p>
    <w:p>
      <w:r>
        <w:t>75.000</w:t>
      </w:r>
    </w:p>
    <w:p>
      <w:r>
        <w:t>1,5m &lt; ĐK tán ≤ 2,5m</w:t>
      </w:r>
    </w:p>
    <w:p>
      <w:r>
        <w:t>Cây</w:t>
      </w:r>
    </w:p>
    <w:p>
      <w:r>
        <w:t>187.000</w:t>
      </w:r>
    </w:p>
    <w:p>
      <w:r>
        <w:t>2,5m &lt; ĐK tán ≤ 3,5m</w:t>
      </w:r>
    </w:p>
    <w:p>
      <w:r>
        <w:t>Cây</w:t>
      </w:r>
    </w:p>
    <w:p>
      <w:r>
        <w:t>311.000</w:t>
      </w:r>
    </w:p>
    <w:p>
      <w:r>
        <w:t>3,5m &lt; ĐK tán ≤ 4,5m</w:t>
      </w:r>
    </w:p>
    <w:p>
      <w:r>
        <w:t>Cây</w:t>
      </w:r>
    </w:p>
    <w:p>
      <w:r>
        <w:t>435.000</w:t>
      </w:r>
    </w:p>
    <w:p>
      <w:r>
        <w:t>4,5m &lt; ĐK tán ≤ 5,5m</w:t>
      </w:r>
    </w:p>
    <w:p>
      <w:r>
        <w:t>Cây</w:t>
      </w:r>
    </w:p>
    <w:p>
      <w:r>
        <w:t>560.000</w:t>
      </w:r>
    </w:p>
    <w:p>
      <w:r>
        <w:t>5,5m &lt; ĐK tán ≤ 8m</w:t>
      </w:r>
    </w:p>
    <w:p>
      <w:r>
        <w:t>Cây</w:t>
      </w:r>
    </w:p>
    <w:p>
      <w:r>
        <w:t>747.000</w:t>
      </w:r>
    </w:p>
    <w:p>
      <w:r>
        <w:t>8m &lt; ĐK tán ≤ 10m</w:t>
      </w:r>
    </w:p>
    <w:p>
      <w:r>
        <w:t>Cây</w:t>
      </w:r>
    </w:p>
    <w:p>
      <w:r>
        <w:t>995.000</w:t>
      </w:r>
    </w:p>
    <w:p>
      <w:r>
        <w:t>ĐK tán &gt; 10m</w:t>
      </w:r>
    </w:p>
    <w:p>
      <w:r>
        <w:t>Cây</w:t>
      </w:r>
    </w:p>
    <w:p>
      <w:r>
        <w:t>1.369.000</w:t>
      </w:r>
    </w:p>
    <w:p>
      <w:r>
        <w:t>4</w:t>
      </w:r>
    </w:p>
    <w:p>
      <w:r>
        <w:t>Cây chanh</w:t>
      </w:r>
    </w:p>
    <w:p>
      <w:r>
        <w:t>ĐK tán ≤ 0,5m</w:t>
      </w:r>
    </w:p>
    <w:p>
      <w:r>
        <w:t>Cây</w:t>
      </w:r>
    </w:p>
    <w:p>
      <w:r>
        <w:t>25.000</w:t>
      </w:r>
    </w:p>
    <w:p>
      <w:r>
        <w:t>0,5m &lt; ĐK tán ≤ 1m</w:t>
      </w:r>
    </w:p>
    <w:p>
      <w:r>
        <w:t>Cây</w:t>
      </w:r>
    </w:p>
    <w:p>
      <w:r>
        <w:t>62.000</w:t>
      </w:r>
    </w:p>
    <w:p>
      <w:r>
        <w:t>1m &lt; ĐK tán ≤ 1,5m</w:t>
      </w:r>
    </w:p>
    <w:p>
      <w:r>
        <w:t>Cây</w:t>
      </w:r>
    </w:p>
    <w:p>
      <w:r>
        <w:t>124.000</w:t>
      </w:r>
    </w:p>
    <w:p>
      <w:r>
        <w:t>1,5m &lt; ĐK tán ≤ 2m</w:t>
      </w:r>
    </w:p>
    <w:p>
      <w:r>
        <w:t>Cây</w:t>
      </w:r>
    </w:p>
    <w:p>
      <w:r>
        <w:t>249.000</w:t>
      </w:r>
    </w:p>
    <w:p>
      <w:r>
        <w:t>2m &lt; ĐK tán ≤ 3m</w:t>
      </w:r>
    </w:p>
    <w:p>
      <w:r>
        <w:t>Cây</w:t>
      </w:r>
    </w:p>
    <w:p>
      <w:r>
        <w:t>373.000</w:t>
      </w:r>
    </w:p>
    <w:p>
      <w:r>
        <w:t>3m &lt; ĐK tán ≤ 4m</w:t>
      </w:r>
    </w:p>
    <w:p>
      <w:r>
        <w:t>Cây</w:t>
      </w:r>
    </w:p>
    <w:p>
      <w:r>
        <w:t>560.000</w:t>
      </w:r>
    </w:p>
    <w:p>
      <w:r>
        <w:t>ĐK tán &gt; 4m</w:t>
      </w:r>
    </w:p>
    <w:p>
      <w:r>
        <w:t>Cây</w:t>
      </w:r>
    </w:p>
    <w:p>
      <w:r>
        <w:t>747.000</w:t>
      </w:r>
    </w:p>
    <w:p>
      <w:r>
        <w:t>5</w:t>
      </w:r>
    </w:p>
    <w:p>
      <w:r>
        <w:t>Cây cam</w:t>
      </w:r>
    </w:p>
    <w:p>
      <w:r>
        <w:t>Cây giống đủ tiêu chuẩn mới trồng</w:t>
      </w:r>
    </w:p>
    <w:p>
      <w:r>
        <w:t>- Loại cây ghép có chiều cao cây 40cm ≤ H &lt; 1m</w:t>
      </w:r>
    </w:p>
    <w:p>
      <w:r>
        <w:t>Cây</w:t>
      </w:r>
    </w:p>
    <w:p>
      <w:r>
        <w:t>25.000</w:t>
      </w:r>
    </w:p>
    <w:p>
      <w:r>
        <w:t>- Loại cây ghép có chiều cao cây H ≥ 1m</w:t>
      </w:r>
    </w:p>
    <w:p>
      <w:r>
        <w:t>Cây</w:t>
      </w:r>
    </w:p>
    <w:p>
      <w:r>
        <w:t>30.000</w:t>
      </w:r>
    </w:p>
    <w:p>
      <w:r>
        <w:t>- Loại cây chiết cành có chiều cao 40cm ≤ H &lt; 1m</w:t>
      </w:r>
    </w:p>
    <w:p>
      <w:r>
        <w:t>Cây</w:t>
      </w:r>
    </w:p>
    <w:p>
      <w:r>
        <w:t>30.000</w:t>
      </w:r>
    </w:p>
    <w:p>
      <w:r>
        <w:t>- Loại cây chiết cành có chiều cao cây H ≥ 1m</w:t>
      </w:r>
    </w:p>
    <w:p>
      <w:r>
        <w:t>Cây</w:t>
      </w:r>
    </w:p>
    <w:p>
      <w:r>
        <w:t>40.000</w:t>
      </w:r>
    </w:p>
    <w:p>
      <w:r>
        <w:t>ĐK tán ≤ 1m</w:t>
      </w:r>
    </w:p>
    <w:p>
      <w:r>
        <w:t>Cây</w:t>
      </w:r>
    </w:p>
    <w:p>
      <w:r>
        <w:t>87.000</w:t>
      </w:r>
    </w:p>
    <w:p>
      <w:r>
        <w:t>1m &lt; ĐK tán ≤ 1,5m</w:t>
      </w:r>
    </w:p>
    <w:p>
      <w:r>
        <w:t>Cây</w:t>
      </w:r>
    </w:p>
    <w:p>
      <w:r>
        <w:t>149.000</w:t>
      </w:r>
    </w:p>
    <w:p>
      <w:r>
        <w:t>1,5m &lt; ĐK tán ≤ 2m</w:t>
      </w:r>
    </w:p>
    <w:p>
      <w:r>
        <w:t>Cây</w:t>
      </w:r>
    </w:p>
    <w:p>
      <w:r>
        <w:t>249.000</w:t>
      </w:r>
    </w:p>
    <w:p>
      <w:r>
        <w:t>2m &lt; ĐK tán ≤ 3m</w:t>
      </w:r>
    </w:p>
    <w:p>
      <w:r>
        <w:t>Cây</w:t>
      </w:r>
    </w:p>
    <w:p>
      <w:r>
        <w:t>560.000</w:t>
      </w:r>
    </w:p>
    <w:p>
      <w:r>
        <w:t>3m &lt; ĐK tán ≤ 5m</w:t>
      </w:r>
    </w:p>
    <w:p>
      <w:r>
        <w:t>Cây</w:t>
      </w:r>
    </w:p>
    <w:p>
      <w:r>
        <w:t>809.000</w:t>
      </w:r>
    </w:p>
    <w:p>
      <w:r>
        <w:t>ĐK tán &gt; 5m</w:t>
      </w:r>
    </w:p>
    <w:p>
      <w:r>
        <w:t>Cây</w:t>
      </w:r>
    </w:p>
    <w:p>
      <w:r>
        <w:t>1.058.000</w:t>
      </w:r>
    </w:p>
    <w:p>
      <w:r>
        <w:t>6</w:t>
      </w:r>
    </w:p>
    <w:p>
      <w:r>
        <w:t>Cây quýt</w:t>
      </w:r>
    </w:p>
    <w:p>
      <w:r>
        <w:t>ĐK tán ≤ 0,2m</w:t>
      </w:r>
    </w:p>
    <w:p>
      <w:r>
        <w:t>Cây</w:t>
      </w:r>
    </w:p>
    <w:p>
      <w:r>
        <w:t>10.000</w:t>
      </w:r>
    </w:p>
    <w:p>
      <w:r>
        <w:t>0,2m &lt; ĐK tán ≤ 0,5m</w:t>
      </w:r>
    </w:p>
    <w:p>
      <w:r>
        <w:t>Cây</w:t>
      </w:r>
    </w:p>
    <w:p>
      <w:r>
        <w:t>35.000</w:t>
      </w:r>
    </w:p>
    <w:p>
      <w:r>
        <w:t>0,5m&lt; ĐK tán ≤ 1m</w:t>
      </w:r>
    </w:p>
    <w:p>
      <w:r>
        <w:t>Cây</w:t>
      </w:r>
    </w:p>
    <w:p>
      <w:r>
        <w:t>85.000</w:t>
      </w:r>
    </w:p>
    <w:p>
      <w:r>
        <w:t>1m &lt; ĐK tán ≤ 1,5m</w:t>
      </w:r>
    </w:p>
    <w:p>
      <w:r>
        <w:t>Cây</w:t>
      </w:r>
    </w:p>
    <w:p>
      <w:r>
        <w:t>149.000</w:t>
      </w:r>
    </w:p>
    <w:p>
      <w:r>
        <w:t>1,5m &lt; ĐK tán ≤ 2m</w:t>
      </w:r>
    </w:p>
    <w:p>
      <w:r>
        <w:t>Cây</w:t>
      </w:r>
    </w:p>
    <w:p>
      <w:r>
        <w:t>249.000</w:t>
      </w:r>
    </w:p>
    <w:p>
      <w:r>
        <w:t>2m &lt; ĐK tán ≤ 3m</w:t>
      </w:r>
    </w:p>
    <w:p>
      <w:r>
        <w:t>Cây</w:t>
      </w:r>
    </w:p>
    <w:p>
      <w:r>
        <w:t>560.000</w:t>
      </w:r>
    </w:p>
    <w:p>
      <w:r>
        <w:t>3m &lt; ĐK tán ≤ 5m</w:t>
      </w:r>
    </w:p>
    <w:p>
      <w:r>
        <w:t>Cây</w:t>
      </w:r>
    </w:p>
    <w:p>
      <w:r>
        <w:t>809.000</w:t>
      </w:r>
    </w:p>
    <w:p>
      <w:r>
        <w:t>ĐK tán &gt; 5m</w:t>
      </w:r>
    </w:p>
    <w:p>
      <w:r>
        <w:t>Cây</w:t>
      </w:r>
    </w:p>
    <w:p>
      <w:r>
        <w:t>1.058.000</w:t>
      </w:r>
    </w:p>
    <w:p>
      <w:r>
        <w:t>7</w:t>
      </w:r>
    </w:p>
    <w:p>
      <w:r>
        <w:t>Cây quất</w:t>
      </w:r>
    </w:p>
    <w:p>
      <w:r>
        <w:t>ĐK tán ≤ 0,2m</w:t>
      </w:r>
    </w:p>
    <w:p>
      <w:r>
        <w:t>Cây</w:t>
      </w:r>
    </w:p>
    <w:p>
      <w:r>
        <w:t>10.000</w:t>
      </w:r>
    </w:p>
    <w:p>
      <w:r>
        <w:t>0,2m &lt; ĐK tán ≤ 0,5m</w:t>
      </w:r>
    </w:p>
    <w:p>
      <w:r>
        <w:t>Cây</w:t>
      </w:r>
    </w:p>
    <w:p>
      <w:r>
        <w:t>35.000</w:t>
      </w:r>
    </w:p>
    <w:p>
      <w:r>
        <w:t>0,5m&lt; ĐK tán ≤ 1m</w:t>
      </w:r>
    </w:p>
    <w:p>
      <w:r>
        <w:t>Cây</w:t>
      </w:r>
    </w:p>
    <w:p>
      <w:r>
        <w:t>85.000</w:t>
      </w:r>
    </w:p>
    <w:p>
      <w:r>
        <w:t>1m&lt; ĐK tán ≤ 1,5m</w:t>
      </w:r>
    </w:p>
    <w:p>
      <w:r>
        <w:t>Cây</w:t>
      </w:r>
    </w:p>
    <w:p>
      <w:r>
        <w:t>149.000</w:t>
      </w:r>
    </w:p>
    <w:p>
      <w:r>
        <w:t>1,5m &lt; ĐK tán ≤ 2m</w:t>
      </w:r>
    </w:p>
    <w:p>
      <w:r>
        <w:t>Cây</w:t>
      </w:r>
    </w:p>
    <w:p>
      <w:r>
        <w:t>311.000</w:t>
      </w:r>
    </w:p>
    <w:p>
      <w:r>
        <w:t>ĐK tán &gt; 2m</w:t>
      </w:r>
    </w:p>
    <w:p>
      <w:r>
        <w:t>Cây</w:t>
      </w:r>
    </w:p>
    <w:p>
      <w:r>
        <w:t>547.000</w:t>
      </w:r>
    </w:p>
    <w:p>
      <w:r>
        <w:t>8</w:t>
      </w:r>
    </w:p>
    <w:p>
      <w:r>
        <w:t>Cây đào (lấy quả), cây mận (lấy quả),   cây mơ (lấy quả)</w:t>
      </w:r>
    </w:p>
    <w:p>
      <w:r>
        <w:t>ĐK tán ≤ 0,2m</w:t>
      </w:r>
    </w:p>
    <w:p>
      <w:r>
        <w:t>Cây</w:t>
      </w:r>
    </w:p>
    <w:p>
      <w:r>
        <w:t>10.000</w:t>
      </w:r>
    </w:p>
    <w:p>
      <w:r>
        <w:t>0,2m &lt; ĐK tán ≤ 0,5m</w:t>
      </w:r>
    </w:p>
    <w:p>
      <w:r>
        <w:t>Cây</w:t>
      </w:r>
    </w:p>
    <w:p>
      <w:r>
        <w:t>45.000</w:t>
      </w:r>
    </w:p>
    <w:p>
      <w:r>
        <w:t>0,5m &lt; ĐK tán ≤ 1m</w:t>
      </w:r>
    </w:p>
    <w:p>
      <w:r>
        <w:t>Cây</w:t>
      </w:r>
    </w:p>
    <w:p>
      <w:r>
        <w:t>81.000</w:t>
      </w:r>
    </w:p>
    <w:p>
      <w:r>
        <w:t>1m &lt; ĐK tán ≤ 1,5m</w:t>
      </w:r>
    </w:p>
    <w:p>
      <w:r>
        <w:t>Cây</w:t>
      </w:r>
    </w:p>
    <w:p>
      <w:r>
        <w:t>149.000</w:t>
      </w:r>
    </w:p>
    <w:p>
      <w:r>
        <w:t>1,5m &lt; ĐK tán ≤ 2m</w:t>
      </w:r>
    </w:p>
    <w:p>
      <w:r>
        <w:t>Cây</w:t>
      </w:r>
    </w:p>
    <w:p>
      <w:r>
        <w:t>187.000</w:t>
      </w:r>
    </w:p>
    <w:p>
      <w:r>
        <w:t>2m &lt; ĐK tán ≤ 3m</w:t>
      </w:r>
    </w:p>
    <w:p>
      <w:r>
        <w:t>Cây</w:t>
      </w:r>
    </w:p>
    <w:p>
      <w:r>
        <w:t>224.000</w:t>
      </w:r>
    </w:p>
    <w:p>
      <w:r>
        <w:t>3m &lt; ĐK tán ≤ 5m</w:t>
      </w:r>
    </w:p>
    <w:p>
      <w:r>
        <w:t>Cây</w:t>
      </w:r>
    </w:p>
    <w:p>
      <w:r>
        <w:t>435.000</w:t>
      </w:r>
    </w:p>
    <w:p>
      <w:r>
        <w:t>ĐK tán &gt; 5m</w:t>
      </w:r>
    </w:p>
    <w:p>
      <w:r>
        <w:t>Cây</w:t>
      </w:r>
    </w:p>
    <w:p>
      <w:r>
        <w:t>796.000</w:t>
      </w:r>
    </w:p>
    <w:p>
      <w:r>
        <w:t>9</w:t>
      </w:r>
    </w:p>
    <w:p>
      <w:r>
        <w:t>Cây thanh trà (chanh trà)</w:t>
      </w:r>
    </w:p>
    <w:p>
      <w:r>
        <w:t>ĐK tán ≤ 0,5m</w:t>
      </w:r>
    </w:p>
    <w:p>
      <w:r>
        <w:t>Cây</w:t>
      </w:r>
    </w:p>
    <w:p>
      <w:r>
        <w:t>25.000</w:t>
      </w:r>
    </w:p>
    <w:p>
      <w:r>
        <w:t>0,5m &lt; ĐK tán ≤ 1m</w:t>
      </w:r>
    </w:p>
    <w:p>
      <w:r>
        <w:t>Cây</w:t>
      </w:r>
    </w:p>
    <w:p>
      <w:r>
        <w:t>65.000</w:t>
      </w:r>
    </w:p>
    <w:p>
      <w:r>
        <w:t>1m &lt; ĐK tán ≤ 1,5m</w:t>
      </w:r>
    </w:p>
    <w:p>
      <w:r>
        <w:t>Cây</w:t>
      </w:r>
    </w:p>
    <w:p>
      <w:r>
        <w:t>120.000</w:t>
      </w:r>
    </w:p>
    <w:p>
      <w:r>
        <w:t>1,5m &lt; ĐK tán ≤ 2m</w:t>
      </w:r>
    </w:p>
    <w:p>
      <w:r>
        <w:t>Cây</w:t>
      </w:r>
    </w:p>
    <w:p>
      <w:r>
        <w:t>150.000</w:t>
      </w:r>
    </w:p>
    <w:p>
      <w:r>
        <w:t>2m &lt; ĐK tán ≤ 3m</w:t>
      </w:r>
    </w:p>
    <w:p>
      <w:r>
        <w:t>Cây</w:t>
      </w:r>
    </w:p>
    <w:p>
      <w:r>
        <w:t>180.000</w:t>
      </w:r>
    </w:p>
    <w:p>
      <w:r>
        <w:t>3m &lt; ĐK tán ≤ 5m</w:t>
      </w:r>
    </w:p>
    <w:p>
      <w:r>
        <w:t>Cây</w:t>
      </w:r>
    </w:p>
    <w:p>
      <w:r>
        <w:t>350.000</w:t>
      </w:r>
    </w:p>
    <w:p>
      <w:r>
        <w:t>ĐK tán &gt; 5m</w:t>
      </w:r>
    </w:p>
    <w:p>
      <w:r>
        <w:t>Cây</w:t>
      </w:r>
    </w:p>
    <w:p>
      <w:r>
        <w:t>640.000</w:t>
      </w:r>
    </w:p>
    <w:p>
      <w:r>
        <w:t>10</w:t>
      </w:r>
    </w:p>
    <w:p>
      <w:r>
        <w:t>Cây nhót</w:t>
      </w:r>
    </w:p>
    <w:p>
      <w:r>
        <w:t>ĐK tán ≤ 0,5m</w:t>
      </w:r>
    </w:p>
    <w:p>
      <w:r>
        <w:t>Cây</w:t>
      </w:r>
    </w:p>
    <w:p>
      <w:r>
        <w:t>20.000</w:t>
      </w:r>
    </w:p>
    <w:p>
      <w:r>
        <w:t>0,5m &lt; ĐK tán ≤ 1,0m</w:t>
      </w:r>
    </w:p>
    <w:p>
      <w:r>
        <w:t>Cây</w:t>
      </w:r>
    </w:p>
    <w:p>
      <w:r>
        <w:t>45.000</w:t>
      </w:r>
    </w:p>
    <w:p>
      <w:r>
        <w:t>1,0m &lt; ĐK tán ≤ 1,5m</w:t>
      </w:r>
    </w:p>
    <w:p>
      <w:r>
        <w:t>Cây</w:t>
      </w:r>
    </w:p>
    <w:p>
      <w:r>
        <w:t>75.000</w:t>
      </w:r>
    </w:p>
    <w:p>
      <w:r>
        <w:t>1,5m &lt; ĐK tán ≤ 2m</w:t>
      </w:r>
    </w:p>
    <w:p>
      <w:r>
        <w:t>Cây</w:t>
      </w:r>
    </w:p>
    <w:p>
      <w:r>
        <w:t>124.000</w:t>
      </w:r>
    </w:p>
    <w:p>
      <w:r>
        <w:t>2m &lt; ĐK tán ≤ 3m</w:t>
      </w:r>
    </w:p>
    <w:p>
      <w:r>
        <w:t>Cây</w:t>
      </w:r>
    </w:p>
    <w:p>
      <w:r>
        <w:t>187.000</w:t>
      </w:r>
    </w:p>
    <w:p>
      <w:r>
        <w:t>3m &lt; ĐK tán ≤ 5m</w:t>
      </w:r>
    </w:p>
    <w:p>
      <w:r>
        <w:t>Cây</w:t>
      </w:r>
    </w:p>
    <w:p>
      <w:r>
        <w:t>398.000</w:t>
      </w:r>
    </w:p>
    <w:p>
      <w:r>
        <w:t>ĐK tán &gt; 5m</w:t>
      </w:r>
    </w:p>
    <w:p>
      <w:r>
        <w:t>Cây</w:t>
      </w:r>
    </w:p>
    <w:p>
      <w:r>
        <w:t>622.000</w:t>
      </w:r>
    </w:p>
    <w:p>
      <w:r>
        <w:t>11</w:t>
      </w:r>
    </w:p>
    <w:p>
      <w:r>
        <w:t>Cây Thanh long</w:t>
      </w:r>
    </w:p>
    <w:p>
      <w:r>
        <w:t>Cây trồng chưa phân cành cấp 2</w:t>
      </w:r>
    </w:p>
    <w:p>
      <w:r>
        <w:t>Cây</w:t>
      </w:r>
    </w:p>
    <w:p>
      <w:r>
        <w:t>12.000</w:t>
      </w:r>
    </w:p>
    <w:p>
      <w:r>
        <w:t>ĐK tán ≤ 0,5m</w:t>
      </w:r>
    </w:p>
    <w:p>
      <w:r>
        <w:t>Trụ</w:t>
      </w:r>
    </w:p>
    <w:p>
      <w:r>
        <w:t>84.000</w:t>
      </w:r>
    </w:p>
    <w:p>
      <w:r>
        <w:t>0,5m &lt; ĐK tán ≤ 1m</w:t>
      </w:r>
    </w:p>
    <w:p>
      <w:r>
        <w:t>Trụ</w:t>
      </w:r>
    </w:p>
    <w:p>
      <w:r>
        <w:t>150.000</w:t>
      </w:r>
    </w:p>
    <w:p>
      <w:r>
        <w:t>1m &lt; ĐK tán ≤ 2m</w:t>
      </w:r>
    </w:p>
    <w:p>
      <w:r>
        <w:t>Trụ</w:t>
      </w:r>
    </w:p>
    <w:p>
      <w:r>
        <w:t>250.000</w:t>
      </w:r>
    </w:p>
    <w:p>
      <w:r>
        <w:t>2m &lt; ĐK tán ≤ 3m</w:t>
      </w:r>
    </w:p>
    <w:p>
      <w:r>
        <w:t>Trụ</w:t>
      </w:r>
    </w:p>
    <w:p>
      <w:r>
        <w:t>300.000</w:t>
      </w:r>
    </w:p>
    <w:p>
      <w:r>
        <w:t>ĐK tán &gt; 3m</w:t>
      </w:r>
    </w:p>
    <w:p>
      <w:r>
        <w:t>Trụ</w:t>
      </w:r>
    </w:p>
    <w:p>
      <w:r>
        <w:t>350.000</w:t>
      </w:r>
    </w:p>
    <w:p>
      <w:r>
        <w:t>12</w:t>
      </w:r>
    </w:p>
    <w:p>
      <w:r>
        <w:t>Cây chè</w:t>
      </w:r>
    </w:p>
    <w:p>
      <w:r>
        <w:t>ĐK tán ≤ 0,2m</w:t>
      </w:r>
    </w:p>
    <w:p>
      <w:r>
        <w:t>Cây</w:t>
      </w:r>
    </w:p>
    <w:p>
      <w:r>
        <w:t>7.000</w:t>
      </w:r>
    </w:p>
    <w:p>
      <w:r>
        <w:t>0,2m &lt; ĐK tán ≤ 0,8m</w:t>
      </w:r>
    </w:p>
    <w:p>
      <w:r>
        <w:t>Cây</w:t>
      </w:r>
    </w:p>
    <w:p>
      <w:r>
        <w:t>25.000</w:t>
      </w:r>
    </w:p>
    <w:p>
      <w:r>
        <w:t>0,8m &lt; ĐK tán ≤ 1m</w:t>
      </w:r>
    </w:p>
    <w:p>
      <w:r>
        <w:t>Cây</w:t>
      </w:r>
    </w:p>
    <w:p>
      <w:r>
        <w:t>87.000</w:t>
      </w:r>
    </w:p>
    <w:p>
      <w:r>
        <w:t>1m &lt; ĐK tán ≤ 1,2m</w:t>
      </w:r>
    </w:p>
    <w:p>
      <w:r>
        <w:t>Cây</w:t>
      </w:r>
    </w:p>
    <w:p>
      <w:r>
        <w:t>187.000</w:t>
      </w:r>
    </w:p>
    <w:p>
      <w:r>
        <w:t>ĐK tán &gt; 1,2m</w:t>
      </w:r>
    </w:p>
    <w:p>
      <w:r>
        <w:t>Cây</w:t>
      </w:r>
    </w:p>
    <w:p>
      <w:r>
        <w:t>373.000</w:t>
      </w:r>
    </w:p>
    <w:p>
      <w:r>
        <w:t>13</w:t>
      </w:r>
    </w:p>
    <w:p>
      <w:r>
        <w:t>Cây mẫu đơn ta</w:t>
      </w:r>
    </w:p>
    <w:p>
      <w:r>
        <w:t>ĐK tán ≤ 0,2m</w:t>
      </w:r>
    </w:p>
    <w:p>
      <w:r>
        <w:t>Cây</w:t>
      </w:r>
    </w:p>
    <w:p>
      <w:r>
        <w:t>12.000</w:t>
      </w:r>
    </w:p>
    <w:p>
      <w:r>
        <w:t>0,2m &lt; ĐK tán ≤ 0,5m</w:t>
      </w:r>
    </w:p>
    <w:p>
      <w:r>
        <w:t>Cây</w:t>
      </w:r>
    </w:p>
    <w:p>
      <w:r>
        <w:t>50.000</w:t>
      </w:r>
    </w:p>
    <w:p>
      <w:r>
        <w:t>0,5m &lt; ĐK tán ≤ 1,0m</w:t>
      </w:r>
    </w:p>
    <w:p>
      <w:r>
        <w:t>Cây</w:t>
      </w:r>
    </w:p>
    <w:p>
      <w:r>
        <w:t>150.000</w:t>
      </w:r>
    </w:p>
    <w:p>
      <w:r>
        <w:t>1m &lt; ĐK tán ≤ 1,5m</w:t>
      </w:r>
    </w:p>
    <w:p>
      <w:r>
        <w:t>Cây</w:t>
      </w:r>
    </w:p>
    <w:p>
      <w:r>
        <w:t>250.000</w:t>
      </w:r>
    </w:p>
    <w:p>
      <w:r>
        <w:t>1,5m &lt; ĐK tán ≤ 2,5m</w:t>
      </w:r>
    </w:p>
    <w:p>
      <w:r>
        <w:t>Cây</w:t>
      </w:r>
    </w:p>
    <w:p>
      <w:r>
        <w:t>500.000</w:t>
      </w:r>
    </w:p>
    <w:p>
      <w:r>
        <w:t>ĐK tán &gt; 2,5m</w:t>
      </w:r>
    </w:p>
    <w:p>
      <w:r>
        <w:t>Cây</w:t>
      </w:r>
    </w:p>
    <w:p>
      <w:r>
        <w:t>800.000</w:t>
      </w:r>
    </w:p>
    <w:p>
      <w:r>
        <w:t>14</w:t>
      </w:r>
    </w:p>
    <w:p>
      <w:r>
        <w:t>Cây thiên phúc (pháo hoa)</w:t>
      </w:r>
    </w:p>
    <w:p>
      <w:r>
        <w:t>ĐK tán ≤ 0,2m</w:t>
      </w:r>
    </w:p>
    <w:p>
      <w:r>
        <w:t>Cây</w:t>
      </w:r>
    </w:p>
    <w:p>
      <w:r>
        <w:t>15.000</w:t>
      </w:r>
    </w:p>
    <w:p>
      <w:r>
        <w:t>0,2m &lt; ĐK tán ≤ 0,5m</w:t>
      </w:r>
    </w:p>
    <w:p>
      <w:r>
        <w:t>Cây</w:t>
      </w:r>
    </w:p>
    <w:p>
      <w:r>
        <w:t>50.000</w:t>
      </w:r>
    </w:p>
    <w:p>
      <w:r>
        <w:t>0,5m &lt; ĐK tán ≤ 1m</w:t>
      </w:r>
    </w:p>
    <w:p>
      <w:r>
        <w:t>Cây</w:t>
      </w:r>
    </w:p>
    <w:p>
      <w:r>
        <w:t>120.000</w:t>
      </w:r>
    </w:p>
    <w:p>
      <w:r>
        <w:t>1m &lt; ĐK tán ≤ 2,5m</w:t>
      </w:r>
    </w:p>
    <w:p>
      <w:r>
        <w:t>Cây</w:t>
      </w:r>
    </w:p>
    <w:p>
      <w:r>
        <w:t>250.000</w:t>
      </w:r>
    </w:p>
    <w:p>
      <w:r>
        <w:t>ĐK tán &gt; 2,5m</w:t>
      </w:r>
    </w:p>
    <w:p>
      <w:r>
        <w:t>Cây</w:t>
      </w:r>
    </w:p>
    <w:p>
      <w:r>
        <w:t>500.000</w:t>
      </w:r>
    </w:p>
    <w:p>
      <w:r>
        <w:t>15</w:t>
      </w:r>
    </w:p>
    <w:p>
      <w:r>
        <w:t>Cây mẫu đơn nhật</w:t>
      </w:r>
    </w:p>
    <w:p>
      <w:r>
        <w:t>ĐK tán ≤ 0,5m</w:t>
      </w:r>
    </w:p>
    <w:p>
      <w:r>
        <w:t>Cây</w:t>
      </w:r>
    </w:p>
    <w:p>
      <w:r>
        <w:t>15.000</w:t>
      </w:r>
    </w:p>
    <w:p>
      <w:r>
        <w:t>0,5m &lt; ĐK tán ≤ 1,0m</w:t>
      </w:r>
    </w:p>
    <w:p>
      <w:r>
        <w:t>Cây</w:t>
      </w:r>
    </w:p>
    <w:p>
      <w:r>
        <w:t>75.000</w:t>
      </w:r>
    </w:p>
    <w:p>
      <w:r>
        <w:t>1m &lt; ĐK tán ≤ 1,5m</w:t>
      </w:r>
    </w:p>
    <w:p>
      <w:r>
        <w:t>Cây</w:t>
      </w:r>
    </w:p>
    <w:p>
      <w:r>
        <w:t>150.000</w:t>
      </w:r>
    </w:p>
    <w:p>
      <w:r>
        <w:t>1,5m &lt; ĐK tán ≤ 2m</w:t>
      </w:r>
    </w:p>
    <w:p>
      <w:r>
        <w:t>Cây</w:t>
      </w:r>
    </w:p>
    <w:p>
      <w:r>
        <w:t>300.000</w:t>
      </w:r>
    </w:p>
    <w:p>
      <w:r>
        <w:t>ĐK tán &gt; 2m</w:t>
      </w:r>
    </w:p>
    <w:p>
      <w:r>
        <w:t>Cây</w:t>
      </w:r>
    </w:p>
    <w:p>
      <w:r>
        <w:t>450.000</w:t>
      </w:r>
    </w:p>
    <w:p>
      <w:r>
        <w:t>16</w:t>
      </w:r>
    </w:p>
    <w:p>
      <w:r>
        <w:t>Cây dâm bụt, cây ngũ sắc, chuông vàng</w:t>
      </w:r>
    </w:p>
    <w:p>
      <w:r>
        <w:t>ĐK tán &lt; 0,5m</w:t>
      </w:r>
    </w:p>
    <w:p>
      <w:r>
        <w:t>Cây</w:t>
      </w:r>
    </w:p>
    <w:p>
      <w:r>
        <w:t>12.000</w:t>
      </w:r>
    </w:p>
    <w:p>
      <w:r>
        <w:t>0,5m &lt; ĐK tán ≤ 1m</w:t>
      </w:r>
    </w:p>
    <w:p>
      <w:r>
        <w:t>Cây</w:t>
      </w:r>
    </w:p>
    <w:p>
      <w:r>
        <w:t>40.000</w:t>
      </w:r>
    </w:p>
    <w:p>
      <w:r>
        <w:t>1m &lt; ĐK tán ≤ 1,5m</w:t>
      </w:r>
    </w:p>
    <w:p>
      <w:r>
        <w:t>Cây</w:t>
      </w:r>
    </w:p>
    <w:p>
      <w:r>
        <w:t>80.000</w:t>
      </w:r>
    </w:p>
    <w:p>
      <w:r>
        <w:t>1,5m &lt; ĐK tán ≤ 2m</w:t>
      </w:r>
    </w:p>
    <w:p>
      <w:r>
        <w:t>Cây</w:t>
      </w:r>
    </w:p>
    <w:p>
      <w:r>
        <w:t>150.000</w:t>
      </w:r>
    </w:p>
    <w:p>
      <w:r>
        <w:t>2m &lt; ĐK tán ≤ 3m</w:t>
      </w:r>
    </w:p>
    <w:p>
      <w:r>
        <w:t>Cây</w:t>
      </w:r>
    </w:p>
    <w:p>
      <w:r>
        <w:t>250.000</w:t>
      </w:r>
    </w:p>
    <w:p>
      <w:r>
        <w:t>ĐK tán &gt; 3m</w:t>
      </w:r>
    </w:p>
    <w:p>
      <w:r>
        <w:t>300.000</w:t>
      </w:r>
    </w:p>
    <w:p>
      <w:r>
        <w:t>17</w:t>
      </w:r>
    </w:p>
    <w:p>
      <w:r>
        <w:t>Cây hoa sứ</w:t>
      </w:r>
    </w:p>
    <w:p>
      <w:r>
        <w:t>ĐK tán &lt; 0,5m</w:t>
      </w:r>
    </w:p>
    <w:p>
      <w:r>
        <w:t>Cây</w:t>
      </w:r>
    </w:p>
    <w:p>
      <w:r>
        <w:t>40.000</w:t>
      </w:r>
    </w:p>
    <w:p>
      <w:r>
        <w:t>0,5m &lt; ĐK tán ≤ 1m</w:t>
      </w:r>
    </w:p>
    <w:p>
      <w:r>
        <w:t>Cây</w:t>
      </w:r>
    </w:p>
    <w:p>
      <w:r>
        <w:t>80.000</w:t>
      </w:r>
    </w:p>
    <w:p>
      <w:r>
        <w:t>1m &lt; ĐK tán ≤ 2m</w:t>
      </w:r>
    </w:p>
    <w:p>
      <w:r>
        <w:t>Cây</w:t>
      </w:r>
    </w:p>
    <w:p>
      <w:r>
        <w:t>180.000</w:t>
      </w:r>
    </w:p>
    <w:p>
      <w:r>
        <w:t>2m &lt; ĐK tán ≤ 3m</w:t>
      </w:r>
    </w:p>
    <w:p>
      <w:r>
        <w:t>Cây</w:t>
      </w:r>
    </w:p>
    <w:p>
      <w:r>
        <w:t>250.000</w:t>
      </w:r>
    </w:p>
    <w:p>
      <w:r>
        <w:t>3m &lt; ĐK tán ≤ 4m</w:t>
      </w:r>
    </w:p>
    <w:p>
      <w:r>
        <w:t>Cây</w:t>
      </w:r>
    </w:p>
    <w:p>
      <w:r>
        <w:t>350.000</w:t>
      </w:r>
    </w:p>
    <w:p>
      <w:r>
        <w:t>ĐK tán &gt; 4m</w:t>
      </w:r>
    </w:p>
    <w:p>
      <w:r>
        <w:t>Cây</w:t>
      </w:r>
    </w:p>
    <w:p>
      <w:r>
        <w:t>500.000</w:t>
      </w:r>
    </w:p>
    <w:p>
      <w:r>
        <w:t>18</w:t>
      </w:r>
    </w:p>
    <w:p>
      <w:r>
        <w:t>Cây ngâu, cây tứ quý, dành dành</w:t>
      </w:r>
    </w:p>
    <w:p>
      <w:r>
        <w:t>ĐK tán &lt; 0,5</w:t>
      </w:r>
    </w:p>
    <w:p>
      <w:r>
        <w:t>Cây</w:t>
      </w:r>
    </w:p>
    <w:p>
      <w:r>
        <w:t>30.000</w:t>
      </w:r>
    </w:p>
    <w:p>
      <w:r>
        <w:t>0,5m &lt; ĐK tán ≤ 1m</w:t>
      </w:r>
    </w:p>
    <w:p>
      <w:r>
        <w:t>Cây</w:t>
      </w:r>
    </w:p>
    <w:p>
      <w:r>
        <w:t>70.000</w:t>
      </w:r>
    </w:p>
    <w:p>
      <w:r>
        <w:t>1m &lt; ĐK tán ≤ 1,5m</w:t>
      </w:r>
    </w:p>
    <w:p>
      <w:r>
        <w:t>Cây</w:t>
      </w:r>
    </w:p>
    <w:p>
      <w:r>
        <w:t>170.000</w:t>
      </w:r>
    </w:p>
    <w:p>
      <w:r>
        <w:t>1,5m &lt; ĐK tán ≤ 2m</w:t>
      </w:r>
    </w:p>
    <w:p>
      <w:r>
        <w:t>Cây</w:t>
      </w:r>
    </w:p>
    <w:p>
      <w:r>
        <w:t>220.000</w:t>
      </w:r>
    </w:p>
    <w:p>
      <w:r>
        <w:t>2m &lt; ĐK tán ≤ 3m</w:t>
      </w:r>
    </w:p>
    <w:p>
      <w:r>
        <w:t>Cây</w:t>
      </w:r>
    </w:p>
    <w:p>
      <w:r>
        <w:t>320.000</w:t>
      </w:r>
    </w:p>
    <w:p>
      <w:r>
        <w:t>3m &lt; ĐK tán ≤ 4,5m</w:t>
      </w:r>
    </w:p>
    <w:p>
      <w:r>
        <w:t>Cây</w:t>
      </w:r>
    </w:p>
    <w:p>
      <w:r>
        <w:t>420.000</w:t>
      </w:r>
    </w:p>
    <w:p>
      <w:r>
        <w:t>4,5m &lt; ĐK tán ≤ 6m</w:t>
      </w:r>
    </w:p>
    <w:p>
      <w:r>
        <w:t>Cây</w:t>
      </w:r>
    </w:p>
    <w:p>
      <w:r>
        <w:t>550.000</w:t>
      </w:r>
    </w:p>
    <w:p>
      <w:r>
        <w:t>6m &lt; ĐK tán ≤ 8m</w:t>
      </w:r>
    </w:p>
    <w:p>
      <w:r>
        <w:t>Cây</w:t>
      </w:r>
    </w:p>
    <w:p>
      <w:r>
        <w:t>700.000</w:t>
      </w:r>
    </w:p>
    <w:p>
      <w:r>
        <w:t>ĐK tán &gt; 8m</w:t>
      </w:r>
    </w:p>
    <w:p>
      <w:r>
        <w:t>Cây</w:t>
      </w:r>
    </w:p>
    <w:p>
      <w:r>
        <w:t>1.000.000</w:t>
      </w:r>
    </w:p>
    <w:p>
      <w:r>
        <w:t>19</w:t>
      </w:r>
    </w:p>
    <w:p>
      <w:r>
        <w:t>Cây hoa nhài</w:t>
      </w:r>
    </w:p>
    <w:p>
      <w:r>
        <w:t>ĐK tán &lt; 0,2m</w:t>
      </w:r>
    </w:p>
    <w:p>
      <w:r>
        <w:t>Cây</w:t>
      </w:r>
    </w:p>
    <w:p>
      <w:r>
        <w:t>8.000</w:t>
      </w:r>
    </w:p>
    <w:p>
      <w:r>
        <w:t>0,2m &lt; ĐK tán ≤ 0,5m</w:t>
      </w:r>
    </w:p>
    <w:p>
      <w:r>
        <w:t>Cây</w:t>
      </w:r>
    </w:p>
    <w:p>
      <w:r>
        <w:t>20.000</w:t>
      </w:r>
    </w:p>
    <w:p>
      <w:r>
        <w:t>0,5m &lt; ĐK tán ≤ 1,5m</w:t>
      </w:r>
    </w:p>
    <w:p>
      <w:r>
        <w:t>Cây</w:t>
      </w:r>
    </w:p>
    <w:p>
      <w:r>
        <w:t>45.000</w:t>
      </w:r>
    </w:p>
    <w:p>
      <w:r>
        <w:t>ĐK tán &gt;1,5m</w:t>
      </w:r>
    </w:p>
    <w:p>
      <w:r>
        <w:t>Cây</w:t>
      </w:r>
    </w:p>
    <w:p>
      <w:r>
        <w:t>100.000</w:t>
      </w:r>
    </w:p>
    <w:p>
      <w:r>
        <w:t>20</w:t>
      </w:r>
    </w:p>
    <w:p>
      <w:r>
        <w:t>Cây hương thảo, tuyết sơn phi hồng</w:t>
      </w:r>
    </w:p>
    <w:p>
      <w:r>
        <w:t>ĐK tán ≤ 0,3m</w:t>
      </w:r>
    </w:p>
    <w:p>
      <w:r>
        <w:t>Cây</w:t>
      </w:r>
    </w:p>
    <w:p>
      <w:r>
        <w:t>30.000</w:t>
      </w:r>
    </w:p>
    <w:p>
      <w:r>
        <w:t>0,3m &lt; ĐK tán ≤ 0,5m</w:t>
      </w:r>
    </w:p>
    <w:p>
      <w:r>
        <w:t>Cây</w:t>
      </w:r>
    </w:p>
    <w:p>
      <w:r>
        <w:t>70.000</w:t>
      </w:r>
    </w:p>
    <w:p>
      <w:r>
        <w:t>0,5m &lt; ĐK tán ≤ 1m</w:t>
      </w:r>
    </w:p>
    <w:p>
      <w:r>
        <w:t>Cây</w:t>
      </w:r>
    </w:p>
    <w:p>
      <w:r>
        <w:t>185.000</w:t>
      </w:r>
    </w:p>
    <w:p>
      <w:r>
        <w:t>ĐK tán &gt;1m</w:t>
      </w:r>
    </w:p>
    <w:p>
      <w:r>
        <w:t>Cây</w:t>
      </w:r>
    </w:p>
    <w:p>
      <w:r>
        <w:t>320.000</w:t>
      </w:r>
    </w:p>
    <w:p>
      <w:r>
        <w:t>21</w:t>
      </w:r>
    </w:p>
    <w:p>
      <w:r>
        <w:t>Cây nhàu</w:t>
      </w:r>
    </w:p>
    <w:p>
      <w:r>
        <w:t>ĐK tán &lt; 0,3m</w:t>
      </w:r>
    </w:p>
    <w:p>
      <w:r>
        <w:t>Cây</w:t>
      </w:r>
    </w:p>
    <w:p>
      <w:r>
        <w:t>20.000</w:t>
      </w:r>
    </w:p>
    <w:p>
      <w:r>
        <w:t>0,3m &lt; ĐK tán ≤ 0,5m</w:t>
      </w:r>
    </w:p>
    <w:p>
      <w:r>
        <w:t>Cây</w:t>
      </w:r>
    </w:p>
    <w:p>
      <w:r>
        <w:t>55.000</w:t>
      </w:r>
    </w:p>
    <w:p>
      <w:r>
        <w:t>0,5m &lt; ĐK tán ≤ 1m</w:t>
      </w:r>
    </w:p>
    <w:p>
      <w:r>
        <w:t>Cây</w:t>
      </w:r>
    </w:p>
    <w:p>
      <w:r>
        <w:t>120.000</w:t>
      </w:r>
    </w:p>
    <w:p>
      <w:r>
        <w:t>1m &lt; ĐK tán ≤ 2m</w:t>
      </w:r>
    </w:p>
    <w:p>
      <w:r>
        <w:t>Cây</w:t>
      </w:r>
    </w:p>
    <w:p>
      <w:r>
        <w:t>250.000</w:t>
      </w:r>
    </w:p>
    <w:p>
      <w:r>
        <w:t>ĐK tán &gt; 2m</w:t>
      </w:r>
    </w:p>
    <w:p>
      <w:r>
        <w:t>Cây</w:t>
      </w:r>
    </w:p>
    <w:p>
      <w:r>
        <w:t>440.000</w:t>
      </w:r>
    </w:p>
    <w:p>
      <w:r>
        <w:t>22</w:t>
      </w:r>
    </w:p>
    <w:p>
      <w:r>
        <w:t>Cây hoa hòe</w:t>
      </w:r>
    </w:p>
    <w:p>
      <w:r>
        <w:t>ĐK tán ≤ 0,3m</w:t>
      </w:r>
    </w:p>
    <w:p>
      <w:r>
        <w:t>Cây</w:t>
      </w:r>
    </w:p>
    <w:p>
      <w:r>
        <w:t>30.000</w:t>
      </w:r>
    </w:p>
    <w:p>
      <w:r>
        <w:t>0,3m &lt; ĐK tán ≤ 0,5m</w:t>
      </w:r>
    </w:p>
    <w:p>
      <w:r>
        <w:t>Cây</w:t>
      </w:r>
    </w:p>
    <w:p>
      <w:r>
        <w:t>85.000</w:t>
      </w:r>
    </w:p>
    <w:p>
      <w:r>
        <w:t>0,5m &lt; ĐK tán ≤ 1m</w:t>
      </w:r>
    </w:p>
    <w:p>
      <w:r>
        <w:t>Cây</w:t>
      </w:r>
    </w:p>
    <w:p>
      <w:r>
        <w:t>170.000</w:t>
      </w:r>
    </w:p>
    <w:p>
      <w:r>
        <w:t>1m &lt; ĐK tán ≤ 1,5m</w:t>
      </w:r>
    </w:p>
    <w:p>
      <w:r>
        <w:t>Cây</w:t>
      </w:r>
    </w:p>
    <w:p>
      <w:r>
        <w:t>385.000</w:t>
      </w:r>
    </w:p>
    <w:p>
      <w:r>
        <w:t>1,5m &lt; ĐK tán ≤ 2m</w:t>
      </w:r>
    </w:p>
    <w:p>
      <w:r>
        <w:t>Cây</w:t>
      </w:r>
    </w:p>
    <w:p>
      <w:r>
        <w:t>660.000</w:t>
      </w:r>
    </w:p>
    <w:p>
      <w:r>
        <w:t>2m &lt; ĐK tán ≤ 3m</w:t>
      </w:r>
    </w:p>
    <w:p>
      <w:r>
        <w:t>Cây</w:t>
      </w:r>
    </w:p>
    <w:p>
      <w:r>
        <w:t>1.080.000</w:t>
      </w:r>
    </w:p>
    <w:p>
      <w:r>
        <w:t>3m &lt; ĐK tán ≤ 4m</w:t>
      </w:r>
    </w:p>
    <w:p>
      <w:r>
        <w:t>Cây</w:t>
      </w:r>
    </w:p>
    <w:p>
      <w:r>
        <w:t>1.800.000</w:t>
      </w:r>
    </w:p>
    <w:p>
      <w:r>
        <w:t>4m &lt; ĐK tán ≤ 5m</w:t>
      </w:r>
    </w:p>
    <w:p>
      <w:r>
        <w:t>Cây</w:t>
      </w:r>
    </w:p>
    <w:p>
      <w:r>
        <w:t>2.400.000</w:t>
      </w:r>
    </w:p>
    <w:p>
      <w:r>
        <w:t>5m &lt; ĐK tán ≤ 6m</w:t>
      </w:r>
    </w:p>
    <w:p>
      <w:r>
        <w:t>Cây</w:t>
      </w:r>
    </w:p>
    <w:p>
      <w:r>
        <w:t>3.000.000</w:t>
      </w:r>
    </w:p>
    <w:p>
      <w:r>
        <w:t>6m &lt; ĐK tán ≤ 7m</w:t>
      </w:r>
    </w:p>
    <w:p>
      <w:r>
        <w:t>Cây</w:t>
      </w:r>
    </w:p>
    <w:p>
      <w:r>
        <w:t>3.600.000</w:t>
      </w:r>
    </w:p>
    <w:p>
      <w:r>
        <w:t>7m &lt; ĐK tán ≤ 8m</w:t>
      </w:r>
    </w:p>
    <w:p>
      <w:r>
        <w:t>Cây</w:t>
      </w:r>
    </w:p>
    <w:p>
      <w:r>
        <w:t>4.200.000</w:t>
      </w:r>
    </w:p>
    <w:p>
      <w:r>
        <w:t>8m &lt; ĐK tán ≤ 9m</w:t>
      </w:r>
    </w:p>
    <w:p>
      <w:r>
        <w:t>Cây</w:t>
      </w:r>
    </w:p>
    <w:p>
      <w:r>
        <w:t>4.800.000</w:t>
      </w:r>
    </w:p>
    <w:p>
      <w:r>
        <w:t>9m &lt; ĐK tán ≤ 12m</w:t>
      </w:r>
    </w:p>
    <w:p>
      <w:r>
        <w:t>Cây</w:t>
      </w:r>
    </w:p>
    <w:p>
      <w:r>
        <w:t>5.400.000</w:t>
      </w:r>
    </w:p>
    <w:p>
      <w:r>
        <w:t>ĐK tán &gt; 12m</w:t>
      </w:r>
    </w:p>
    <w:p>
      <w:r>
        <w:t>Cây</w:t>
      </w:r>
    </w:p>
    <w:p>
      <w:r>
        <w:t>6.000.000</w:t>
      </w:r>
    </w:p>
    <w:p>
      <w:r>
        <w:t>23</w:t>
      </w:r>
    </w:p>
    <w:p>
      <w:r>
        <w:t>Xạ đen</w:t>
      </w:r>
    </w:p>
    <w:p>
      <w:r>
        <w:t>ĐK tán ≤ 0,25m</w:t>
      </w:r>
    </w:p>
    <w:p>
      <w:r>
        <w:t>Cây</w:t>
      </w:r>
    </w:p>
    <w:p>
      <w:r>
        <w:t>7.000</w:t>
      </w:r>
    </w:p>
    <w:p>
      <w:r>
        <w:t>0,25m &lt; ĐK tán ≤ 0,5m</w:t>
      </w:r>
    </w:p>
    <w:p>
      <w:r>
        <w:t>Cây</w:t>
      </w:r>
    </w:p>
    <w:p>
      <w:r>
        <w:t>70.000</w:t>
      </w:r>
    </w:p>
    <w:p>
      <w:r>
        <w:t>0,5m &lt; ĐK tán ≤ 1m</w:t>
      </w:r>
    </w:p>
    <w:p>
      <w:r>
        <w:t>Cây</w:t>
      </w:r>
    </w:p>
    <w:p>
      <w:r>
        <w:t>120.000</w:t>
      </w:r>
    </w:p>
    <w:p>
      <w:r>
        <w:t>1m &lt; ĐK tán ≤ 1,5m</w:t>
      </w:r>
    </w:p>
    <w:p>
      <w:r>
        <w:t>Cây</w:t>
      </w:r>
    </w:p>
    <w:p>
      <w:r>
        <w:t>180.000</w:t>
      </w:r>
    </w:p>
    <w:p>
      <w:r>
        <w:t>1,5m &lt; ĐK tán ≤ 2m</w:t>
      </w:r>
    </w:p>
    <w:p>
      <w:r>
        <w:t>Cây</w:t>
      </w:r>
    </w:p>
    <w:p>
      <w:r>
        <w:t>240.000</w:t>
      </w:r>
    </w:p>
    <w:p>
      <w:r>
        <w:t>2m &lt; ĐK tán ≤ 3m</w:t>
      </w:r>
    </w:p>
    <w:p>
      <w:r>
        <w:t>Cây</w:t>
      </w:r>
    </w:p>
    <w:p>
      <w:r>
        <w:t>360.000</w:t>
      </w:r>
    </w:p>
    <w:p>
      <w:r>
        <w:t>3m &lt; ĐK tán ≤ 4m</w:t>
      </w:r>
    </w:p>
    <w:p>
      <w:r>
        <w:t>Cây</w:t>
      </w:r>
    </w:p>
    <w:p>
      <w:r>
        <w:t>600.000</w:t>
      </w:r>
    </w:p>
    <w:p>
      <w:r>
        <w:t>ĐK tán &gt; 4m</w:t>
      </w:r>
    </w:p>
    <w:p>
      <w:r>
        <w:t>Cây</w:t>
      </w:r>
    </w:p>
    <w:p>
      <w:r>
        <w:t>720.000</w:t>
      </w:r>
    </w:p>
    <w:p>
      <w:r>
        <w:t>24</w:t>
      </w:r>
    </w:p>
    <w:p>
      <w:r>
        <w:t>Cây cau đẻ/cau bụi  (độ cao bóc bẹ)</w:t>
      </w:r>
    </w:p>
    <w:p>
      <w:r>
        <w:t>ĐK tán ≤ 0,5m</w:t>
      </w:r>
    </w:p>
    <w:p>
      <w:r>
        <w:t>Khóm</w:t>
      </w:r>
    </w:p>
    <w:p>
      <w:r>
        <w:t>15.000</w:t>
      </w:r>
    </w:p>
    <w:p>
      <w:r>
        <w:t>0,5m &lt; ĐK tán ≤ 1,0m</w:t>
      </w:r>
    </w:p>
    <w:p>
      <w:r>
        <w:t>Khóm</w:t>
      </w:r>
    </w:p>
    <w:p>
      <w:r>
        <w:t>45.000</w:t>
      </w:r>
    </w:p>
    <w:p>
      <w:r>
        <w:t>1,0m &lt; ĐK tán ≤ 1,5m</w:t>
      </w:r>
    </w:p>
    <w:p>
      <w:r>
        <w:t>Khóm</w:t>
      </w:r>
    </w:p>
    <w:p>
      <w:r>
        <w:t>150.000</w:t>
      </w:r>
    </w:p>
    <w:p>
      <w:r>
        <w:t>1,5m &lt; ĐK tán ≤ 2,0m</w:t>
      </w:r>
    </w:p>
    <w:p>
      <w:r>
        <w:t>Khóm</w:t>
      </w:r>
    </w:p>
    <w:p>
      <w:r>
        <w:t>250.000</w:t>
      </w:r>
    </w:p>
    <w:p>
      <w:r>
        <w:t>2,0m &lt; ĐK tán ≤ 2,5m</w:t>
      </w:r>
    </w:p>
    <w:p>
      <w:r>
        <w:t>Khóm</w:t>
      </w:r>
    </w:p>
    <w:p>
      <w:r>
        <w:t>300.000</w:t>
      </w:r>
    </w:p>
    <w:p>
      <w:r>
        <w:t>ĐK tán &gt; 2,5m</w:t>
      </w:r>
    </w:p>
    <w:p>
      <w:r>
        <w:t>Khóm</w:t>
      </w:r>
    </w:p>
    <w:p>
      <w:r>
        <w:t>400.000</w:t>
      </w:r>
    </w:p>
    <w:p>
      <w:r>
        <w:t>25</w:t>
      </w:r>
    </w:p>
    <w:p>
      <w:r>
        <w:t>Nguyệt quế</w:t>
      </w:r>
    </w:p>
    <w:p>
      <w:r>
        <w:t>ĐK tán ≤ 0,25m</w:t>
      </w:r>
    </w:p>
    <w:p>
      <w:r>
        <w:t>Cây</w:t>
      </w:r>
    </w:p>
    <w:p>
      <w:r>
        <w:t>15.000</w:t>
      </w:r>
    </w:p>
    <w:p>
      <w:r>
        <w:t>0,25m &lt; ĐK tán ≤ 0,5m</w:t>
      </w:r>
    </w:p>
    <w:p>
      <w:r>
        <w:t>Cây</w:t>
      </w:r>
    </w:p>
    <w:p>
      <w:r>
        <w:t>35.000</w:t>
      </w:r>
    </w:p>
    <w:p>
      <w:r>
        <w:t>0,5m &lt; ĐK tán ≤ 1,0m</w:t>
      </w:r>
    </w:p>
    <w:p>
      <w:r>
        <w:t>Cây</w:t>
      </w:r>
    </w:p>
    <w:p>
      <w:r>
        <w:t>70.000</w:t>
      </w:r>
    </w:p>
    <w:p>
      <w:r>
        <w:t>1,0m &lt; ĐK tán ≤ 1,5m</w:t>
      </w:r>
    </w:p>
    <w:p>
      <w:r>
        <w:t>Cây</w:t>
      </w:r>
    </w:p>
    <w:p>
      <w:r>
        <w:t>170.000</w:t>
      </w:r>
    </w:p>
    <w:p>
      <w:r>
        <w:t>1,5m &lt; ĐK tán ≤ 2,0m</w:t>
      </w:r>
    </w:p>
    <w:p>
      <w:r>
        <w:t>Cây</w:t>
      </w:r>
    </w:p>
    <w:p>
      <w:r>
        <w:t>250.000</w:t>
      </w:r>
    </w:p>
    <w:p>
      <w:r>
        <w:t>ĐK tán &gt; 2,0m</w:t>
      </w:r>
    </w:p>
    <w:p>
      <w:r>
        <w:t>Cây</w:t>
      </w:r>
    </w:p>
    <w:p>
      <w:r>
        <w:t>420.000</w:t>
      </w:r>
    </w:p>
    <w:p>
      <w:r>
        <w:t>IV</w:t>
      </w:r>
    </w:p>
    <w:p>
      <w:r>
        <w:t>NHÓM CÂY TÍNH THEO MÉT VUÔNG GIÀN</w:t>
      </w:r>
    </w:p>
    <w:p>
      <w:r>
        <w:t>1</w:t>
      </w:r>
    </w:p>
    <w:p>
      <w:r>
        <w:t>Cây thiên lý</w:t>
      </w:r>
    </w:p>
    <w:p>
      <w:r>
        <w:t>m2</w:t>
      </w:r>
    </w:p>
    <w:p>
      <w:r>
        <w:t>60.000</w:t>
      </w:r>
    </w:p>
    <w:p>
      <w:r>
        <w:t>2</w:t>
      </w:r>
    </w:p>
    <w:p>
      <w:r>
        <w:t>Cây gấc</w:t>
      </w:r>
    </w:p>
    <w:p>
      <w:r>
        <w:t>Tính theo m2 giàn</w:t>
      </w:r>
    </w:p>
    <w:p>
      <w:r>
        <w:t>m2</w:t>
      </w:r>
    </w:p>
    <w:p>
      <w:r>
        <w:t>20.000</w:t>
      </w:r>
    </w:p>
    <w:p>
      <w:r>
        <w:t>Tính theo khóm gốc</w:t>
      </w:r>
    </w:p>
    <w:p>
      <w:r>
        <w:t>Chiều dài dây leo L &lt; 3m</w:t>
      </w:r>
    </w:p>
    <w:p>
      <w:r>
        <w:t>Khóm gốc</w:t>
      </w:r>
    </w:p>
    <w:p>
      <w:r>
        <w:t>50.000</w:t>
      </w:r>
    </w:p>
    <w:p>
      <w:r>
        <w:t>Chiều dài dây leo 3m ≤ L &lt; 10m</w:t>
      </w:r>
    </w:p>
    <w:p>
      <w:r>
        <w:t>Khóm gốc</w:t>
      </w:r>
    </w:p>
    <w:p>
      <w:r>
        <w:t>78.000</w:t>
      </w:r>
    </w:p>
    <w:p>
      <w:r>
        <w:t>Chiều dài dây leo L ≥ 10m</w:t>
      </w:r>
    </w:p>
    <w:p>
      <w:r>
        <w:t>Khóm gốc</w:t>
      </w:r>
    </w:p>
    <w:p>
      <w:r>
        <w:t>120.000</w:t>
      </w:r>
    </w:p>
    <w:p>
      <w:r>
        <w:t>3</w:t>
      </w:r>
    </w:p>
    <w:p>
      <w:r>
        <w:t>Cây nho</w:t>
      </w:r>
    </w:p>
    <w:p>
      <w:r>
        <w:t>m2</w:t>
      </w:r>
    </w:p>
    <w:p>
      <w:r>
        <w:t>10.000</w:t>
      </w:r>
    </w:p>
    <w:p>
      <w:r>
        <w:t>V</w:t>
      </w:r>
    </w:p>
    <w:p>
      <w:r>
        <w:t>NHÓM CÂY KHÁC</w:t>
      </w:r>
    </w:p>
    <w:p>
      <w:r>
        <w:t>1</w:t>
      </w:r>
    </w:p>
    <w:p>
      <w:r>
        <w:t>Tre lấy măng</w:t>
      </w:r>
    </w:p>
    <w:p>
      <w:r>
        <w:t>Loại 1 thân</w:t>
      </w:r>
    </w:p>
    <w:p>
      <w:r>
        <w:t>Khóm</w:t>
      </w:r>
    </w:p>
    <w:p>
      <w:r>
        <w:t>35.000</w:t>
      </w:r>
    </w:p>
    <w:p>
      <w:r>
        <w:t>Loại 2-3 thân</w:t>
      </w:r>
    </w:p>
    <w:p>
      <w:r>
        <w:t>Khóm</w:t>
      </w:r>
    </w:p>
    <w:p>
      <w:r>
        <w:t>87.000</w:t>
      </w:r>
    </w:p>
    <w:p>
      <w:r>
        <w:t>Loại từ 4 thân trở lên</w:t>
      </w:r>
    </w:p>
    <w:p>
      <w:r>
        <w:t>Khóm</w:t>
      </w:r>
    </w:p>
    <w:p>
      <w:r>
        <w:t>137.000</w:t>
      </w:r>
    </w:p>
    <w:p>
      <w:r>
        <w:t>2</w:t>
      </w:r>
    </w:p>
    <w:p>
      <w:r>
        <w:t>Măng tây</w:t>
      </w:r>
    </w:p>
    <w:p>
      <w:r>
        <w:t>m2</w:t>
      </w:r>
    </w:p>
    <w:p>
      <w:r>
        <w:t>40.000</w:t>
      </w:r>
    </w:p>
    <w:p>
      <w:r>
        <w:t>3</w:t>
      </w:r>
    </w:p>
    <w:p>
      <w:r>
        <w:t>Cà gai leo</w:t>
      </w:r>
    </w:p>
    <w:p>
      <w:r>
        <w:t>m2</w:t>
      </w:r>
    </w:p>
    <w:p>
      <w:r>
        <w:t>18.000</w:t>
      </w:r>
    </w:p>
    <w:p>
      <w:r>
        <w:t>4</w:t>
      </w:r>
    </w:p>
    <w:p>
      <w:r>
        <w:t>Cây ngũ gia bì, kim ngân</w:t>
      </w:r>
    </w:p>
    <w:p>
      <w:r>
        <w:t>Cây giống</w:t>
      </w:r>
    </w:p>
    <w:p>
      <w:r>
        <w:t>Cây</w:t>
      </w:r>
    </w:p>
    <w:p>
      <w:r>
        <w:t>9.000</w:t>
      </w:r>
    </w:p>
    <w:p>
      <w:r>
        <w:t>Cây đang phát triển</w:t>
      </w:r>
    </w:p>
    <w:p>
      <w:r>
        <w:t>Cây</w:t>
      </w:r>
    </w:p>
    <w:p>
      <w:r>
        <w:t>45.000</w:t>
      </w:r>
    </w:p>
    <w:p>
      <w:r>
        <w:t>5</w:t>
      </w:r>
    </w:p>
    <w:p>
      <w:r>
        <w:t>Cây trúc mây, trúc nhật</w:t>
      </w:r>
    </w:p>
    <w:p>
      <w:r>
        <w:t>Cây giống</w:t>
      </w:r>
    </w:p>
    <w:p>
      <w:r>
        <w:t>Khóm</w:t>
      </w:r>
    </w:p>
    <w:p>
      <w:r>
        <w:t>10.000</w:t>
      </w:r>
    </w:p>
    <w:p>
      <w:r>
        <w:t>Khóm từ 1-2 cây</w:t>
      </w:r>
    </w:p>
    <w:p>
      <w:r>
        <w:t>Khóm</w:t>
      </w:r>
    </w:p>
    <w:p>
      <w:r>
        <w:t>18.000</w:t>
      </w:r>
    </w:p>
    <w:p>
      <w:r>
        <w:t>Khóm từ 3-5 cây</w:t>
      </w:r>
    </w:p>
    <w:p>
      <w:r>
        <w:t>Khóm</w:t>
      </w:r>
    </w:p>
    <w:p>
      <w:r>
        <w:t>32.000</w:t>
      </w:r>
    </w:p>
    <w:p>
      <w:r>
        <w:t>Khóm trên 5 cây</w:t>
      </w:r>
    </w:p>
    <w:p>
      <w:r>
        <w:t>Khóm</w:t>
      </w:r>
    </w:p>
    <w:p>
      <w:r>
        <w:t>75.000</w:t>
      </w:r>
    </w:p>
    <w:p>
      <w:r>
        <w:t>6</w:t>
      </w:r>
    </w:p>
    <w:p>
      <w:r>
        <w:t>Cây trúc phật bà</w:t>
      </w:r>
    </w:p>
    <w:p>
      <w:r>
        <w:t>Khóm từ 1-2 cây</w:t>
      </w:r>
    </w:p>
    <w:p>
      <w:r>
        <w:t>Khóm</w:t>
      </w:r>
    </w:p>
    <w:p>
      <w:r>
        <w:t>25.000</w:t>
      </w:r>
    </w:p>
    <w:p>
      <w:r>
        <w:t>Khóm từ 3-5 cây</w:t>
      </w:r>
    </w:p>
    <w:p>
      <w:r>
        <w:t>Khóm</w:t>
      </w:r>
    </w:p>
    <w:p>
      <w:r>
        <w:t>50.000</w:t>
      </w:r>
    </w:p>
    <w:p>
      <w:r>
        <w:t>Khóm trên 5 cây</w:t>
      </w:r>
    </w:p>
    <w:p>
      <w:r>
        <w:t>Khóm</w:t>
      </w:r>
    </w:p>
    <w:p>
      <w:r>
        <w:t>100.000</w:t>
      </w:r>
    </w:p>
    <w:p>
      <w:r>
        <w:t>7</w:t>
      </w:r>
    </w:p>
    <w:p>
      <w:r>
        <w:t>Cây trúc quân tử</w:t>
      </w:r>
    </w:p>
    <w:p>
      <w:r>
        <w:t>Khóm từ 1-2 cây</w:t>
      </w:r>
    </w:p>
    <w:p>
      <w:r>
        <w:t>Khóm</w:t>
      </w:r>
    </w:p>
    <w:p>
      <w:r>
        <w:t>15.000</w:t>
      </w:r>
    </w:p>
    <w:p>
      <w:r>
        <w:t>Khóm từ 3-5 cây</w:t>
      </w:r>
    </w:p>
    <w:p>
      <w:r>
        <w:t>Khóm</w:t>
      </w:r>
    </w:p>
    <w:p>
      <w:r>
        <w:t>25.000</w:t>
      </w:r>
    </w:p>
    <w:p>
      <w:r>
        <w:t>Khóm trên 5 cây</w:t>
      </w:r>
    </w:p>
    <w:p>
      <w:r>
        <w:t>Khóm</w:t>
      </w:r>
    </w:p>
    <w:p>
      <w:r>
        <w:t>45.000</w:t>
      </w:r>
    </w:p>
    <w:p>
      <w:r>
        <w:t>8</w:t>
      </w:r>
    </w:p>
    <w:p>
      <w:r>
        <w:t>Cây thủy trúc</w:t>
      </w:r>
    </w:p>
    <w:p>
      <w:r>
        <w:t>Khóm</w:t>
      </w:r>
    </w:p>
    <w:p>
      <w:r>
        <w:t>25.000</w:t>
      </w:r>
    </w:p>
    <w:p>
      <w:r>
        <w:t>9</w:t>
      </w:r>
    </w:p>
    <w:p>
      <w:r>
        <w:t>Cây cọ</w:t>
      </w:r>
    </w:p>
    <w:p>
      <w:r>
        <w:t>Cây giống</w:t>
      </w:r>
    </w:p>
    <w:p>
      <w:r>
        <w:t>Cây</w:t>
      </w:r>
    </w:p>
    <w:p>
      <w:r>
        <w:t>10.000</w:t>
      </w:r>
    </w:p>
    <w:p>
      <w:r>
        <w:t>Cây bóc bẹ từ 1-2 lá</w:t>
      </w:r>
    </w:p>
    <w:p>
      <w:r>
        <w:t>Cây</w:t>
      </w:r>
    </w:p>
    <w:p>
      <w:r>
        <w:t>50.000</w:t>
      </w:r>
    </w:p>
    <w:p>
      <w:r>
        <w:t>Cây bóc bẹ từ 3-5 lá</w:t>
      </w:r>
    </w:p>
    <w:p>
      <w:r>
        <w:t>Cây</w:t>
      </w:r>
    </w:p>
    <w:p>
      <w:r>
        <w:t>120.000</w:t>
      </w:r>
    </w:p>
    <w:p>
      <w:r>
        <w:t>Cây bóc bẹ trên 5 lá</w:t>
      </w:r>
    </w:p>
    <w:p>
      <w:r>
        <w:t>Cây</w:t>
      </w:r>
    </w:p>
    <w:p>
      <w:r>
        <w:t>220.000</w:t>
      </w:r>
    </w:p>
    <w:p>
      <w:r>
        <w:t>10</w:t>
      </w:r>
    </w:p>
    <w:p>
      <w:r>
        <w:t>Cây cau Ha Oai</w:t>
      </w:r>
    </w:p>
    <w:p>
      <w:r>
        <w:t>Cây giống</w:t>
      </w:r>
    </w:p>
    <w:p>
      <w:r>
        <w:t>Khóm</w:t>
      </w:r>
    </w:p>
    <w:p>
      <w:r>
        <w:t>20.000</w:t>
      </w:r>
    </w:p>
    <w:p>
      <w:r>
        <w:t>Khóm 1-2 cây</w:t>
      </w:r>
    </w:p>
    <w:p>
      <w:r>
        <w:t>Khóm</w:t>
      </w:r>
    </w:p>
    <w:p>
      <w:r>
        <w:t>55.000</w:t>
      </w:r>
    </w:p>
    <w:p>
      <w:r>
        <w:t>Khóm trên 3-5 cây</w:t>
      </w:r>
    </w:p>
    <w:p>
      <w:r>
        <w:t>Khóm</w:t>
      </w:r>
    </w:p>
    <w:p>
      <w:r>
        <w:t>140.000</w:t>
      </w:r>
    </w:p>
    <w:p>
      <w:r>
        <w:t>Khóm trên 5 cây</w:t>
      </w:r>
    </w:p>
    <w:p>
      <w:r>
        <w:t>Khóm</w:t>
      </w:r>
    </w:p>
    <w:p>
      <w:r>
        <w:t>220.000</w:t>
      </w:r>
    </w:p>
    <w:p>
      <w:r>
        <w:t>11</w:t>
      </w:r>
    </w:p>
    <w:p>
      <w:r>
        <w:t>Cây mây, song</w:t>
      </w:r>
    </w:p>
    <w:p>
      <w:r>
        <w:t>Cây giống</w:t>
      </w:r>
    </w:p>
    <w:p>
      <w:r>
        <w:t>Khóm</w:t>
      </w:r>
    </w:p>
    <w:p>
      <w:r>
        <w:t>10.000</w:t>
      </w:r>
    </w:p>
    <w:p>
      <w:r>
        <w:t>Cây dưới 3 năm tuổi (chưa cho thu hoạch)</w:t>
      </w:r>
    </w:p>
    <w:p>
      <w:r>
        <w:t>Khóm</w:t>
      </w:r>
    </w:p>
    <w:p>
      <w:r>
        <w:t>35.000</w:t>
      </w:r>
    </w:p>
    <w:p>
      <w:r>
        <w:t>Cây từ 3-7 năm tuổi (bắt đầu cho thu hoạch)</w:t>
      </w:r>
    </w:p>
    <w:p>
      <w:r>
        <w:t>Khóm</w:t>
      </w:r>
    </w:p>
    <w:p>
      <w:r>
        <w:t>60.000</w:t>
      </w:r>
    </w:p>
    <w:p>
      <w:r>
        <w:t>Cây từ 7 năm tuổi trở lên (chiều dài thân trên 3m)</w:t>
      </w:r>
    </w:p>
    <w:p>
      <w:r>
        <w:t>Khóm</w:t>
      </w:r>
    </w:p>
    <w:p>
      <w:r>
        <w:t>90.000</w:t>
      </w:r>
    </w:p>
    <w:p>
      <w:r>
        <w:t>12</w:t>
      </w:r>
    </w:p>
    <w:p>
      <w:r>
        <w:t>Cây đỗ quyên</w:t>
      </w:r>
    </w:p>
    <w:p>
      <w:r>
        <w:t>Cây giống</w:t>
      </w:r>
    </w:p>
    <w:p>
      <w:r>
        <w:t>Cây</w:t>
      </w:r>
    </w:p>
    <w:p>
      <w:r>
        <w:t>15.000</w:t>
      </w:r>
    </w:p>
    <w:p>
      <w:r>
        <w:t>Cây đã ra hoa</w:t>
      </w:r>
    </w:p>
    <w:p>
      <w:r>
        <w:t>Cây</w:t>
      </w:r>
    </w:p>
    <w:p>
      <w:r>
        <w:t>60.000</w:t>
      </w:r>
    </w:p>
    <w:p>
      <w:r>
        <w:t>13</w:t>
      </w:r>
    </w:p>
    <w:p>
      <w:r>
        <w:t>Cây trân châu</w:t>
      </w:r>
    </w:p>
    <w:p>
      <w:r>
        <w:t>Cây</w:t>
      </w:r>
    </w:p>
    <w:p>
      <w:r>
        <w:t>22.000</w:t>
      </w:r>
    </w:p>
    <w:p>
      <w:r>
        <w:t>14</w:t>
      </w:r>
    </w:p>
    <w:p>
      <w:r>
        <w:t>Cây lan dù</w:t>
      </w:r>
    </w:p>
    <w:p>
      <w:r>
        <w:t>Khóm</w:t>
      </w:r>
    </w:p>
    <w:p>
      <w:r>
        <w:t>12.000</w:t>
      </w:r>
    </w:p>
    <w:p>
      <w:r>
        <w:t>15</w:t>
      </w:r>
    </w:p>
    <w:p>
      <w:r>
        <w:t>Cây lan ý</w:t>
      </w:r>
    </w:p>
    <w:p>
      <w:r>
        <w:t>Khóm</w:t>
      </w:r>
    </w:p>
    <w:p>
      <w:r>
        <w:t>40.000</w:t>
      </w:r>
    </w:p>
    <w:p>
      <w:r>
        <w:t>16</w:t>
      </w:r>
    </w:p>
    <w:p>
      <w:r>
        <w:t>Cây cô tòng</w:t>
      </w:r>
    </w:p>
    <w:p>
      <w:r>
        <w:t>Khóm</w:t>
      </w:r>
    </w:p>
    <w:p>
      <w:r>
        <w:t>60.000</w:t>
      </w:r>
    </w:p>
    <w:p>
      <w:r>
        <w:t>17</w:t>
      </w:r>
    </w:p>
    <w:p>
      <w:r>
        <w:t>Cây cô tòng đuôi lươn</w:t>
      </w:r>
    </w:p>
    <w:p>
      <w:r>
        <w:t>Khóm</w:t>
      </w:r>
    </w:p>
    <w:p>
      <w:r>
        <w:t>50.000</w:t>
      </w:r>
    </w:p>
    <w:p>
      <w:r>
        <w:t>18</w:t>
      </w:r>
    </w:p>
    <w:p>
      <w:r>
        <w:t>Cây cẩm tú cầu, thủy tiên</w:t>
      </w:r>
    </w:p>
    <w:p>
      <w:r>
        <w:t>Cây chưa có hoa</w:t>
      </w:r>
    </w:p>
    <w:p>
      <w:r>
        <w:t>Khóm</w:t>
      </w:r>
    </w:p>
    <w:p>
      <w:r>
        <w:t>20.000</w:t>
      </w:r>
    </w:p>
    <w:p>
      <w:r>
        <w:t>Cây đang có hoa</w:t>
      </w:r>
    </w:p>
    <w:p>
      <w:r>
        <w:t>Khóm</w:t>
      </w:r>
    </w:p>
    <w:p>
      <w:r>
        <w:t>55.000</w:t>
      </w:r>
    </w:p>
    <w:p>
      <w:r>
        <w:t>19</w:t>
      </w:r>
    </w:p>
    <w:p>
      <w:r>
        <w:t>Cây vạn niên thanh</w:t>
      </w:r>
    </w:p>
    <w:p>
      <w:r>
        <w:t>Khóm 1-3 cây</w:t>
      </w:r>
    </w:p>
    <w:p>
      <w:r>
        <w:t>Khóm</w:t>
      </w:r>
    </w:p>
    <w:p>
      <w:r>
        <w:t>70.000</w:t>
      </w:r>
    </w:p>
    <w:p>
      <w:r>
        <w:t>Khóm trên 3 cây</w:t>
      </w:r>
    </w:p>
    <w:p>
      <w:r>
        <w:t>Khóm</w:t>
      </w:r>
    </w:p>
    <w:p>
      <w:r>
        <w:t>150.000</w:t>
      </w:r>
    </w:p>
    <w:p>
      <w:r>
        <w:t>20</w:t>
      </w:r>
    </w:p>
    <w:p>
      <w:r>
        <w:t>Cây trầu bà</w:t>
      </w:r>
    </w:p>
    <w:p>
      <w:r>
        <w:t>Khóm 1-3 cây</w:t>
      </w:r>
    </w:p>
    <w:p>
      <w:r>
        <w:t>Khóm</w:t>
      </w:r>
    </w:p>
    <w:p>
      <w:r>
        <w:t>70.000</w:t>
      </w:r>
    </w:p>
    <w:p>
      <w:r>
        <w:t>Khóm trên 3 cây</w:t>
      </w:r>
    </w:p>
    <w:p>
      <w:r>
        <w:t>Khóm</w:t>
      </w:r>
    </w:p>
    <w:p>
      <w:r>
        <w:t>150.000</w:t>
      </w:r>
    </w:p>
    <w:p>
      <w:r>
        <w:t>21</w:t>
      </w:r>
    </w:p>
    <w:p>
      <w:r>
        <w:t>Cây dứa cảnh, ké, lưỡi hổ</w:t>
      </w:r>
    </w:p>
    <w:p>
      <w:r>
        <w:t>Khóm</w:t>
      </w:r>
    </w:p>
    <w:p>
      <w:r>
        <w:t>14.000</w:t>
      </w:r>
    </w:p>
    <w:p>
      <w:r>
        <w:t>22</w:t>
      </w:r>
    </w:p>
    <w:p>
      <w:r>
        <w:t>Cây chu đinh lan/lan hạc đỉnh</w:t>
      </w:r>
    </w:p>
    <w:p>
      <w:r>
        <w:t>Khóm</w:t>
      </w:r>
    </w:p>
    <w:p>
      <w:r>
        <w:t>15.000</w:t>
      </w:r>
    </w:p>
    <w:p>
      <w:r>
        <w:t>23</w:t>
      </w:r>
    </w:p>
    <w:p>
      <w:r>
        <w:t>Cây hoa ti gôn, hoa pháo</w:t>
      </w:r>
    </w:p>
    <w:p>
      <w:r>
        <w:t>Cây chưa leo giàn</w:t>
      </w:r>
    </w:p>
    <w:p>
      <w:r>
        <w:t>Cây</w:t>
      </w:r>
    </w:p>
    <w:p>
      <w:r>
        <w:t>10.000</w:t>
      </w:r>
    </w:p>
    <w:p>
      <w:r>
        <w:t>Cây đã leo giàn</w:t>
      </w:r>
    </w:p>
    <w:p>
      <w:r>
        <w:t>m2</w:t>
      </w:r>
    </w:p>
    <w:p>
      <w:r>
        <w:t>15.000</w:t>
      </w:r>
    </w:p>
    <w:p>
      <w:r>
        <w:t>24</w:t>
      </w:r>
    </w:p>
    <w:p>
      <w:r>
        <w:t>Cây hoa đá</w:t>
      </w:r>
    </w:p>
    <w:p>
      <w:r>
        <w:t>Cây</w:t>
      </w:r>
    </w:p>
    <w:p>
      <w:r>
        <w:t>8.000</w:t>
      </w:r>
    </w:p>
    <w:p>
      <w:r>
        <w:t>25</w:t>
      </w:r>
    </w:p>
    <w:p>
      <w:r>
        <w:t>Cây ắc ó</w:t>
      </w:r>
    </w:p>
    <w:p>
      <w:r>
        <w:t>Cây</w:t>
      </w:r>
    </w:p>
    <w:p>
      <w:r>
        <w:t>15.000</w:t>
      </w:r>
    </w:p>
    <w:p>
      <w:r>
        <w:t>26</w:t>
      </w:r>
    </w:p>
    <w:p>
      <w:r>
        <w:t>Cây bướm bạc</w:t>
      </w:r>
    </w:p>
    <w:p>
      <w:r>
        <w:t>Cây</w:t>
      </w:r>
    </w:p>
    <w:p>
      <w:r>
        <w:t>32.000</w:t>
      </w:r>
    </w:p>
    <w:p>
      <w:r>
        <w:t>27</w:t>
      </w:r>
    </w:p>
    <w:p>
      <w:r>
        <w:t>Cây huỳnh anh</w:t>
      </w:r>
    </w:p>
    <w:p>
      <w:r>
        <w:t>Cây</w:t>
      </w:r>
    </w:p>
    <w:p>
      <w:r>
        <w:t>30.000</w:t>
      </w:r>
    </w:p>
    <w:p>
      <w:r>
        <w:t>28</w:t>
      </w:r>
    </w:p>
    <w:p>
      <w:r>
        <w:t>Cây môn cuống đỏ</w:t>
      </w:r>
    </w:p>
    <w:p>
      <w:r>
        <w:t>Cây</w:t>
      </w:r>
    </w:p>
    <w:p>
      <w:r>
        <w:t>35.000</w:t>
      </w:r>
    </w:p>
    <w:p>
      <w:r>
        <w:t>29</w:t>
      </w:r>
    </w:p>
    <w:p>
      <w:r>
        <w:t>Cây lan huệ</w:t>
      </w:r>
    </w:p>
    <w:p>
      <w:r>
        <w:t>Cây</w:t>
      </w:r>
    </w:p>
    <w:p>
      <w:r>
        <w:t>30.000</w:t>
      </w:r>
    </w:p>
    <w:p>
      <w:r>
        <w:t>30</w:t>
      </w:r>
    </w:p>
    <w:p>
      <w:r>
        <w:t>Cây ngọc nữ, ngọc dạ minh châu</w:t>
      </w:r>
    </w:p>
    <w:p>
      <w:r>
        <w:t>Cây</w:t>
      </w:r>
    </w:p>
    <w:p>
      <w:r>
        <w:t>35.000</w:t>
      </w:r>
    </w:p>
    <w:p>
      <w:r>
        <w:t>31</w:t>
      </w:r>
    </w:p>
    <w:p>
      <w:r>
        <w:t>Cây cốt khí</w:t>
      </w:r>
    </w:p>
    <w:p>
      <w:r>
        <w:t>Cây</w:t>
      </w:r>
    </w:p>
    <w:p>
      <w:r>
        <w:t>30.000</w:t>
      </w:r>
    </w:p>
    <w:p>
      <w:r>
        <w:t>32</w:t>
      </w:r>
    </w:p>
    <w:p>
      <w:r>
        <w:t>Cây náng</w:t>
      </w:r>
    </w:p>
    <w:p>
      <w:r>
        <w:t>Cây</w:t>
      </w:r>
    </w:p>
    <w:p>
      <w:r>
        <w:t>10.000</w:t>
      </w:r>
    </w:p>
    <w:p>
      <w:r>
        <w:t>33</w:t>
      </w:r>
    </w:p>
    <w:p>
      <w:r>
        <w:t>Cây hoa mào gà, cây bóng nước</w:t>
      </w:r>
    </w:p>
    <w:p>
      <w:r>
        <w:t>Cây chưa có hoa</w:t>
      </w:r>
    </w:p>
    <w:p>
      <w:r>
        <w:t>Cây</w:t>
      </w:r>
    </w:p>
    <w:p>
      <w:r>
        <w:t>15.000</w:t>
      </w:r>
    </w:p>
    <w:p>
      <w:r>
        <w:t>Cây đã có hoa</w:t>
      </w:r>
    </w:p>
    <w:p>
      <w:r>
        <w:t>Cây</w:t>
      </w:r>
    </w:p>
    <w:p>
      <w:r>
        <w:t>35.000</w:t>
      </w:r>
    </w:p>
    <w:p>
      <w:r>
        <w:t>34</w:t>
      </w:r>
    </w:p>
    <w:p>
      <w:r>
        <w:t>Cây dứa</w:t>
      </w:r>
    </w:p>
    <w:p>
      <w:r>
        <w:t>Chưa ra quả</w:t>
      </w:r>
    </w:p>
    <w:p>
      <w:r>
        <w:t>Cây</w:t>
      </w:r>
    </w:p>
    <w:p>
      <w:r>
        <w:t>6.000</w:t>
      </w:r>
    </w:p>
    <w:p>
      <w:r>
        <w:t>Đang ra quả</w:t>
      </w:r>
    </w:p>
    <w:p>
      <w:r>
        <w:t>Cây</w:t>
      </w:r>
    </w:p>
    <w:p>
      <w:r>
        <w:t>8.000</w:t>
      </w:r>
    </w:p>
    <w:p>
      <w:r>
        <w:t>35</w:t>
      </w:r>
    </w:p>
    <w:p>
      <w:r>
        <w:t>Cây hoa quỳnh</w:t>
      </w:r>
    </w:p>
    <w:p>
      <w:r>
        <w:t>Cây chưa có hoa</w:t>
      </w:r>
    </w:p>
    <w:p>
      <w:r>
        <w:t>Khóm</w:t>
      </w:r>
    </w:p>
    <w:p>
      <w:r>
        <w:t>14.000</w:t>
      </w:r>
    </w:p>
    <w:p>
      <w:r>
        <w:t>Cây có hoa</w:t>
      </w:r>
    </w:p>
    <w:p>
      <w:r>
        <w:t>Khóm</w:t>
      </w:r>
    </w:p>
    <w:p>
      <w:r>
        <w:t>50.000</w:t>
      </w:r>
    </w:p>
    <w:p>
      <w:r>
        <w:t>36</w:t>
      </w:r>
    </w:p>
    <w:p>
      <w:r>
        <w:t>Cây thuần tía (thài lài tía)</w:t>
      </w:r>
    </w:p>
    <w:p>
      <w:r>
        <w:t>Cây giống</w:t>
      </w:r>
    </w:p>
    <w:p>
      <w:r>
        <w:t>m2</w:t>
      </w:r>
    </w:p>
    <w:p>
      <w:r>
        <w:t>15.000</w:t>
      </w:r>
    </w:p>
    <w:p>
      <w:r>
        <w:t>Cây trưởng thành</w:t>
      </w:r>
    </w:p>
    <w:p>
      <w:r>
        <w:t>m2</w:t>
      </w:r>
    </w:p>
    <w:p>
      <w:r>
        <w:t>35.000</w:t>
      </w:r>
    </w:p>
    <w:p>
      <w:r>
        <w:t>37</w:t>
      </w:r>
    </w:p>
    <w:p>
      <w:r>
        <w:t>Cây bỏng, cây xác pháo</w:t>
      </w:r>
    </w:p>
    <w:p>
      <w:r>
        <w:t>Cây chưa ra hoa</w:t>
      </w:r>
    </w:p>
    <w:p>
      <w:r>
        <w:t>Cây</w:t>
      </w:r>
    </w:p>
    <w:p>
      <w:r>
        <w:t>6.000</w:t>
      </w:r>
    </w:p>
    <w:p>
      <w:r>
        <w:t>Cây đã ra hoa</w:t>
      </w:r>
    </w:p>
    <w:p>
      <w:r>
        <w:t>Cây</w:t>
      </w:r>
    </w:p>
    <w:p>
      <w:r>
        <w:t>14.000</w:t>
      </w:r>
    </w:p>
    <w:p>
      <w:r>
        <w:t>38</w:t>
      </w:r>
    </w:p>
    <w:p>
      <w:r>
        <w:t>Cây sống đời (cây phát lộc)</w:t>
      </w:r>
    </w:p>
    <w:p>
      <w:r>
        <w:t>Cây chưa ra hoa</w:t>
      </w:r>
    </w:p>
    <w:p>
      <w:r>
        <w:t>Cây</w:t>
      </w:r>
    </w:p>
    <w:p>
      <w:r>
        <w:t>8.000</w:t>
      </w:r>
    </w:p>
    <w:p>
      <w:r>
        <w:t>Cây đã ra hoa</w:t>
      </w:r>
    </w:p>
    <w:p>
      <w:r>
        <w:t>Cây</w:t>
      </w:r>
    </w:p>
    <w:p>
      <w:r>
        <w:t>14.000</w:t>
      </w:r>
    </w:p>
    <w:p>
      <w:r>
        <w:t>39</w:t>
      </w:r>
    </w:p>
    <w:p>
      <w:r>
        <w:t>Cây sử quân tử</w:t>
      </w:r>
    </w:p>
    <w:p>
      <w:r>
        <w:t>Cây giống</w:t>
      </w:r>
    </w:p>
    <w:p>
      <w:r>
        <w:t>Cây</w:t>
      </w:r>
    </w:p>
    <w:p>
      <w:r>
        <w:t>15.000</w:t>
      </w:r>
    </w:p>
    <w:p>
      <w:r>
        <w:t>Cây có hoa</w:t>
      </w:r>
    </w:p>
    <w:p>
      <w:r>
        <w:t>m2</w:t>
      </w:r>
    </w:p>
    <w:p>
      <w:r>
        <w:t>25.000</w:t>
      </w:r>
    </w:p>
    <w:p>
      <w:r>
        <w:t>40</w:t>
      </w:r>
    </w:p>
    <w:p>
      <w:r>
        <w:t>Cây xương rồng</w:t>
      </w:r>
    </w:p>
    <w:p>
      <w:r>
        <w:t>Chưa ra hoa</w:t>
      </w:r>
    </w:p>
    <w:p>
      <w:r>
        <w:t>Khóm</w:t>
      </w:r>
    </w:p>
    <w:p>
      <w:r>
        <w:t>20.000</w:t>
      </w:r>
    </w:p>
    <w:p>
      <w:r>
        <w:t>Cây đã ra hoa</w:t>
      </w:r>
    </w:p>
    <w:p>
      <w:r>
        <w:t>Khóm</w:t>
      </w:r>
    </w:p>
    <w:p>
      <w:r>
        <w:t>70.000</w:t>
      </w:r>
    </w:p>
    <w:p>
      <w:r>
        <w:t>41</w:t>
      </w:r>
    </w:p>
    <w:p>
      <w:r>
        <w:t>Cây thuốc: bạch chỉ, cau xi, địa liền,   ngưu tất, sa nhân, bồ công anh, mã đề, diệp hạ châu (chó đẻ), cây thuốc Bắc, thuốc Nam các loại</w:t>
      </w:r>
    </w:p>
    <w:p>
      <w:r>
        <w:t>Cây chưa trưởng thành</w:t>
      </w:r>
    </w:p>
    <w:p>
      <w:r>
        <w:t>m2</w:t>
      </w:r>
    </w:p>
    <w:p>
      <w:r>
        <w:t>30.000</w:t>
      </w:r>
    </w:p>
    <w:p>
      <w:r>
        <w:t>Cây trưởng thành</w:t>
      </w:r>
    </w:p>
    <w:p>
      <w:r>
        <w:t>m2</w:t>
      </w:r>
    </w:p>
    <w:p>
      <w:r>
        <w:t>40.000</w:t>
      </w:r>
    </w:p>
    <w:p>
      <w:r>
        <w:t>42</w:t>
      </w:r>
    </w:p>
    <w:p>
      <w:r>
        <w:t>Cây thiên môn, mạch môn</w:t>
      </w:r>
    </w:p>
    <w:p>
      <w:r>
        <w:t>Khóm</w:t>
      </w:r>
    </w:p>
    <w:p>
      <w:r>
        <w:t>50.000</w:t>
      </w:r>
    </w:p>
    <w:p>
      <w:r>
        <w:t>43</w:t>
      </w:r>
    </w:p>
    <w:p>
      <w:r>
        <w:t>Cây mơ lông</w:t>
      </w:r>
    </w:p>
    <w:p>
      <w:r>
        <w:t>Cây giống</w:t>
      </w:r>
    </w:p>
    <w:p>
      <w:r>
        <w:t>Cây</w:t>
      </w:r>
    </w:p>
    <w:p>
      <w:r>
        <w:t>6.000</w:t>
      </w:r>
    </w:p>
    <w:p>
      <w:r>
        <w:t>Cây trưởng thành</w:t>
      </w:r>
    </w:p>
    <w:p>
      <w:r>
        <w:t>m2</w:t>
      </w:r>
    </w:p>
    <w:p>
      <w:r>
        <w:t>30.000</w:t>
      </w:r>
    </w:p>
    <w:p>
      <w:r>
        <w:t>44</w:t>
      </w:r>
    </w:p>
    <w:p>
      <w:r>
        <w:t>Cây trầu không</w:t>
      </w:r>
    </w:p>
    <w:p>
      <w:r>
        <w:t>Cây giống</w:t>
      </w:r>
    </w:p>
    <w:p>
      <w:r>
        <w:t>Cây</w:t>
      </w:r>
    </w:p>
    <w:p>
      <w:r>
        <w:t>6.000</w:t>
      </w:r>
    </w:p>
    <w:p>
      <w:r>
        <w:t>Cây trưởng thành</w:t>
      </w:r>
    </w:p>
    <w:p>
      <w:r>
        <w:t>m2</w:t>
      </w:r>
    </w:p>
    <w:p>
      <w:r>
        <w:t>30.000</w:t>
      </w:r>
    </w:p>
    <w:p>
      <w:r>
        <w:t>45</w:t>
      </w:r>
    </w:p>
    <w:p>
      <w:r>
        <w:t>Cây diếp cá, rau sam, rau ngổ, lá cẩm</w:t>
      </w:r>
    </w:p>
    <w:p>
      <w:r>
        <w:t>m2</w:t>
      </w:r>
    </w:p>
    <w:p>
      <w:r>
        <w:t>10.000</w:t>
      </w:r>
    </w:p>
    <w:p>
      <w:r>
        <w:t>46</w:t>
      </w:r>
    </w:p>
    <w:p>
      <w:r>
        <w:t>Cỏ nhật</w:t>
      </w:r>
    </w:p>
    <w:p>
      <w:r>
        <w:t>m2</w:t>
      </w:r>
    </w:p>
    <w:p>
      <w:r>
        <w:t>34.000</w:t>
      </w:r>
    </w:p>
    <w:p>
      <w:r>
        <w:t>48</w:t>
      </w:r>
    </w:p>
    <w:p>
      <w:r>
        <w:t>Cây thanh táo</w:t>
      </w:r>
    </w:p>
    <w:p>
      <w:r>
        <w:t>m2</w:t>
      </w:r>
    </w:p>
    <w:p>
      <w:r>
        <w:t>30.000</w:t>
      </w:r>
    </w:p>
    <w:p>
      <w:r>
        <w:t>49</w:t>
      </w:r>
    </w:p>
    <w:p>
      <w:r>
        <w:t>Cây dừa cạn</w:t>
      </w:r>
    </w:p>
    <w:p>
      <w:r>
        <w:t>m2</w:t>
      </w:r>
    </w:p>
    <w:p>
      <w:r>
        <w:t>22.000</w:t>
      </w:r>
    </w:p>
    <w:p>
      <w:r>
        <w:t>50</w:t>
      </w:r>
    </w:p>
    <w:p>
      <w:r>
        <w:t>Cây tầm bỏi</w:t>
      </w:r>
    </w:p>
    <w:p>
      <w:r>
        <w:t>Cây giống</w:t>
      </w:r>
    </w:p>
    <w:p>
      <w:r>
        <w:t>Cây</w:t>
      </w:r>
    </w:p>
    <w:p>
      <w:r>
        <w:t>5.000</w:t>
      </w:r>
    </w:p>
    <w:p>
      <w:r>
        <w:t>Cây trưởng thành</w:t>
      </w:r>
    </w:p>
    <w:p>
      <w:r>
        <w:t>m2</w:t>
      </w:r>
    </w:p>
    <w:p>
      <w:r>
        <w:t>15.000</w:t>
      </w:r>
    </w:p>
    <w:p>
      <w:r>
        <w:t>51</w:t>
      </w:r>
    </w:p>
    <w:p>
      <w:r>
        <w:t>Cây ráng làm chổi</w:t>
      </w:r>
    </w:p>
    <w:p>
      <w:r>
        <w:t>m2</w:t>
      </w:r>
    </w:p>
    <w:p>
      <w:r>
        <w:t>15.000</w:t>
      </w:r>
    </w:p>
    <w:p>
      <w:r>
        <w:t>52</w:t>
      </w:r>
    </w:p>
    <w:p>
      <w:r>
        <w:t>Cây nha đam</w:t>
      </w:r>
    </w:p>
    <w:p>
      <w:r>
        <w:t>Cây giống</w:t>
      </w:r>
    </w:p>
    <w:p>
      <w:r>
        <w:t>Cây</w:t>
      </w:r>
    </w:p>
    <w:p>
      <w:r>
        <w:t>6.000</w:t>
      </w:r>
    </w:p>
    <w:p>
      <w:r>
        <w:t>Cây trưởng thành</w:t>
      </w:r>
    </w:p>
    <w:p>
      <w:r>
        <w:t>Cây</w:t>
      </w:r>
    </w:p>
    <w:p>
      <w:r>
        <w:t>15.000</w:t>
      </w:r>
    </w:p>
    <w:p>
      <w:r>
        <w:t>53</w:t>
      </w:r>
    </w:p>
    <w:p>
      <w:r>
        <w:t>Cây kim tiền</w:t>
      </w:r>
    </w:p>
    <w:p>
      <w:r>
        <w:t>m2</w:t>
      </w:r>
    </w:p>
    <w:p>
      <w:r>
        <w:t>95.000</w:t>
      </w:r>
    </w:p>
    <w:p>
      <w:r>
        <w:t>55</w:t>
      </w:r>
    </w:p>
    <w:p>
      <w:r>
        <w:t>Cây hoa thanh tú</w:t>
      </w:r>
    </w:p>
    <w:p>
      <w:r>
        <w:t>m2</w:t>
      </w:r>
    </w:p>
    <w:p>
      <w:r>
        <w:t>25.000</w:t>
      </w:r>
    </w:p>
    <w:p>
      <w:r>
        <w:t>56</w:t>
      </w:r>
    </w:p>
    <w:p>
      <w:r>
        <w:t>Cây thược dược</w:t>
      </w:r>
    </w:p>
    <w:p>
      <w:r>
        <w:t>Cây chưa có hoa</w:t>
      </w:r>
    </w:p>
    <w:p>
      <w:r>
        <w:t>m2</w:t>
      </w:r>
    </w:p>
    <w:p>
      <w:r>
        <w:t>27.300</w:t>
      </w:r>
    </w:p>
    <w:p>
      <w:r>
        <w:t>Cây đang có hoa</w:t>
      </w:r>
    </w:p>
    <w:p>
      <w:r>
        <w:t>m2</w:t>
      </w:r>
    </w:p>
    <w:p>
      <w:r>
        <w:t>54.400</w:t>
      </w:r>
    </w:p>
    <w:p>
      <w:r>
        <w:t>57</w:t>
      </w:r>
    </w:p>
    <w:p>
      <w:r>
        <w:t>Cây hoa lily</w:t>
      </w:r>
    </w:p>
    <w:p>
      <w:r>
        <w:t>Cây chưa có hoa</w:t>
      </w:r>
    </w:p>
    <w:p>
      <w:r>
        <w:t>Cây</w:t>
      </w:r>
    </w:p>
    <w:p>
      <w:r>
        <w:t>11.500</w:t>
      </w:r>
    </w:p>
    <w:p>
      <w:r>
        <w:t>Cây đang ra hoa</w:t>
      </w:r>
    </w:p>
    <w:p>
      <w:r>
        <w:t>Cây</w:t>
      </w:r>
    </w:p>
    <w:p>
      <w:r>
        <w:t>15.700</w:t>
      </w:r>
    </w:p>
    <w:p>
      <w:r>
        <w:t>58</w:t>
      </w:r>
    </w:p>
    <w:p>
      <w:r>
        <w:t>Cây hoa cát tường</w:t>
      </w:r>
    </w:p>
    <w:p>
      <w:r>
        <w:t>Cây chưa có hoa</w:t>
      </w:r>
    </w:p>
    <w:p>
      <w:r>
        <w:t>Cây</w:t>
      </w:r>
    </w:p>
    <w:p>
      <w:r>
        <w:t>3.500</w:t>
      </w:r>
    </w:p>
    <w:p>
      <w:r>
        <w:t>Cây đang ra hoa</w:t>
      </w:r>
    </w:p>
    <w:p>
      <w:r>
        <w:t>Cây</w:t>
      </w:r>
    </w:p>
    <w:p>
      <w:r>
        <w:t>4.900</w:t>
      </w:r>
    </w:p>
    <w:p>
      <w:r>
        <w:t>59</w:t>
      </w:r>
    </w:p>
    <w:p>
      <w:r>
        <w:t>Đối với cây ươm, gieo hoặc cây trồng hàng năm xen dưới tán lá cây lâu năm (tính bình quân trên diện tích cây   trồng chiếm chỗ)</w:t>
      </w:r>
    </w:p>
    <w:p>
      <w:r>
        <w:t>m2</w:t>
      </w:r>
    </w:p>
    <w:p>
      <w:r>
        <w:t>10.000</w:t>
      </w:r>
    </w:p>
    <w:p>
      <w:r>
        <w:t>60</w:t>
      </w:r>
    </w:p>
    <w:p>
      <w:r>
        <w:t>Đối với lâm sản phụ trồng trên diện tích nông nghiệp do Nhà nước giao cho hộ đình, cá nhân để trồng, khoanh, nuôi, bảo vệ, tái sinh rừng, mà khi giao   là đất trống, đồi núi trọc... hộ gia đình, cá nhân tự bỏ vốn đầu tư trồng rừng (tính bình quân trên diện tích cây trồng chiếm chỗ)</w:t>
      </w:r>
    </w:p>
    <w:p>
      <w:r>
        <w:t>m2</w:t>
      </w:r>
    </w:p>
    <w:p>
      <w:r>
        <w:t>10.000</w:t>
      </w:r>
    </w:p>
    <w:p>
      <w:r>
        <w:t>VI</w:t>
      </w:r>
    </w:p>
    <w:p>
      <w:r>
        <w:t>GIỐNG CÂY CẢNH</w:t>
      </w:r>
    </w:p>
    <w:p>
      <w:r>
        <w:t>1</w:t>
      </w:r>
    </w:p>
    <w:p>
      <w:r>
        <w:t>Cây giống đào, hoa cảnh</w:t>
      </w:r>
    </w:p>
    <w:p>
      <w:r>
        <w:t>Gieo, ươm hạt thành luống chưa ghép</w:t>
      </w:r>
    </w:p>
    <w:p>
      <w:r>
        <w:t>Cây</w:t>
      </w:r>
    </w:p>
    <w:p>
      <w:r>
        <w:t>2.000</w:t>
      </w:r>
    </w:p>
    <w:p>
      <w:r>
        <w:t>Gieo, ươm hạt thành luống đã ghép</w:t>
      </w:r>
    </w:p>
    <w:p>
      <w:r>
        <w:t>Cây</w:t>
      </w:r>
    </w:p>
    <w:p>
      <w:r>
        <w:t>5.000</w:t>
      </w:r>
    </w:p>
    <w:p>
      <w:r>
        <w:t>Cây giống đào hoa cảnh đã ghép đủ tiêu chuẩn</w:t>
      </w:r>
    </w:p>
    <w:p>
      <w:r>
        <w:t>Cây</w:t>
      </w:r>
    </w:p>
    <w:p>
      <w:r>
        <w:t>30.000</w:t>
      </w:r>
    </w:p>
    <w:p>
      <w:r>
        <w:t>Cây giống trồng từ đào mạ, không ghép trồng thành luống</w:t>
      </w:r>
    </w:p>
    <w:p>
      <w:r>
        <w:t>Cây</w:t>
      </w:r>
    </w:p>
    <w:p>
      <w:r>
        <w:t>15.000</w:t>
      </w:r>
    </w:p>
    <w:p>
      <w:r>
        <w:t>2</w:t>
      </w:r>
    </w:p>
    <w:p>
      <w:r>
        <w:t>Cây giống lộc vừng, sanh, si</w:t>
      </w:r>
    </w:p>
    <w:p>
      <w:r>
        <w:t>Cây gieo ươm từ hạt</w:t>
      </w:r>
    </w:p>
    <w:p>
      <w:r>
        <w:t>Giống ươm gieo hạt chiều cao cây H &lt; 20cm</w:t>
      </w:r>
    </w:p>
    <w:p>
      <w:r>
        <w:t>Cây</w:t>
      </w:r>
    </w:p>
    <w:p>
      <w:r>
        <w:t>700</w:t>
      </w:r>
    </w:p>
    <w:p>
      <w:r>
        <w:t>Giống ươm gieo hạt chiều cao cây H ≥ 20cm</w:t>
      </w:r>
    </w:p>
    <w:p>
      <w:r>
        <w:t>Cây</w:t>
      </w:r>
    </w:p>
    <w:p>
      <w:r>
        <w:t>800</w:t>
      </w:r>
    </w:p>
    <w:p>
      <w:r>
        <w:t>Từ cây ươm gieo hạt tách ra đựng trong bầu nilong hoặc trồng thành luống</w:t>
      </w:r>
    </w:p>
    <w:p>
      <w:r>
        <w:t>Chiều cao cây 20cm ≤ H &lt; 50cm</w:t>
      </w:r>
    </w:p>
    <w:p>
      <w:r>
        <w:t>Cây</w:t>
      </w:r>
    </w:p>
    <w:p>
      <w:r>
        <w:t>4.000</w:t>
      </w:r>
    </w:p>
    <w:p>
      <w:r>
        <w:t>Chiều cao cây 50cm ≤ H &lt; 70cm</w:t>
      </w:r>
    </w:p>
    <w:p>
      <w:r>
        <w:t>Cây</w:t>
      </w:r>
    </w:p>
    <w:p>
      <w:r>
        <w:t>5.000</w:t>
      </w:r>
    </w:p>
    <w:p>
      <w:r>
        <w:t>Chiều cao cây 70cm ≤ H &lt;100cm</w:t>
      </w:r>
    </w:p>
    <w:p>
      <w:r>
        <w:t>Cây</w:t>
      </w:r>
    </w:p>
    <w:p>
      <w:r>
        <w:t>6.000</w:t>
      </w:r>
    </w:p>
    <w:p>
      <w:r>
        <w:t>3</w:t>
      </w:r>
    </w:p>
    <w:p>
      <w:r>
        <w:t>Cây giống cau cảnh</w:t>
      </w:r>
    </w:p>
    <w:p>
      <w:r>
        <w:t>Cây gieo ươm từ hạt</w:t>
      </w:r>
    </w:p>
    <w:p>
      <w:r>
        <w:t>Giống ươm gieo hạt thành luống, vạt chiều cao cây H &lt; 20cm</w:t>
      </w:r>
    </w:p>
    <w:p>
      <w:r>
        <w:t>Cây</w:t>
      </w:r>
    </w:p>
    <w:p>
      <w:r>
        <w:t>1.200</w:t>
      </w:r>
    </w:p>
    <w:p>
      <w:r>
        <w:t>Giống ươm gieo hạt thành luống, vạt chiều cao cây H  ≥  20cm</w:t>
      </w:r>
    </w:p>
    <w:p>
      <w:r>
        <w:t>Cây</w:t>
      </w:r>
    </w:p>
    <w:p>
      <w:r>
        <w:t>1.400</w:t>
      </w:r>
    </w:p>
    <w:p>
      <w:r>
        <w:t>Từ cây ươm gieo hạt tách ra đựng trong bầu nilong hoặc trồng thành luống</w:t>
      </w:r>
    </w:p>
    <w:p>
      <w:r>
        <w:t>Chiều cao cây H &lt; 20cm</w:t>
      </w:r>
    </w:p>
    <w:p>
      <w:r>
        <w:t>Cây</w:t>
      </w:r>
    </w:p>
    <w:p>
      <w:r>
        <w:t>4.000</w:t>
      </w:r>
    </w:p>
    <w:p>
      <w:r>
        <w:t>Chiều cao cây 20cm ≤ H &lt; 50cm</w:t>
      </w:r>
    </w:p>
    <w:p>
      <w:r>
        <w:t>Cây</w:t>
      </w:r>
    </w:p>
    <w:p>
      <w:r>
        <w:t>5.000</w:t>
      </w:r>
    </w:p>
    <w:p>
      <w:r>
        <w:t>Chiều cao cây H ≥ 50cm</w:t>
      </w:r>
    </w:p>
    <w:p>
      <w:r>
        <w:t>Cây</w:t>
      </w:r>
    </w:p>
    <w:p>
      <w:r>
        <w:t>6.000</w:t>
      </w:r>
    </w:p>
    <w:p>
      <w:r>
        <w:t>4</w:t>
      </w:r>
    </w:p>
    <w:p>
      <w:r>
        <w:t>Đào tán  (đào hoa cảnh có đặc điểm tán lá hình tròn, hình tháp, thân chính không uốn tạo thế phát triển tự nhiên, chỉ cắt tỉa cành nhỏ; trồng trên đất đã được chuyểnmục đích theo quy định, bao gồm: Đào cây, các loại cây khác trồng xen canh, bể chứa nước, bể chứa phân…tính trên diện tích 1 sào =360m2).</w:t>
      </w:r>
    </w:p>
    <w:p>
      <w:r>
        <w:t>Đào tán loại 1  (số cây có đường kính tán từ 0,8m đến 1m, cao từ 1m đến 1,5m chiếm trên 50% diện tích; quy đổi 1 cây/1,8m2)</w:t>
      </w:r>
    </w:p>
    <w:p>
      <w:r>
        <w:t>Sào</w:t>
      </w:r>
    </w:p>
    <w:p>
      <w:r>
        <w:t>20.000.000</w:t>
      </w:r>
    </w:p>
    <w:p>
      <w:r>
        <w:t>Đào tán loại 2 (số cây có đường kính tán từ 0,8m đến 1m, cao từ 1m đến 1,5m chiếm từ 40% đến 50% diện tích; quy đổi 1 cây/1,8m2)</w:t>
      </w:r>
    </w:p>
    <w:p>
      <w:r>
        <w:t>Sào</w:t>
      </w:r>
    </w:p>
    <w:p>
      <w:r>
        <w:t>15.000.000</w:t>
      </w:r>
    </w:p>
    <w:p>
      <w:r>
        <w:t>Đào tán loại 3 (số cây có đường kính tán từ 0,8m đến 1m, cao từ 1m đến 1,5m chiếm từ 30% đến 40% diện tích; quy đổi 1 cây/1,8m2)</w:t>
      </w:r>
    </w:p>
    <w:p>
      <w:r>
        <w:t>Sào</w:t>
      </w:r>
    </w:p>
    <w:p>
      <w:r>
        <w:t>12.000.000</w:t>
      </w:r>
    </w:p>
    <w:p>
      <w:r>
        <w:t>Đào tán loại 4 (số cây có đường kính tán từ 0,8m đến 1m, cao từ 1m đến 1,5m chiếm dưới 30% diện tích; quy đổi 1 cây/1,2m2)</w:t>
      </w:r>
    </w:p>
    <w:p>
      <w:r>
        <w:t>Sào</w:t>
      </w:r>
    </w:p>
    <w:p>
      <w:r>
        <w:t>10.000.000</w:t>
      </w:r>
    </w:p>
    <w:p>
      <w:r>
        <w:t>5</w:t>
      </w:r>
    </w:p>
    <w:p>
      <w:r>
        <w:t>Đào thế  (đào trồng trên đất đã được chuyểnmục đích theo quy định, bao gồm: Đào cây, các loại cây khác trồng xen canh, bể chứa nước, bể chứa phân…tính trên diện tích 1 sào =360m2)</w:t>
      </w:r>
    </w:p>
    <w:p>
      <w:r>
        <w:t>Đào thế loại 1 (số cây có chiều cao từ 1m đến 1,5m chiếm trên 50% diện tích; quy đổi 1 cây/1,8m2)</w:t>
      </w:r>
    </w:p>
    <w:p>
      <w:r>
        <w:t>Sào</w:t>
      </w:r>
    </w:p>
    <w:p>
      <w:r>
        <w:t>30.000.000</w:t>
      </w:r>
    </w:p>
    <w:p>
      <w:r>
        <w:t>Đào thế loại 2 (số cây có chiều cao từ 1m đến 1,5m chiếm từ 40% đến 50% diện tích; quy đổi 1 cây/1,8m2)</w:t>
      </w:r>
    </w:p>
    <w:p>
      <w:r>
        <w:t>Sào</w:t>
      </w:r>
    </w:p>
    <w:p>
      <w:r>
        <w:t>25.000.000</w:t>
      </w:r>
    </w:p>
    <w:p>
      <w:r>
        <w:t>Đào thế loại 3 (số cây có chiều cao từ 1m đến 1,5m chiếm dưới 40% diện tích; quy đổi 1 cây/1,2m2)</w:t>
      </w:r>
    </w:p>
    <w:p>
      <w:r>
        <w:t>Sào</w:t>
      </w:r>
    </w:p>
    <w:p>
      <w:r>
        <w:t>20.000.000</w:t>
      </w:r>
    </w:p>
    <w:p>
      <w:r>
        <w:t>6</w:t>
      </w:r>
    </w:p>
    <w:p>
      <w:r>
        <w:t>Cỏ cảnh lá tre (trồng dày đặc)</w:t>
      </w:r>
    </w:p>
    <w:p>
      <w:r>
        <w:t>m2</w:t>
      </w:r>
    </w:p>
    <w:p>
      <w:r>
        <w:t>40.000</w:t>
      </w:r>
    </w:p>
    <w:p>
      <w:r>
        <w:t>7</w:t>
      </w:r>
    </w:p>
    <w:p>
      <w:r>
        <w:t>Hương nhu, lá ngải, lá nếp, lưỡi hổ, láng tía, ngũ gia bì</w:t>
      </w:r>
    </w:p>
    <w:p>
      <w:r>
        <w:t>m2</w:t>
      </w:r>
    </w:p>
    <w:p>
      <w:r>
        <w:t>10.000</w:t>
      </w:r>
    </w:p>
    <w:p>
      <w:r>
        <w:t>8</w:t>
      </w:r>
    </w:p>
    <w:p>
      <w:r>
        <w:t>Hương bài</w:t>
      </w:r>
    </w:p>
    <w:p>
      <w:r>
        <w:t>m2</w:t>
      </w:r>
    </w:p>
    <w:p>
      <w:r>
        <w:t>8.000</w:t>
      </w:r>
    </w:p>
    <w:p>
      <w:r>
        <w:t>VII</w:t>
      </w:r>
    </w:p>
    <w:p>
      <w:r>
        <w:t>GIỐNG CÂY ĂN QUẢ</w:t>
      </w:r>
    </w:p>
    <w:p>
      <w:r>
        <w:t>1</w:t>
      </w:r>
    </w:p>
    <w:p>
      <w:r>
        <w:t>Thanh long</w:t>
      </w:r>
    </w:p>
    <w:p>
      <w:r>
        <w:t>Cành mới ươm chưa ra rễ</w:t>
      </w:r>
    </w:p>
    <w:p>
      <w:r>
        <w:t>Cành</w:t>
      </w:r>
    </w:p>
    <w:p>
      <w:r>
        <w:t>1.000</w:t>
      </w:r>
    </w:p>
    <w:p>
      <w:r>
        <w:t>Cây ươm đã ra rễ và mầm, thời gian trồng &lt; 01 tháng</w:t>
      </w:r>
    </w:p>
    <w:p>
      <w:r>
        <w:t>Khóm</w:t>
      </w:r>
    </w:p>
    <w:p>
      <w:r>
        <w:t>5.000</w:t>
      </w:r>
    </w:p>
    <w:p>
      <w:r>
        <w:t>Cây ươm đã ra rễ và mầm, từ 01 tháng đến &lt; 02 tháng</w:t>
      </w:r>
    </w:p>
    <w:p>
      <w:r>
        <w:t>Khóm</w:t>
      </w:r>
    </w:p>
    <w:p>
      <w:r>
        <w:t>7.000</w:t>
      </w:r>
    </w:p>
    <w:p>
      <w:r>
        <w:t>Cây ươm đã ra rễ và mầm, thời gian trồng ≥ 02 tháng</w:t>
      </w:r>
    </w:p>
    <w:p>
      <w:r>
        <w:t>Khóm</w:t>
      </w:r>
    </w:p>
    <w:p>
      <w:r>
        <w:t>10.000</w:t>
      </w:r>
    </w:p>
    <w:p>
      <w:r>
        <w:t>2</w:t>
      </w:r>
    </w:p>
    <w:p>
      <w:r>
        <w:t>Cây giống cây ăn quả</w:t>
      </w:r>
    </w:p>
    <w:p>
      <w:r>
        <w:t>Loại ươm gieo hạt (thành luống, dảnh)</w:t>
      </w:r>
    </w:p>
    <w:p>
      <w:r>
        <w:t>Chiều cao cây H &lt; 20cm</w:t>
      </w:r>
    </w:p>
    <w:p>
      <w:r>
        <w:t>Cây</w:t>
      </w:r>
    </w:p>
    <w:p>
      <w:r>
        <w:t>1.000</w:t>
      </w:r>
    </w:p>
    <w:p>
      <w:r>
        <w:t>Chiều cao cây H ≥ 20cm</w:t>
      </w:r>
    </w:p>
    <w:p>
      <w:r>
        <w:t>Cây</w:t>
      </w:r>
    </w:p>
    <w:p>
      <w:r>
        <w:t>1.200</w:t>
      </w:r>
    </w:p>
    <w:p>
      <w:r>
        <w:t>3</w:t>
      </w:r>
    </w:p>
    <w:p>
      <w:r>
        <w:t>Cây giống vải, nhãn, doi, bưởi, thị, na, xoài, muỗm, quéo, trứng gà, sấu, táo,   ổi, chay, me, khế, mận, mơ  (từ cây ươm gieo hạt, đựng trong bầu nilon hoặc trồng thành luống chưa ghép)</w:t>
      </w:r>
    </w:p>
    <w:p>
      <w:r>
        <w:t>Chiều cao cây H &lt; 40cm</w:t>
      </w:r>
    </w:p>
    <w:p>
      <w:r>
        <w:t>Cây</w:t>
      </w:r>
    </w:p>
    <w:p>
      <w:r>
        <w:t>4.000</w:t>
      </w:r>
    </w:p>
    <w:p>
      <w:r>
        <w:t>Chiều cao cây 40cm ≤ H &lt; 100cm</w:t>
      </w:r>
    </w:p>
    <w:p>
      <w:r>
        <w:t>Cây</w:t>
      </w:r>
    </w:p>
    <w:p>
      <w:r>
        <w:t>6.000</w:t>
      </w:r>
    </w:p>
    <w:p>
      <w:r>
        <w:t>Chiều cao cây H  ≥  100cm</w:t>
      </w:r>
    </w:p>
    <w:p>
      <w:r>
        <w:t>Cây</w:t>
      </w:r>
    </w:p>
    <w:p>
      <w:r>
        <w:t>8.000</w:t>
      </w:r>
    </w:p>
    <w:p>
      <w:r>
        <w:t>4</w:t>
      </w:r>
    </w:p>
    <w:p>
      <w:r>
        <w:t>Cây giống vải, nhãn, cam, bưởi, táo, ổi, khế  (gieo hạt ươm thành luống đã ghép)</w:t>
      </w:r>
    </w:p>
    <w:p>
      <w:r>
        <w:t>Chiều cao cây H &lt; 40cm</w:t>
      </w:r>
    </w:p>
    <w:p>
      <w:r>
        <w:t>Cây</w:t>
      </w:r>
    </w:p>
    <w:p>
      <w:r>
        <w:t>5.000</w:t>
      </w:r>
    </w:p>
    <w:p>
      <w:r>
        <w:t>Chiều cao cây 40cm ≤ H &lt; 100cm</w:t>
      </w:r>
    </w:p>
    <w:p>
      <w:r>
        <w:t>Cây</w:t>
      </w:r>
    </w:p>
    <w:p>
      <w:r>
        <w:t>7.000</w:t>
      </w:r>
    </w:p>
    <w:p>
      <w:r>
        <w:t>Chiều cao cây H ≥ 100cm</w:t>
      </w:r>
    </w:p>
    <w:p>
      <w:r>
        <w:t>Cây</w:t>
      </w:r>
    </w:p>
    <w:p>
      <w:r>
        <w:t>10.000</w:t>
      </w:r>
    </w:p>
    <w:p>
      <w:r>
        <w:t>Cây giống vải, nhãn, cam, bưởi, doi, hồng xiêm ... đang chiết cành (đã có rễ) chưa đem trồng</w:t>
      </w:r>
    </w:p>
    <w:p>
      <w:r>
        <w:t>Cây</w:t>
      </w:r>
    </w:p>
    <w:p>
      <w:r>
        <w:t>10.000</w:t>
      </w:r>
    </w:p>
    <w:p>
      <w:r>
        <w:t>5</w:t>
      </w:r>
    </w:p>
    <w:p>
      <w:r>
        <w:t>Giống Vải, Nhãn đã chiết cành, đã   đem dâm ra vườn</w:t>
      </w:r>
    </w:p>
    <w:p>
      <w:r>
        <w:t>Chiều cao cây H &lt; 40cm</w:t>
      </w:r>
    </w:p>
    <w:p>
      <w:r>
        <w:t>Cây</w:t>
      </w:r>
    </w:p>
    <w:p>
      <w:r>
        <w:t>10.000</w:t>
      </w:r>
    </w:p>
    <w:p>
      <w:r>
        <w:t>Chiều cao cây 40cm ≤ H &lt; 1,0m</w:t>
      </w:r>
    </w:p>
    <w:p>
      <w:r>
        <w:t>Cây</w:t>
      </w:r>
    </w:p>
    <w:p>
      <w:r>
        <w:t>15.000</w:t>
      </w:r>
    </w:p>
    <w:p>
      <w:r>
        <w:t>Chiều cao cây H ≥ 1,0m</w:t>
      </w:r>
    </w:p>
    <w:p>
      <w:r>
        <w:t>Cây</w:t>
      </w:r>
    </w:p>
    <w:p>
      <w:r>
        <w:t>20.000</w:t>
      </w:r>
    </w:p>
    <w:p>
      <w:r>
        <w:t>6</w:t>
      </w:r>
    </w:p>
    <w:p>
      <w:r>
        <w:t>Cây giống cam, bưởi, doi, hồng xiêm   đã chiết cành dâm ra vườn</w:t>
      </w:r>
    </w:p>
    <w:p>
      <w:r>
        <w:t>20.000</w:t>
      </w:r>
    </w:p>
    <w:p>
      <w:r>
        <w:t>7</w:t>
      </w:r>
    </w:p>
    <w:p>
      <w:r>
        <w:t>Cây giống cây lấy gỗ, cây lấy lá…ươm   gieo hạt thành luống, vạt</w:t>
      </w:r>
    </w:p>
    <w:p>
      <w:r>
        <w:t>Chiều cao cây H &lt; 20cm</w:t>
      </w:r>
    </w:p>
    <w:p>
      <w:r>
        <w:t>Cây</w:t>
      </w:r>
    </w:p>
    <w:p>
      <w:r>
        <w:t>600</w:t>
      </w:r>
    </w:p>
    <w:p>
      <w:r>
        <w:t>Chiều cao cây H ≥ 20cm</w:t>
      </w:r>
    </w:p>
    <w:p>
      <w:r>
        <w:t>Cây</w:t>
      </w:r>
    </w:p>
    <w:p>
      <w:r>
        <w:t>1.000</w:t>
      </w:r>
    </w:p>
    <w:p>
      <w:r>
        <w:t>8</w:t>
      </w:r>
    </w:p>
    <w:p>
      <w:r>
        <w:t>Cây cảnh trồng trong chậu (tính chi phí di chuyển cả cây và chậu)</w:t>
      </w:r>
    </w:p>
    <w:p>
      <w:r>
        <w:t>Chậu có đường kính &lt; 0,5m</w:t>
      </w:r>
    </w:p>
    <w:p>
      <w:r>
        <w:t>Chậu</w:t>
      </w:r>
    </w:p>
    <w:p>
      <w:r>
        <w:t>20.000</w:t>
      </w:r>
    </w:p>
    <w:p>
      <w:r>
        <w:t>Chậu có đường kính 0,5m ≤ ĐK &lt; 0,7m</w:t>
      </w:r>
    </w:p>
    <w:p>
      <w:r>
        <w:t>Chậu</w:t>
      </w:r>
    </w:p>
    <w:p>
      <w:r>
        <w:t>30.000</w:t>
      </w:r>
    </w:p>
    <w:p>
      <w:r>
        <w:t>Chậu có đường kính 0,7m ≤ ĐK &lt; 1m</w:t>
      </w:r>
    </w:p>
    <w:p>
      <w:r>
        <w:t>Chậu</w:t>
      </w:r>
    </w:p>
    <w:p>
      <w:r>
        <w:t>100.000</w:t>
      </w:r>
    </w:p>
    <w:p>
      <w:r>
        <w:t>Chậu có đường kính 1m ≤ ĐK &lt; 1,5m</w:t>
      </w:r>
    </w:p>
    <w:p>
      <w:r>
        <w:t>Chậu</w:t>
      </w:r>
    </w:p>
    <w:p>
      <w:r>
        <w:t>200.000</w:t>
      </w:r>
    </w:p>
    <w:p>
      <w:r>
        <w:t>Chậu có đường kính ≥ 1,5m</w:t>
      </w:r>
    </w:p>
    <w:p>
      <w:r>
        <w:t>Chậu</w:t>
      </w:r>
    </w:p>
    <w:p>
      <w:r>
        <w:t>300.000</w:t>
      </w:r>
    </w:p>
    <w:p>
      <w:r>
        <w:t>* Ghi chú:</w:t>
      </w:r>
    </w:p>
    <w:p>
      <w:r>
        <w:t>- Đường kính gốc (ĐK gốc): Là đường vuông góc với trục chính thân cây được đo ở vị trí gốc sát mặt đất đối với các loài cây có thân tròn, không có bạnh vè hoặc đo tại vị trí trên của bạnh vè đối với các loài cây có bạnh vè.</w:t>
      </w:r>
    </w:p>
    <w:p>
      <w:r>
        <w:t>- Đường kính thân (ĐK thân): Là đường vuông góc với trục chính thân cây, được đo tại vị trí thân có kích thước ổn định cách mặt đất từ 30 cm trở lên.</w:t>
      </w:r>
    </w:p>
    <w:p>
      <w:r>
        <w:t>Phương pháp đo gốc, thân cây: Sử dụng thước kẹp, thước đo vanh hoặc máy đo đường kính laser đo theo 2 chiều vuông góc Đông - Tây và Nam - Bắc tại cùng vị trí và lấy giá trị trung bình cộng của 2 chiều đo hoặc sử dụng thước dây đo chu vi của thân hoặc gốc cây tại vị trí đã xác định và lấy giá trị đo được chia cho 3,14.</w:t>
      </w:r>
    </w:p>
    <w:p>
      <w:r>
        <w:t>- Đường kính tán (ĐK tán): Được xác định theo hình chiếu thẳng và vuông góc với mặt đất của vòng tròn tán lá cây. Kéo thước dây đo đường kính tán lá 02 lần vuông góc với nhau tại gốc cây, lấy giá trị trung bình cộng của 2 lần đo.</w:t>
      </w:r>
    </w:p>
    <w:p>
      <w:r>
        <w:t>- Chiều cao cây (H): Được tính từ phần gốc sát mặt đất theo thân chính đến đến chạc đôi, chạc ba cao nhất hoặc đến bẹ, tàu lá gần nhất của cây. Cây không phân nhánh tính từ phần gốc sát mặt đất đến đỉnh ngọn.</w:t>
      </w:r>
    </w:p>
    <w:p>
      <w:r>
        <w:t>PHỤ LỤC 3:</w:t>
      </w:r>
    </w:p>
    <w:p>
      <w:r>
        <w:t>ĐƠN GIÁ BỒI THƯỜNG THIỆT HẠI ĐỐI VỚI VẬT NUÔI LÀ THUỶ SẢN KHI NHÀ NƯỚC THU HỒI ĐẤT TRÊN ĐỊA BÀN THÀNH PHỐ HẢI PHÒNG</w:t>
      </w:r>
    </w:p>
    <w:p>
      <w:r>
        <w:t>(Kèm theo Quyết định số: 528/QĐ-UBND ngày 06/02/2026 của Uỷ ban nhân dân thành phố Hải Phòng)</w:t>
      </w:r>
    </w:p>
    <w:p>
      <w:r>
        <w:t>STT</w:t>
      </w:r>
    </w:p>
    <w:p>
      <w:r>
        <w:t>Loại vật nuôi</w:t>
      </w:r>
    </w:p>
    <w:p>
      <w:r>
        <w:t>Đơn giá bồi thường theo hình thức nuôi trồng thủy sản (đồng/m2)</w:t>
      </w:r>
    </w:p>
    <w:p>
      <w:r>
        <w:t>Thâm canh</w:t>
      </w:r>
    </w:p>
    <w:p>
      <w:r>
        <w:t>Bán thâm canh</w:t>
      </w:r>
    </w:p>
    <w:p>
      <w:r>
        <w:t>Khác</w:t>
      </w:r>
    </w:p>
    <w:p>
      <w:r>
        <w:t>I</w:t>
      </w:r>
    </w:p>
    <w:p>
      <w:r>
        <w:t>NUÔI MẶN, LỢ</w:t>
      </w:r>
    </w:p>
    <w:p>
      <w:r>
        <w:t>Mật độ (con/m2)</w:t>
      </w:r>
    </w:p>
    <w:p>
      <w:r>
        <w:t>1</w:t>
      </w:r>
    </w:p>
    <w:p>
      <w:r>
        <w:t>Tôm thẻ chân trắng</w:t>
      </w:r>
    </w:p>
    <w:p>
      <w:r>
        <w:t>&gt; 80</w:t>
      </w:r>
    </w:p>
    <w:p>
      <w:r>
        <w:t>50 - 80</w:t>
      </w:r>
    </w:p>
    <w:p>
      <w:r>
        <w:t>&lt; 50</w:t>
      </w:r>
    </w:p>
    <w:p>
      <w:r>
        <w:t>Nuôi dưới 1 tháng</w:t>
      </w:r>
    </w:p>
    <w:p>
      <w:r>
        <w:t>29.000</w:t>
      </w:r>
    </w:p>
    <w:p>
      <w:r>
        <w:t>20.000</w:t>
      </w:r>
    </w:p>
    <w:p>
      <w:r>
        <w:t>15.000</w:t>
      </w:r>
    </w:p>
    <w:p>
      <w:r>
        <w:t>Nuôi từ 1 tháng trở lên</w:t>
      </w:r>
    </w:p>
    <w:p>
      <w:r>
        <w:t>53.000</w:t>
      </w:r>
    </w:p>
    <w:p>
      <w:r>
        <w:t>40.000</w:t>
      </w:r>
    </w:p>
    <w:p>
      <w:r>
        <w:t>25.000</w:t>
      </w:r>
    </w:p>
    <w:p>
      <w:r>
        <w:t>2</w:t>
      </w:r>
    </w:p>
    <w:p>
      <w:r>
        <w:t>Tôm sú</w:t>
      </w:r>
    </w:p>
    <w:p>
      <w:r>
        <w:t>≥ 25</w:t>
      </w:r>
    </w:p>
    <w:p>
      <w:r>
        <w:t>10 - 24</w:t>
      </w:r>
    </w:p>
    <w:p>
      <w:r>
        <w:t>&lt; 10</w:t>
      </w:r>
    </w:p>
    <w:p>
      <w:r>
        <w:t>Nuôi dưới 1 tháng</w:t>
      </w:r>
    </w:p>
    <w:p>
      <w:r>
        <w:t>25.000</w:t>
      </w:r>
    </w:p>
    <w:p>
      <w:r>
        <w:t>16.000</w:t>
      </w:r>
    </w:p>
    <w:p>
      <w:r>
        <w:t>11.000</w:t>
      </w:r>
    </w:p>
    <w:p>
      <w:r>
        <w:t>Nuôi từ 1 tháng đến 2 tháng</w:t>
      </w:r>
    </w:p>
    <w:p>
      <w:r>
        <w:t>31.000</w:t>
      </w:r>
    </w:p>
    <w:p>
      <w:r>
        <w:t>23.000</w:t>
      </w:r>
    </w:p>
    <w:p>
      <w:r>
        <w:t>18.000</w:t>
      </w:r>
    </w:p>
    <w:p>
      <w:r>
        <w:t>Nuôi từ 2 tháng trở lên</w:t>
      </w:r>
    </w:p>
    <w:p>
      <w:r>
        <w:t>44.000</w:t>
      </w:r>
    </w:p>
    <w:p>
      <w:r>
        <w:t>35.000</w:t>
      </w:r>
    </w:p>
    <w:p>
      <w:r>
        <w:t>28.000</w:t>
      </w:r>
    </w:p>
    <w:p>
      <w:r>
        <w:t>3</w:t>
      </w:r>
    </w:p>
    <w:p>
      <w:r>
        <w:t>Nuôi cua</w:t>
      </w:r>
    </w:p>
    <w:p>
      <w:r>
        <w:t>≥ 3</w:t>
      </w:r>
    </w:p>
    <w:p>
      <w:r>
        <w:t>1 - 3</w:t>
      </w:r>
    </w:p>
    <w:p>
      <w:r>
        <w:t>&lt; 1</w:t>
      </w:r>
    </w:p>
    <w:p>
      <w:r>
        <w:t>Nuôi dưới 1 tháng</w:t>
      </w:r>
    </w:p>
    <w:p>
      <w:r>
        <w:t>30.000</w:t>
      </w:r>
    </w:p>
    <w:p>
      <w:r>
        <w:t>22.000</w:t>
      </w:r>
    </w:p>
    <w:p>
      <w:r>
        <w:t>10.000</w:t>
      </w:r>
    </w:p>
    <w:p>
      <w:r>
        <w:t>Nuôi từ 1 tháng đến 3 tháng</w:t>
      </w:r>
    </w:p>
    <w:p>
      <w:r>
        <w:t>43.000</w:t>
      </w:r>
    </w:p>
    <w:p>
      <w:r>
        <w:t>35.000</w:t>
      </w:r>
    </w:p>
    <w:p>
      <w:r>
        <w:t>15.000</w:t>
      </w:r>
    </w:p>
    <w:p>
      <w:r>
        <w:t>Nuôi từ 3 tháng trở lên</w:t>
      </w:r>
    </w:p>
    <w:p>
      <w:r>
        <w:t>77.000</w:t>
      </w:r>
    </w:p>
    <w:p>
      <w:r>
        <w:t>65.000</w:t>
      </w:r>
    </w:p>
    <w:p>
      <w:r>
        <w:t>25.000</w:t>
      </w:r>
    </w:p>
    <w:p>
      <w:r>
        <w:t>4</w:t>
      </w:r>
    </w:p>
    <w:p>
      <w:r>
        <w:t>Nuôi cá các loại</w:t>
      </w:r>
    </w:p>
    <w:p>
      <w:r>
        <w:t>Cá giống chưa đến kỳ thu hoạch</w:t>
      </w:r>
    </w:p>
    <w:p>
      <w:r>
        <w:t>45.000</w:t>
      </w:r>
    </w:p>
    <w:p>
      <w:r>
        <w:t>Nuôi cá có thời gian nuôi dưới 6 tháng</w:t>
      </w:r>
    </w:p>
    <w:p>
      <w:r>
        <w:t>35.000</w:t>
      </w:r>
    </w:p>
    <w:p>
      <w:r>
        <w:t>28.000</w:t>
      </w:r>
    </w:p>
    <w:p>
      <w:r>
        <w:t>15.000</w:t>
      </w:r>
    </w:p>
    <w:p>
      <w:r>
        <w:t>Nuôi cá có thời gian nuôi từ 6 tháng đến 12 tháng</w:t>
      </w:r>
    </w:p>
    <w:p>
      <w:r>
        <w:t>43.000</w:t>
      </w:r>
    </w:p>
    <w:p>
      <w:r>
        <w:t>35.000</w:t>
      </w:r>
    </w:p>
    <w:p>
      <w:r>
        <w:t>20.000</w:t>
      </w:r>
    </w:p>
    <w:p>
      <w:r>
        <w:t>5</w:t>
      </w:r>
    </w:p>
    <w:p>
      <w:r>
        <w:t>Nuôi các vật nuôi khác</w:t>
      </w:r>
    </w:p>
    <w:p>
      <w:r>
        <w:t>15.000</w:t>
      </w:r>
    </w:p>
    <w:p>
      <w:r>
        <w:t>10.000</w:t>
      </w:r>
    </w:p>
    <w:p>
      <w:r>
        <w:t>6.000</w:t>
      </w:r>
    </w:p>
    <w:p>
      <w:r>
        <w:t>II</w:t>
      </w:r>
    </w:p>
    <w:p>
      <w:r>
        <w:t>NUÔI NƯỚC NGỌT</w:t>
      </w:r>
    </w:p>
    <w:p>
      <w:r>
        <w:t>1</w:t>
      </w:r>
    </w:p>
    <w:p>
      <w:r>
        <w:t>Nuôi cá các loại</w:t>
      </w:r>
    </w:p>
    <w:p>
      <w:r>
        <w:t>Cá giống chưa đến kỳ thu hoạch</w:t>
      </w:r>
    </w:p>
    <w:p>
      <w:r>
        <w:t>45.000</w:t>
      </w:r>
    </w:p>
    <w:p>
      <w:r>
        <w:t>Nuôi cá có thời gian nuôi dưới 6 tháng</w:t>
      </w:r>
    </w:p>
    <w:p>
      <w:r>
        <w:t>20.000</w:t>
      </w:r>
    </w:p>
    <w:p>
      <w:r>
        <w:t>15.000</w:t>
      </w:r>
    </w:p>
    <w:p>
      <w:r>
        <w:t>10.000</w:t>
      </w:r>
    </w:p>
    <w:p>
      <w:r>
        <w:t>Nuôi cá có thời gian nuôi từ 6 tháng đến 12 tháng</w:t>
      </w:r>
    </w:p>
    <w:p>
      <w:r>
        <w:t>30.000</w:t>
      </w:r>
    </w:p>
    <w:p>
      <w:r>
        <w:t>25.000</w:t>
      </w:r>
    </w:p>
    <w:p>
      <w:r>
        <w:t>15.000</w:t>
      </w:r>
    </w:p>
    <w:p>
      <w:r>
        <w:t>Cá bố mẹ đang sinh sản</w:t>
      </w:r>
    </w:p>
    <w:p>
      <w:r>
        <w:t>35.000</w:t>
      </w:r>
    </w:p>
    <w:p>
      <w:r>
        <w:t>2</w:t>
      </w:r>
    </w:p>
    <w:p>
      <w:r>
        <w:t>Nuôi ba ba</w:t>
      </w:r>
    </w:p>
    <w:p>
      <w:r>
        <w:t>Ba ba giống chưa đến kỳ thu hoạch</w:t>
      </w:r>
    </w:p>
    <w:p>
      <w:r>
        <w:t>66.000</w:t>
      </w:r>
    </w:p>
    <w:p>
      <w:r>
        <w:t>Ba ba thịt có thời gian nuôi &lt; 12 tháng</w:t>
      </w:r>
    </w:p>
    <w:p>
      <w:r>
        <w:t>40.000</w:t>
      </w:r>
    </w:p>
    <w:p>
      <w:r>
        <w:t>30.000</w:t>
      </w:r>
    </w:p>
    <w:p>
      <w:r>
        <w:t>15.000</w:t>
      </w:r>
    </w:p>
    <w:p>
      <w:r>
        <w:t>3</w:t>
      </w:r>
    </w:p>
    <w:p>
      <w:r>
        <w:t>Nuôi ếch</w:t>
      </w:r>
    </w:p>
    <w:p>
      <w:r>
        <w:t>Ếch giống nuôi trong giai/bể ươm</w:t>
      </w:r>
    </w:p>
    <w:p>
      <w:r>
        <w:t>1.680.000</w:t>
      </w:r>
    </w:p>
    <w:p>
      <w:r>
        <w:t>Ếch giống nuôi trong ao, vườn, ruộng</w:t>
      </w:r>
    </w:p>
    <w:p>
      <w:r>
        <w:t>42.000</w:t>
      </w:r>
    </w:p>
    <w:p>
      <w:r>
        <w:t>Ếch thương phẩm (ếch thịt)</w:t>
      </w:r>
    </w:p>
    <w:p>
      <w:r>
        <w:t>30.000</w:t>
      </w:r>
    </w:p>
    <w:p>
      <w:r>
        <w:t>20.000</w:t>
      </w:r>
    </w:p>
    <w:p>
      <w:r>
        <w:t>10.000</w:t>
      </w:r>
    </w:p>
    <w:p>
      <w:r>
        <w:t>Ếch bố mẹ đang sinh sản</w:t>
      </w:r>
    </w:p>
    <w:p>
      <w:r>
        <w:t>35.000</w:t>
      </w:r>
    </w:p>
    <w:p>
      <w:r>
        <w:t>4</w:t>
      </w:r>
    </w:p>
    <w:p>
      <w:r>
        <w:t>Tôm càng xanh có thời   gian nuôi dưới 6 tháng</w:t>
      </w:r>
    </w:p>
    <w:p>
      <w:r>
        <w:t>40.000</w:t>
      </w:r>
    </w:p>
    <w:p>
      <w:r>
        <w:t>30.000</w:t>
      </w:r>
    </w:p>
    <w:p>
      <w:r>
        <w:t>15.000</w:t>
      </w:r>
    </w:p>
    <w:p>
      <w:r>
        <w:t>5</w:t>
      </w:r>
    </w:p>
    <w:p>
      <w:r>
        <w:t>Tôm nước ngọt các loại khác có thời gian nuôi dưới 6 tháng</w:t>
      </w:r>
    </w:p>
    <w:p>
      <w:r>
        <w:t>20.000</w:t>
      </w:r>
    </w:p>
    <w:p>
      <w:r>
        <w:t>14.000</w:t>
      </w:r>
    </w:p>
    <w:p>
      <w:r>
        <w:t>10.000</w:t>
      </w:r>
    </w:p>
    <w:p>
      <w:r>
        <w:t>6</w:t>
      </w:r>
    </w:p>
    <w:p>
      <w:r>
        <w:t>Nuôi các vật nuôi khác</w:t>
      </w:r>
    </w:p>
    <w:p>
      <w:r>
        <w:t>10.000</w:t>
      </w:r>
    </w:p>
    <w:p>
      <w:r>
        <w:t>10.000</w:t>
      </w:r>
    </w:p>
    <w:p>
      <w:r>
        <w:t>6.000</w:t>
      </w:r>
    </w:p>
    <w:p>
      <w:r>
        <w:t>III</w:t>
      </w:r>
    </w:p>
    <w:p>
      <w:r>
        <w:t>NUÔI BÃI TRIỀU, VEN SÔNG</w:t>
      </w:r>
    </w:p>
    <w:p>
      <w:r>
        <w:t>1</w:t>
      </w:r>
    </w:p>
    <w:p>
      <w:r>
        <w:t>Nuôi ngao, nhuyễn thể bãi triều</w:t>
      </w:r>
    </w:p>
    <w:p>
      <w:r>
        <w:t>30.000</w:t>
      </w:r>
    </w:p>
    <w:p>
      <w:r>
        <w:t>2</w:t>
      </w:r>
    </w:p>
    <w:p>
      <w:r>
        <w:t>Nuôi rươi</w:t>
      </w:r>
    </w:p>
    <w:p>
      <w:r>
        <w:t>18.000</w:t>
      </w:r>
    </w:p>
    <w:p>
      <w:r>
        <w:t>* Ghi chú:</w:t>
      </w:r>
    </w:p>
    <w:p>
      <w:r>
        <w:t>- Nuôi trồng thủy sản thâm canh: là nuôi trổng thủy sản trong điều kiện kiểm soát được quá trình tăng trưởng, sản lượng của loài thủy sản nuôi và sự tăng trưởng của loài thủy sản nuôi phụ thuộc hoàn toàn vào nguồn thức ăn thủy sản.</w:t>
      </w:r>
    </w:p>
    <w:p>
      <w:r>
        <w:t>- Nuối trồng thủy sản bán thâm canh: là nuôi trồng thủy sản trong điều kiện kiểm soát được một phần quá trình tăng trưởng, sản lượng của loài thủy sản nuôi và sự tăng trưởng của loài thủy sản nuỗi phụ thuộc vào nguồn thức ăn tự nhiên và thức ăn thủy sản.</w:t>
      </w:r>
    </w:p>
    <w:p>
      <w:r>
        <w:t>- Hình thức nuôi trồng thủy sản khác: Là hình thức nuôi trồng thủy sản không phải là hình thức nuôi trồng thủy sản thâm canh và bán thâm canh (nuôi ghép, nuôi kết hợp các đối tượng; nuối với mật độ thấp, chủ yếu sử dụng thức ăn tự nhiên...).</w:t>
      </w:r>
    </w:p>
    <w:p>
      <w:r>
        <w:t>- Về xác định mật độ của một số đối tượng theo hình thức nuôi: Căn cứ tình hình sản xuất thực tế và Quyết định số 1525/QĐ-UBND ngày 08/6/2020 của UBND thành phố về việc ban hành định mức kinh tế, kỹ thuật áp dụng triển khai các dự án, chương trình, mô hình khuyến nông trên địa bàn thành phố, Quyết định số 726/QĐ-BNN-KN ngày 24/02/2022 của Bộ trưởng Bộ Nông nghiệp và Phát triển nông thôn về việc ban hành định mức kinh tế kỹ thuật khuyến nông trung ương.</w:t>
      </w:r>
    </w:p>
    <w:p>
      <w:r>
        <w:t>- Kích cỡ các loại cá giống mặn lợ chưa đến kỳ thu hoạch, cá giống nước ngọt chưa đến kỳ thu hoạch, ba ba giống chưa đến kỳ thu hoạch, ếch giống: căn cứ tình hình sản xuất thực tế và Thông tư số 05/2020/TT-BNNPTNT ban hành Quy chuẩn kỹ thuật quốc gia về giống thủy sản, Thông tư số 14/2021/TT- BNNPTNT ban hành Quy chuẩn kỹ thuật quốc gia về giống thủy sản.</w:t>
      </w:r>
    </w:p>
    <w:p>
      <w:r>
        <w:t>* Kích cỡ cá giống mặn lợ chưa đến kỳ thu hoạch:</w:t>
      </w:r>
    </w:p>
    <w:p>
      <w:r>
        <w:t>+ Cá song chấm nâu (cá mú đen chấm nâu): ≤ 6 gam/con</w:t>
      </w:r>
    </w:p>
    <w:p>
      <w:r>
        <w:t>+ Cá giò: ≤ 8 gam/con</w:t>
      </w:r>
    </w:p>
    <w:p>
      <w:r>
        <w:t>+ Cá chim vây vàng (vây dài): ≤ 6 gam/con</w:t>
      </w:r>
    </w:p>
    <w:p>
      <w:r>
        <w:t>+ Cá chim vây vàng (vây ngắn): ≤ 7 gam/con</w:t>
      </w:r>
    </w:p>
    <w:p>
      <w:r>
        <w:t>+ Cá hồng Mỹ: ≤ 4 gam/con</w:t>
      </w:r>
    </w:p>
    <w:p>
      <w:r>
        <w:t>+ Cá nhụ 4 râu: ≤ 0,5 gam/con</w:t>
      </w:r>
    </w:p>
    <w:p>
      <w:r>
        <w:t>+ Cá sủ đất: ≤ 5 gam/con</w:t>
      </w:r>
    </w:p>
    <w:p>
      <w:r>
        <w:t>+ Cá đối mục: ≤ 5 gam/con</w:t>
      </w:r>
    </w:p>
    <w:p>
      <w:r>
        <w:t>+ Cá dìa: ≤ 2 gam/con</w:t>
      </w:r>
    </w:p>
    <w:p>
      <w:r>
        <w:t>+ Cá bống bớp: ≤ 1,2 gam/con</w:t>
      </w:r>
    </w:p>
    <w:p>
      <w:r>
        <w:t>* Kích cỡ cá giống nước ngọt chưa đến kỳ thu hoạch:</w:t>
      </w:r>
    </w:p>
    <w:p>
      <w:r>
        <w:t>+ Cá chép: ≤ 20 gam/con</w:t>
      </w:r>
    </w:p>
    <w:p>
      <w:r>
        <w:t>+ Cá rô phi: ≤ 1,0 gam/con</w:t>
      </w:r>
    </w:p>
    <w:p>
      <w:r>
        <w:t>+ Cá tra giống: ≤ 30 gam/con</w:t>
      </w:r>
    </w:p>
    <w:p>
      <w:r>
        <w:t>+ Cá bống tượng: ≤ 20 gam/con</w:t>
      </w:r>
    </w:p>
    <w:p>
      <w:r>
        <w:t>+ Cá he vàng: ≤ 15 gam/con</w:t>
      </w:r>
    </w:p>
    <w:p>
      <w:r>
        <w:t>+ Cá lóc: ≤ 2,5 gam/con</w:t>
      </w:r>
    </w:p>
    <w:p>
      <w:r>
        <w:t>+ Cá lóc bông: ≤ 6 gam/con</w:t>
      </w:r>
    </w:p>
    <w:p>
      <w:r>
        <w:t>+ Cá mè hoa: ≤ 30 gam/con</w:t>
      </w:r>
    </w:p>
    <w:p>
      <w:r>
        <w:t>+ Cá mè trắng Hoa Nam: ≤ 20 gam/con</w:t>
      </w:r>
    </w:p>
    <w:p>
      <w:r>
        <w:t>+ Cá mè Vinh: ≤ 15 gam/con</w:t>
      </w:r>
    </w:p>
    <w:p>
      <w:r>
        <w:t>+ Cá Mrigal: ≤ 20 gam/con</w:t>
      </w:r>
    </w:p>
    <w:p>
      <w:r>
        <w:t>+ Cá rô đồng: ≤ 2,9 gam/con</w:t>
      </w:r>
    </w:p>
    <w:p>
      <w:r>
        <w:t>+ Cá rô hu: ≤ 20 gam/con</w:t>
      </w:r>
    </w:p>
    <w:p>
      <w:r>
        <w:t>+ Cá sặc rằn: ≤ 2,4 gam/con</w:t>
      </w:r>
    </w:p>
    <w:p>
      <w:r>
        <w:t>+ Cá trắm cỏ: ≤ 45 gam/con</w:t>
      </w:r>
    </w:p>
    <w:p>
      <w:r>
        <w:t>+ Cá trắm đen: ≤ 40 gam/con</w:t>
      </w:r>
    </w:p>
    <w:p>
      <w:r>
        <w:t>+ Cá trôi Việt: ≤ 20 gam/con</w:t>
      </w:r>
    </w:p>
    <w:p>
      <w:r>
        <w:t>+ Cá trê lai F1: ≤ 30 gam/con</w:t>
      </w:r>
    </w:p>
    <w:p>
      <w:r>
        <w:t>+ Cá lăng chấm: ≤ 1,8 gam/con</w:t>
      </w:r>
    </w:p>
    <w:p>
      <w:r>
        <w:t>+ Cá nheo Mỹ: ≤ 5 gam/con</w:t>
      </w:r>
    </w:p>
    <w:p>
      <w:r>
        <w:t>+ Cá bỗng: ≤ 6 gam/con</w:t>
      </w:r>
    </w:p>
    <w:p>
      <w:r>
        <w:t>+ Cá chim trắng: ≤ 12 gam/con</w:t>
      </w:r>
    </w:p>
    <w:p>
      <w:r>
        <w:t>* Kích cỡ ba ba giống: ≤ 100 gam/con</w:t>
      </w:r>
    </w:p>
    <w:p>
      <w:r>
        <w:t>* Kích cỡ Ếch giống: ≤ 5 gam/con.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