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5274/QĐ-UBND năm 2024 thông qua phương án đơn giản hóa thủ tục hành chính thuộc phạm vi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5274/QĐ-UBND</w:t>
      </w:r>
    </w:p>
    <w:p>
      <w:r>
        <w:t>Thành phố Hồ Chí Minh, ngày 18 tháng 11 năm 2024</w:t>
      </w:r>
    </w:p>
    <w:p>
      <w:r>
        <w:t>QUYẾT ĐỊNH</w:t>
      </w:r>
    </w:p>
    <w:p>
      <w:r>
        <w:t>VỀ VIỆC THÔNG QUA PHƯƠNG ÁN ĐƠN GIẢN HÓA THỦ TỤC HÀNH CHÍNH THUỘC PHẠM VI CHỨC NĂNG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Thông tư số 02/2017/TT-VPCP ngày 31/10/2017 của Bộ trưởng, Chủ nhiệm Văn phòng Chính phủ hướng dẫn nghiệp vụ kiểm soát thủ tục hành chính;</w:t>
      </w:r>
    </w:p>
    <w:p>
      <w:r>
        <w:t>Theo đề nghị của Giám đốc Sở Khoa học và Công nghệ tại Tờ trình số 4191/TTr-SKHCN ngày 14 tháng 11 năm 2024.</w:t>
      </w:r>
    </w:p>
    <w:p>
      <w:r>
        <w:t>QUYẾT ĐỊNH</w:t>
      </w:r>
    </w:p>
    <w:p>
      <w:r>
        <w:t>Điều 1.  Thông qua phương án đơn giản hóa 04 thủ tục hành chính thuộc phạm vi quản lý của Sở Khoa học và Công nghệ  (chi tiết tại Phụ lục kèm theo).</w:t>
      </w:r>
    </w:p>
    <w:p>
      <w:r>
        <w:t>Điều 2. Tổ chức thực hiện</w:t>
      </w:r>
    </w:p>
    <w:p>
      <w:r>
        <w:t>Giao Sở Khoa học và Công nghệ triển khai, thực thi phương án đơn giản hóa thủ tục hành chính đối với thủ tục hành chính nêu trên.</w:t>
      </w:r>
    </w:p>
    <w:p>
      <w:r>
        <w:t>Giao Văn phòng Ủy ban nhân dân Thành phố kiểm tra, đôn đốc các cơ quan, đơn vị có liên quan thực hiện Quyết định này; báo cáo kết quả thực hiện rà soát, đơn giản hóa TTHC về Bộ Khoa học và Công nghệ, Văn phòng Chính phủ.</w:t>
      </w:r>
    </w:p>
    <w:p>
      <w:r>
        <w:t>Điều 3. Hiệu lực thi hành</w:t>
      </w:r>
    </w:p>
    <w:p>
      <w:r>
        <w:t>Quyết định này có hiệu lực thi hành kể từ ngày ký.</w:t>
      </w:r>
    </w:p>
    <w:p>
      <w:r>
        <w:t>Điều 4.  Chánh Văn phòng Ủy ban nhân dân Thành phố, Giám đốc Sở Khoa học và Công nghệ và các tổ chức, cá nhân có liên quan chịu trách nhiệm thi hành Quyết định này./.</w:t>
      </w:r>
    </w:p>
    <w:p>
      <w:r>
        <w:t>CHỦ TỊCH</w:t>
      </w:r>
    </w:p>
    <w:p>
      <w:r>
        <w:t>Phan Văn Mãi</w:t>
      </w:r>
    </w:p>
    <w:p>
      <w:r>
        <w:t>PHỤ LỤC</w:t>
      </w:r>
    </w:p>
    <w:p>
      <w:r>
        <w:t>PHƯƠNG ÁN ĐƠN GIẢN HÓA THỦ TỤC HÀNH CHÍNH THUỘC PHẠM VI CHỨC NĂNG QUẢN LÝ CỦA SỞ KHOA HỌC VÀ CÔNG NGHỆ</w:t>
      </w:r>
    </w:p>
    <w:p>
      <w:r>
        <w:t>(Kèm theo Quyết định số 5274/QĐ-UBND ngày 18 tháng 11 năm 2024 của Chủ tịch Ủy ban nhân dân Thành phố)</w:t>
      </w:r>
    </w:p>
    <w:p>
      <w:r>
        <w:t>1. Đối với 02 thủ tục hành chính</w:t>
      </w:r>
    </w:p>
    <w:p>
      <w:r>
        <w:t>- 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Thủ tục Đánh giá đồng thời thẩm định kết quả thực hiện nhiệm vụ KH&amp;CN không sử dụng ngân sách nhà nước mà có tiềm ẩn yếu tố ảnh hưởng đến lợi ích quốc gia, quốc phòng, an ninh, môi trường, tính mạng, sức khỏe con người.</w:t>
      </w:r>
    </w:p>
    <w:p>
      <w:r>
        <w:t>1.1. Nội dung đề xuất đơn giản hóa</w:t>
      </w:r>
    </w:p>
    <w:p>
      <w:r>
        <w:t>Bỏ quy định về việc nộp thành phần hồ sơ  “Bản sao Chứng minh thư nhân dân đối với cá nhân đăng ký ứng dụng”.</w:t>
      </w:r>
    </w:p>
    <w:p>
      <w:r>
        <w:t>Lý do:  Giảm thành phần hồ sơ và chi phí cho tổ chức, cá nhân do có thể tra cứu thông tin cá nhân thông qua cơ sở dữ liệu quốc gia về dân cư.</w:t>
      </w:r>
    </w:p>
    <w:p>
      <w:r>
        <w:t>1.2. Kiến nghị thực thi</w:t>
      </w:r>
    </w:p>
    <w:p>
      <w:r>
        <w:t>Đề nghị điều chỉnh quy định tại khoản 6, Điều 19 Thông tư số 02/2015/TT-BKHCN của Bộ trưởng Bộ Khoa học và Công nghệ quy định việc đánh giá và thẩm định kết quả thực hiện nhiệm vụ khoa học và công nghệ không sử dụng ngân sách nhà nước về việc nộp.</w:t>
      </w:r>
    </w:p>
    <w:p>
      <w:r>
        <w:t>1.3. Lợi ích phương án đơn giản hóa</w:t>
      </w:r>
    </w:p>
    <w:p>
      <w:r>
        <w:t>Việc đơn giản hoá thành phần hồ sơ góp phần tạo thuận tiện cho người dân trong việc chuẩn bị hồ sơ, tiết kiệm thời gian và chi phí sao y và thực hiện thủ tục hành chính.</w:t>
      </w:r>
    </w:p>
    <w:p>
      <w:r>
        <w:t>2. Thủ tục cấp Giấy chứng nhận đăng ký chuyển giao công nghệ (trừ những trường hợp thuộc thẩm quyền của Bộ Khoa học và Công nghệ)</w:t>
      </w:r>
    </w:p>
    <w:p>
      <w:r>
        <w:t>2.1. Nội dung đề xuất đơn giản hóa</w:t>
      </w:r>
    </w:p>
    <w:p>
      <w:r>
        <w:t>Bỏ quy định về việc nộp bản sao thành phần hồ sơ  “Giấy xác nhận tư cách pháp lý của người đại diện các bên tham gia hợp đồng”  đối với cá nhân người Việt Nam.</w:t>
      </w:r>
    </w:p>
    <w:p>
      <w:r>
        <w:t>Lý do:  Giảm thành phần hồ sơ chứng minh tư cách pháp lý cho tổ chức, cá nhân Việt Nam do có thể tra cứu tư cách pháp lý đối với cá nhân là người Việt Nam trên cơ sở dữ liệu quốc gia về dân cư.</w:t>
      </w:r>
    </w:p>
    <w:p>
      <w:r>
        <w:t>2.2. Kiến nghị thực thi</w:t>
      </w:r>
    </w:p>
    <w:p>
      <w:r>
        <w:t>Đề nghị điều chỉnh quy định tại mẫu số 01 Phụ lục IV Nghị định số 76/2018/NĐ-CP ngày 15 tháng 5 năm 2018 của Chính phủ quy định chi tiết và hướng dẫn thi hành một số điều của Luật Chuyển giao công nghệ.</w:t>
      </w:r>
    </w:p>
    <w:p>
      <w:r>
        <w:t>2.3. Lợi ích phương án đơn giản hóa</w:t>
      </w:r>
    </w:p>
    <w:p>
      <w:r>
        <w:t>Tạo điều kiện thuận lợi cho tổ chức, cá nhân trong việc chuẩn bị hồ sơ, tiết kiệm thời gian và chi phí sao y thực hiện thủ tục hành chính.</w:t>
      </w:r>
    </w:p>
    <w:p>
      <w:r>
        <w:t>3. Thủ tục cấp Giấy chứng nhận đăng ký gia hạn, sửa đổi, bổ sung nội dung chuyển giao công nghệ (trừ những trường hợp thuộc thẩm quyền của Bộ Khoa học và Công nghệ)</w:t>
      </w:r>
    </w:p>
    <w:p>
      <w:r>
        <w:t>3.1. Nội dung đề xuất đơn giản hóa</w:t>
      </w:r>
    </w:p>
    <w:p>
      <w:r>
        <w:t>Bỏ thành phần hồ sơ  “bản sao chứng minh thư nhân dân/thẻ căn cước công dân/hộ chiếu còn thời hạn theo quy định (đối với cá nhân)”  người Việt Nam.</w:t>
      </w:r>
    </w:p>
    <w:p>
      <w:r>
        <w:t>Lý do:  Giảm thành phần hồ sơ chứng minh tư cách pháp lý cho cá nhân người Việt Nam do có thể tra cứu trên cơ sở dữ liệu quốc gia về dân cư.</w:t>
      </w:r>
    </w:p>
    <w:p>
      <w:r>
        <w:t>3.2. Kiến nghị thực thi</w:t>
      </w:r>
    </w:p>
    <w:p>
      <w:r>
        <w:t>Đề nghị điều chỉnh quy định tại mẫu số 06 Phụ lục của Thông tư số 02/2018/TT-BKHCN ngày 15 tháng 5 năm 2018 của Bộ trưởng Bộ Khoa học và Công nghệ quy định chế độ báo cáo thực hiện hợp đồng chuyển giao công nghệ thuộc Danh mục công nghệ hạn chế chuyển giao; mẫu văn bản trong hoạt động cấp Giấy phép chuyển giao công nghệ, đăng ký gia hạn, sửa đổi, bổ sung nội dung chuyển giao công nghệ.</w:t>
      </w:r>
    </w:p>
    <w:p>
      <w:r>
        <w:t>3.3. Lợi ích phương án đơn giản hóa</w:t>
      </w:r>
    </w:p>
    <w:p>
      <w:r>
        <w:t>Tạo điều kiện thuận lợi cho tổ chức, cá nhân trong việc chuẩn bị hồ sơ, tiết kiệm thời gian và chi phí sao y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