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527/QĐ-UBND năm 2025 công bố Danh mục gồm 01 thủ tục hành chính mới, 07 thủ tục hành chính được sửa đổi, bổ sung trong​ lĩnh vực Quản lý đê điều và Phòng, chống thiên tai thuộc phạm vi chức năng quản lý Nhà nước của Sở Nông nghiệp và Môi trường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05/06/2025</w:t>
            </w:r>
          </w:p>
        </w:tc>
      </w:tr>
      <w:tr>
        <w:tc>
          <w:tcPr>
            <w:tcW w:type="dxa" w:w="4320"/>
          </w:tcPr>
          <w:p>
            <w:r>
              <w:t>Ngày hiệu lực</w:t>
            </w:r>
          </w:p>
        </w:tc>
        <w:tc>
          <w:tcPr>
            <w:tcW w:type="dxa" w:w="4320"/>
          </w:tcPr>
          <w:p>
            <w:r>
              <w:t>05/06/2025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527/QĐ-UBND</w:t>
      </w:r>
    </w:p>
    <w:p>
      <w:r>
        <w:t>Gia Lai, ngày 05 tháng 06 năm 2025</w:t>
      </w:r>
    </w:p>
    <w:p>
      <w:r>
        <w:t>QUYẾT ĐỊNH</w:t>
      </w:r>
    </w:p>
    <w:p>
      <w:r>
        <w:t>VỀ VIỆC CÔNG BỐ DANH MỤC GỒM 01 THỦ TỤC HÀNH CHÍNH MỚI, 07 THỦ TỤC HÀNH CHÍNH ĐƯỢC SỬA ĐỔI, BỔ SUNG TRONG LĨNH VỰC QUẢN LÝ ĐÊ ĐIỀU VÀ PHÒNG, CHỐNG THIÊN TAI THUỘC PHẠM VI CHỨC NĂNG QUẢN LÝ NHÀ NƯỚC CỦA SỞ NÔNG NGHIỆP VÀ MÔI TRƯỜNG</w:t>
      </w:r>
    </w:p>
    <w:p>
      <w:r>
        <w:t>CHỦ TỊCH ỦY BAN NHÂN DÂN TỈNH</w:t>
      </w:r>
    </w:p>
    <w:p>
      <w:r>
        <w:t>Căn cứ Luật Tổ chức chính quyền địa phương ngày 19 tháng 02 năm 2025;</w:t>
      </w:r>
    </w:p>
    <w:p>
      <w:r>
        <w:t>Căn cứ Nghị định số 63/2010/NĐ-CP ngày 08 tháng 6 năm 2010 của   Chính phủ về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Nông nghiệp và Môi trường tại Tờ trình số 222/TTr-SNNMT ngày 02 tháng 6 năm 2025.</w:t>
      </w:r>
    </w:p>
    <w:p>
      <w:r>
        <w:t>QUYẾT ĐỊNH:</w:t>
      </w:r>
    </w:p>
    <w:p>
      <w:r>
        <w:t>Điều 1.  Công bố kèm theo Quyết định này Danh mục gồm 01 thủ tục hành chính mới, 07 thủ tục hành chính được sửa đổi, bổ sung trong lĩnh vực quản lý đê điều và phòng, chống thiên tai thuộc phạm vi chức năng quản lý nhà nước của Sở Nông nghiệp và Môi trường theo Quyết định số 1524/QĐ-BNNMT ngày 20 tháng 5 năm 2025 của Bộ trưởng Bộ Nông nghiệp và Môi trường về việc công bố chuẩn hóa thủ tục hành chính lĩnh vực quản lý đê điều và phòng chống thiên tai thuộc phạm vi chức năng quản lý nhà nước của Bộ Nông nghiệp và Môi trường  (Phụ lục I, II kèm theo).</w:t>
      </w:r>
    </w:p>
    <w:p>
      <w:r>
        <w:t>Điều 2. Hiệu lực thi hành</w:t>
      </w:r>
    </w:p>
    <w:p>
      <w:r>
        <w:t>1. Quyết định này có hiệu lực thi hành kể từ ngày ký.</w:t>
      </w:r>
    </w:p>
    <w:p>
      <w:r>
        <w:t>2. Các thủ tục hành chính tại Quyết định này thay thế các thủ tục hành chính tương ứng trong lĩnh vực quản lý đê điều và phòng, chống thiên tai đã được Chủ tịch Ủy ban nhân dân tỉnh công bố tại Quyết định số 347/QĐ-UBND ngày 12 tháng 4 năm 2025 về việc công bố Danh mục gồm 02 thủ tục hành chính mới, 275 thủ tục hành chính được sửa đổi, bổ sung trong lĩnh vực Nông nghiệp và Môi trường thuộc phạm vi chức năng quản lý nhà nước của Sở Nông nghiệp và Môi trường.</w:t>
      </w:r>
    </w:p>
    <w:p>
      <w:r>
        <w:t>Điều 3. Tổ chức thực hiện</w:t>
      </w:r>
    </w:p>
    <w:p>
      <w:r>
        <w:t>1. Sở Nông nghiệp và Môi trường có trách nhiệm chủ trì, phối hợp với các cơ quan, đơn vị:</w:t>
      </w:r>
    </w:p>
    <w:p>
      <w:r>
        <w:t>a. Cập nhật, công khai thủ tục hành chính được công bố tại khoản 1 Điều 1 Quyết định này trên Cơ sở dữ liệu quốc gia về thủ tục hành chính; cập nhật, niêm yết công khai thủ tục hành chính tại Trung tâm Phục vụ hành chính công, trên Trang thông tin điện tử của đơn vị theo quy định.</w:t>
      </w:r>
    </w:p>
    <w:p>
      <w:r>
        <w:t>b. Phê duyệt quy trình nội bộ giải quyết các thủ tục hành chính thuộc thẩm quyền giải quyết của cấp xã theo quy định.</w:t>
      </w:r>
    </w:p>
    <w:p>
      <w:r>
        <w:t>2. Ủy ban nhân dân các huyện, thị xã, thành phố theo dõi và kiểm tra việc tổ chức thực hiện công khai thủ tục hành chính tại Bộ phận Tiếp nhận và Trả kết quả, trên Trang thông tin điện tử của Ủy ban nhân dân các xã, phường, thị trấn theo quy định.</w:t>
      </w:r>
    </w:p>
    <w:p>
      <w:r>
        <w:t>3. Ủy ban nhân dân các xã, phường, thị trấn thực hiện cập nhật, niêm yết công khai tại Bộ phận Tiếp nhận và Trả kết quả, trên Trang thông tin điện tử của đơn vị theo quy định.</w:t>
      </w:r>
    </w:p>
    <w:p>
      <w:r>
        <w:t>4. Giám đốc Sở Nông nghiệp và Môi trường, Giám đốc Trung tâm phục vụ hành chính công,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Cục Kiểm soát TTHC-Văn phòng Chính phủ;</w:t>
      </w:r>
    </w:p>
    <w:p>
      <w:r>
        <w:t>- Bộ Nông nghiệp và Môi trường;</w:t>
      </w:r>
    </w:p>
    <w:p>
      <w:r>
        <w:t>- Chủ tịch, các PCT UBND tỉnh;</w:t>
      </w:r>
    </w:p>
    <w:p>
      <w:r>
        <w:t>- CVP, các PCVP UBND tỉnh;</w:t>
      </w:r>
    </w:p>
    <w:p>
      <w:r>
        <w:t>- Cổng thông tin điện tử tỉnh;</w:t>
      </w:r>
    </w:p>
    <w:p>
      <w:r>
        <w:t>- Sở Khoa học và Công nghệ;</w:t>
      </w:r>
    </w:p>
    <w:p>
      <w:r>
        <w:t>- Phòng CNXD- VP UBND tỉnh;</w:t>
      </w:r>
    </w:p>
    <w:p>
      <w:r>
        <w:t>- UBND cấp xã (UBND cấp huyện sao gửi);</w:t>
      </w:r>
    </w:p>
    <w:p>
      <w:r>
        <w:t>- Lưu: VT,NC.</w:t>
      </w:r>
    </w:p>
    <w:p>
      <w:r>
        <w:t>CHỦ TỊCH</w:t>
      </w:r>
    </w:p>
    <w:p>
      <w:r>
        <w:t>Rah Lan Chung</w:t>
      </w:r>
    </w:p>
    <w:p>
      <w:r>
        <w:t>PHỤ LỤC I</w:t>
      </w:r>
    </w:p>
    <w:p>
      <w:r>
        <w:t>DANH MỤC THỦ TỤC HÀNH CHÍNH THUỘC THẨM QUYỀN GIẢI QUYẾT CỦA SỞ NÔNG NGHIỆP VÀ MÔI TRƯỜNG</w:t>
      </w:r>
    </w:p>
    <w:p>
      <w:r>
        <w:t>(Ban hành kèm theo Quyết định số: 527/QĐ-UBND ngày 05 tháng 06 năm 2025 của Chủ tịch UBND tỉnh Gia Lai)</w:t>
      </w:r>
    </w:p>
    <w:p>
      <w:r>
        <w:t>I. Danh mục thủ tục hành chính mới</w:t>
      </w:r>
    </w:p>
    <w:p>
      <w:r>
        <w:t>TT</w:t>
      </w:r>
    </w:p>
    <w:p>
      <w:r>
        <w:t>Tên thủ tục hành chính</w:t>
      </w:r>
    </w:p>
    <w:p>
      <w:r>
        <w:t>Thời hạn giải quyết</w:t>
      </w:r>
    </w:p>
    <w:p>
      <w:r>
        <w:t>Địa điểm thực hiện</w:t>
      </w:r>
    </w:p>
    <w:p>
      <w:r>
        <w:t>Phí, lệ phí   (nếu có)</w:t>
      </w:r>
    </w:p>
    <w:p>
      <w:r>
        <w:t>Căn cứ pháp lý</w:t>
      </w:r>
    </w:p>
    <w:p>
      <w:r>
        <w:t>1</w:t>
      </w:r>
    </w:p>
    <w:p>
      <w:r>
        <w:t>Cấp phép đối với các hoạt động liên quan đến đê điều thuộc trách nhiệm của Ủy ban nhân dân cấp tỉnh</w:t>
      </w:r>
    </w:p>
    <w:p>
      <w:r>
        <w:t>1.013644</w:t>
      </w:r>
    </w:p>
    <w:p>
      <w:r>
        <w:t>Trong thời hạn không quá 20 ngày, kể từ ngày nhận đu hồ sơ hợp lệ.</w:t>
      </w:r>
    </w:p>
    <w:p>
      <w:r>
        <w:t>Nộp hồ sơ trực tiếp hoặc qua dịch vụ bưu chính công ích tới Trung tâm Phục vụ hành chính công (Quầy Sở Nông nghiệp và Môi trường) .   Địa chỉ: 69 Hùng Vương, TP Pleiku, tỉnh Gia Lai</w:t>
      </w:r>
    </w:p>
    <w:p>
      <w:r>
        <w:t>Không</w:t>
      </w:r>
    </w:p>
    <w:p>
      <w:r>
        <w:t>- Luật Đê điều ngay 29 tháng 11 năm 2006;</w:t>
      </w:r>
    </w:p>
    <w:p>
      <w:r>
        <w:t>- Luật sửa đổi, bổ sung một số điều cua Luật Phòng, chống thiên tai và Luật Đê điều ngay 17 tháng 6 năm 2020.</w:t>
      </w:r>
    </w:p>
    <w:p>
      <w:r>
        <w:t>II. Danh mục thủ tục hành chính được sửa đổi, bổ sung</w:t>
      </w:r>
    </w:p>
    <w:p>
      <w:r>
        <w:t>TT</w:t>
      </w:r>
    </w:p>
    <w:p>
      <w:r>
        <w:t>Tên thủ tục hành chính</w:t>
      </w:r>
    </w:p>
    <w:p>
      <w:r>
        <w:t>Thời hạn giải quyết</w:t>
      </w:r>
    </w:p>
    <w:p>
      <w:r>
        <w:t>Địa điểm thực hiện</w:t>
      </w:r>
    </w:p>
    <w:p>
      <w:r>
        <w:t>Phí, lệ phí   (nếu có)</w:t>
      </w:r>
    </w:p>
    <w:p>
      <w:r>
        <w:t>Căn cứ pháp lý</w:t>
      </w:r>
    </w:p>
    <w:p>
      <w:r>
        <w:t>1</w:t>
      </w:r>
    </w:p>
    <w:p>
      <w:r>
        <w:t>Điều chỉnh Văn kiện viện trợ quốc tế khẩn cấp để khắc phục hậu quả thiên tai không thuộc thẩm quyền quyết định chủ trương tiếp nhận của Thủ tướng Chính phủ (cấp tỉnh)</w:t>
      </w:r>
    </w:p>
    <w:p>
      <w:r>
        <w:t>1.008410. 000.00.00.H21</w:t>
      </w:r>
    </w:p>
    <w:p>
      <w:r>
        <w:t>Không quy định</w:t>
      </w:r>
    </w:p>
    <w:p>
      <w:r>
        <w:t>Cách thức thực hiện: Không quy định.</w:t>
      </w:r>
    </w:p>
    <w:p>
      <w:r>
        <w:t>Địa điểm thực hiện: Trung tâm Phục vụ hành chính công tỉnh (Quầy Sở Nông nghiệp và Môi trường). Địa chỉ: 69 Hùng Vương, TP.Pleiku, Gia Lai.</w:t>
      </w:r>
    </w:p>
    <w:p>
      <w:r>
        <w:t>Không</w:t>
      </w:r>
    </w:p>
    <w:p>
      <w:r>
        <w:t>Tại điểm b khoản 2 Điều 14, Điều 15 Nghị định số 50/2020/NĐ-CP ngày 20/4/2020 của Chính phủ quy định về tiếp nhận, quản lý và sử dụng viện trợ quốc tế khẩn cấp để cứu trợ và khắc phục hậu quả thiên tai.</w:t>
      </w:r>
    </w:p>
    <w:p>
      <w:r>
        <w:t>2</w:t>
      </w:r>
    </w:p>
    <w:p>
      <w:r>
        <w:t>Phê duyệt Văn kiện viện trợ quốc tế khẩn cấp để khắc phục hậu quả thiên tai không thuộc thẩm quyền quyết định chủ trương tiếp nhận của Thủ tướng Chính phủ (cấp tỉnh)</w:t>
      </w:r>
    </w:p>
    <w:p>
      <w:r>
        <w:t>1.008409. 000.00.00.H21</w:t>
      </w:r>
    </w:p>
    <w:p>
      <w:r>
        <w:t>Tối đa không quá 05 ngày làm việc kể từ ngày nhận được hồ sơ xin ý kiến, Bộ Nông nghiệp và Môi trường, Bộ Tài chính và các cơ quan, địa phương có liên quan trả lời bằng văn bản gửi cơ quan chủ quản</w:t>
      </w:r>
    </w:p>
    <w:p>
      <w:r>
        <w:t>Cách thức thực hiện: Không quy định.</w:t>
      </w:r>
    </w:p>
    <w:p>
      <w:r>
        <w:t>Địa điểm thực hiện: Trung tâm Phục vụ hành chính công tỉnh (Quầy Sở Nông nghiệp và Môi trường).Địa chỉ: 69 Hùng Vương, TP.Pleiku, Gia Lai.</w:t>
      </w:r>
    </w:p>
    <w:p>
      <w:r>
        <w:t>Không</w:t>
      </w:r>
    </w:p>
    <w:p>
      <w:r>
        <w:t>Khoản 2 Điều 13, Điều 15 Nghị định số 50/2020/NĐ-CP ngày 20/4/2020 của Chính phủ quy định về tiếp nhận, quản lý và sử dụng viện trợ quốc tế khẩn cấp để cứu trợ và khắc phục hậu quả thiên tai.</w:t>
      </w:r>
    </w:p>
    <w:p>
      <w:r>
        <w:t>3</w:t>
      </w:r>
    </w:p>
    <w:p>
      <w:r>
        <w:t>Phê duyệt việc tiếp nhận viện trợ quốc tế khẩn cấp để cứu trợ thuộc thẩm quyền của Ủy ban nhân dân các tỉnh, thành phố trực thuộc Trung ương</w:t>
      </w:r>
    </w:p>
    <w:p>
      <w:r>
        <w:t>1.008408. 000.00.00.H21</w:t>
      </w:r>
    </w:p>
    <w:p>
      <w:r>
        <w:t>Trong thời hạn 03 ngày kể từ ngay nhận đầy đu hồ sơ hợp lệ thì UBND cấp tỉnh, thành phố phê duyệt</w:t>
      </w:r>
    </w:p>
    <w:p>
      <w:r>
        <w:t>Cách thức thực hiện: Không quy định</w:t>
      </w:r>
    </w:p>
    <w:p>
      <w:r>
        <w:t>Địa điểm thực hiện: Trung tâm Phục vụ hành chính công tỉnh (Quầy Sở Nông nghiệp và Môi trường). Địa chỉ: 69 Hùng Vương, TP.Pleiku, Gia Lai.</w:t>
      </w:r>
    </w:p>
    <w:p>
      <w:r>
        <w:t>Không</w:t>
      </w:r>
    </w:p>
    <w:p>
      <w:r>
        <w:t>Tại khoản 3, khoản 4 Điều 8 Nghị định số 50/2020/NĐ-CP ngày 20/4/2020 của Chính phủ quy định về tiếp nhận, quản lý và sử dụng viện trợ quốc tế khẩn cấp để cứu trợ và khắc phục hậu quả thiên tai.</w:t>
      </w:r>
    </w:p>
    <w:p>
      <w:r>
        <w:t>PHỤ LỤC II</w:t>
      </w:r>
    </w:p>
    <w:p>
      <w:r>
        <w:t>DANH MỤC THỦ TỤC HÀNH CHÍNH SỬA ĐỔI, BỔ SUNG THUỘC THẨM QUYỀN GIẢI QUYẾT CỦA ỦY BAN NHÂN DÂN CẤP XÃ</w:t>
      </w:r>
    </w:p>
    <w:p>
      <w:r>
        <w:t>(Ban hành kèm theo Quyết định số: 527/QĐ-UBND ngày 05 tháng 06 năm 2025 của Chủ tịch UBND tỉnh Gia Lai)</w:t>
      </w:r>
    </w:p>
    <w:p>
      <w:r>
        <w:t>TT</w:t>
      </w:r>
    </w:p>
    <w:p>
      <w:r>
        <w:t>Tên thủ tục hành chính</w:t>
      </w:r>
    </w:p>
    <w:p>
      <w:r>
        <w:t>Thời hạn giải quyết</w:t>
      </w:r>
    </w:p>
    <w:p>
      <w:r>
        <w:t>Địa điểm thực hiện</w:t>
      </w:r>
    </w:p>
    <w:p>
      <w:r>
        <w:t>Phí, lệ phí   (nếu có)</w:t>
      </w:r>
    </w:p>
    <w:p>
      <w:r>
        <w:t>Căn cứ pháp lý</w:t>
      </w:r>
    </w:p>
    <w:p>
      <w:r>
        <w:t>01</w:t>
      </w:r>
    </w:p>
    <w:p>
      <w:r>
        <w:t>Hỗ trợ khám chữa bệnh, trợ cấp tai nạn cho lực lượng xung kích phòng chống thiên tai cấp xã trong trường hợp chưa tham gia bảo hiểm y tế, bảo hiểm xã hội</w:t>
      </w:r>
    </w:p>
    <w:p>
      <w:r>
        <w:t>1.010091.000.00.00.H21</w:t>
      </w:r>
    </w:p>
    <w:p>
      <w:r>
        <w:t>25 ngày làm việc , kể từ ngày nhận được đơn , hồ sơ theo quy định, cụ thể:</w:t>
      </w:r>
    </w:p>
    <w:p>
      <w:r>
        <w:t>- 10 ngày làm việc đối với UBND cấp xã;</w:t>
      </w:r>
    </w:p>
    <w:p>
      <w:r>
        <w:t>- 05 ngày làm việc đối với Chủ tịch UBND cấp huyện ;</w:t>
      </w:r>
    </w:p>
    <w:p>
      <w:r>
        <w:t>- UBND cấp xã chi trả kinh phí khám chữa bệnh cho đối tượng được hưởng : 10 ngày làm việc kể từ ngay có quyết định trợ cấp .</w:t>
      </w:r>
    </w:p>
    <w:p>
      <w:r>
        <w:t>Đối với các trường hợp không đủ điều kiện , hóa đơn , giấy tờ theo quy định hoặc không hợp lệ, trong thời hạn 03 ngày làm việc kể từ ngày nhận được đơn đề nghị , cơ quan cấp huyện, cấp xã phải có văn bản hướng dẫn gửi người nộp đơn để bổ sung, hoàn thiện.</w:t>
      </w:r>
    </w:p>
    <w:p>
      <w:r>
        <w:t>Nộp hồ sơ trực tiếp hoặc qua dịch vụ bưu chính tới Bộ phận Tiếp nhận và Trả kết quả của UBND cấp xã.</w:t>
      </w:r>
    </w:p>
    <w:p>
      <w:r>
        <w:t>Không</w:t>
      </w:r>
    </w:p>
    <w:p>
      <w:r>
        <w:t>Điều 35 Nghị định số 66/2021/NĐ- CP ngày 06/7/2021 của Chính phủ quy định chi tiết thi hành một số điều của Luật Phòng, chống thiên tai và Luật sửa đổi, bổ sung một số điều của Luật Phòng, chống thiên tai và Luật Đê điều</w:t>
      </w:r>
    </w:p>
    <w:p>
      <w:r>
        <w:t>02</w:t>
      </w:r>
    </w:p>
    <w:p>
      <w:r>
        <w:t>Trợ cấp tiền tuất, tai nạn (đối với trường hợp tai nạn suy giảm khả năng lao động từ 5% trở lên) cho lực lượng xung kích phòng chống thiên tai cấp xã chưa tham gia bảo hiểm xã hội.</w:t>
      </w:r>
    </w:p>
    <w:p>
      <w:r>
        <w:t>1.010092.000.00.00.H21</w:t>
      </w:r>
    </w:p>
    <w:p>
      <w:r>
        <w:t>30 ngày làm việc, kể từ ngày nhận được đơn, hồ sơ theo quy định, cụ thể:</w:t>
      </w:r>
    </w:p>
    <w:p>
      <w:r>
        <w:t>- 10 ngày làm việc đối với UBND cấp xã;</w:t>
      </w:r>
    </w:p>
    <w:p>
      <w:r>
        <w:t>- 05 ngày làm việc đối Chủ tịch UBND cấp huyện;</w:t>
      </w:r>
    </w:p>
    <w:p>
      <w:r>
        <w:t>- 05 ngày làm việc đối với Chủ tịch UBND cấp tỉnh;</w:t>
      </w:r>
    </w:p>
    <w:p>
      <w:r>
        <w:t>- Ủy ban nhân dân cấp xã chi trả trợ cấp cho đối tượng được hưởng: 10 ngày làm việc .</w:t>
      </w:r>
    </w:p>
    <w:p>
      <w:r>
        <w:t>Đối với các trường hợp không đủ điều kiện , hóa đơn , giấy tờ theo quy định hoặc không hợp lệ , trong thời hạn 03 ngày làm việc kể từ ngay nhận được đơn đề nghị, cơ quan cấp tỉnh, huyện, cấp xã phải có văn bản hướng dẫn gửi người nộp đơn để bổ sung, hoàn thiện.</w:t>
      </w:r>
    </w:p>
    <w:p>
      <w:r>
        <w:t>Nộp hồ sơ trực tiếp hoặc qua dịch vụ bưu chính công ích tới Bộ phận Tiếp nhận và Trả kết quả của UBND cấp xã</w:t>
      </w:r>
    </w:p>
    <w:p>
      <w:r>
        <w:t>Không</w:t>
      </w:r>
    </w:p>
    <w:p>
      <w:r>
        <w:t>Điều 35, Nghị định số 66/2021/NĐ- CP ngày 06/7/2021 của Chính phủ quy định chi tiết thi hành một số điều của Luật Phòng, chống thiên tai và Luật sửa đổi, bổ sung một số điều của Luật Phòng, chống thiên tai và Luật Đê điều</w:t>
      </w:r>
    </w:p>
    <w:p>
      <w:r>
        <w:t>03</w:t>
      </w:r>
    </w:p>
    <w:p>
      <w:r>
        <w:t>Đăng ký kê khai số lượng chăn nuôi tập trung và nuôi trồng thủy sản ban đầu</w:t>
      </w:r>
    </w:p>
    <w:p>
      <w:r>
        <w:t>2.002163.000.00.00.H21</w:t>
      </w:r>
    </w:p>
    <w:p>
      <w:r>
        <w:t>07 ngày làm việc, kể từ ngay nhận đu hồ sơ theo quy định</w:t>
      </w:r>
    </w:p>
    <w:p>
      <w:r>
        <w:t>- Cách thức thực hiện: Không quy định</w:t>
      </w:r>
    </w:p>
    <w:p>
      <w:r>
        <w:t>- Địa điểm thực hiện: Bộ phận tiếp nhận và trả kết quả của UBND cấp xã.</w:t>
      </w:r>
    </w:p>
    <w:p>
      <w:r>
        <w:t>Không</w:t>
      </w:r>
    </w:p>
    <w:p>
      <w:r>
        <w:t>- Khoản 2, Điều 4 Nghị định số 02/2017/NĐ-CP ngày 09 tháng 01 năm 2017 của Chính phủ về cơ chế, chính sách hỗ trợ sản xuất nông nghiệp để khôi phục sản xuất vùng bị thiệt hại do thiên tai, dịch bệnh.</w:t>
      </w:r>
    </w:p>
    <w:p>
      <w:r>
        <w:t>- Nghị định 9/2025 /NĐ-CP ngay 10/01/2025 của Chính phủ quy định về chính sách hỗ trợ sản xuất nông nghiệp để khôi phục sản xuất vùng bị thiệt hại do thiên tai , dịch hại thực vật.</w:t>
      </w:r>
    </w:p>
    <w:p>
      <w:r>
        <w:t>04</w:t>
      </w:r>
    </w:p>
    <w:p>
      <w:r>
        <w:t>Hỗ trợ khôi phục sản xuất vùng bị thiệt hại do dịch bệnh</w:t>
      </w:r>
    </w:p>
    <w:p>
      <w:r>
        <w:t>2.002162.000.00.00.H21</w:t>
      </w:r>
    </w:p>
    <w:p>
      <w:r>
        <w:t>15 ngày làm việc kể từ ngay nhận đu hồ sơ theo quy định</w:t>
      </w:r>
    </w:p>
    <w:p>
      <w:r>
        <w:t>Nộp hồ sơ trực tiếp tại Bộ phận tiếp nhận và trả kết quả của UBND cấp xã.</w:t>
      </w:r>
    </w:p>
    <w:p>
      <w:r>
        <w:t>Không</w:t>
      </w:r>
    </w:p>
    <w:p>
      <w:r>
        <w:t>- Nghị định số 02/2017/NĐ-CP ngày 09/01/2017 của Chính phủ về cơ chế, chính sách hỗ trợ sản xuất nông nghiệp để khôi phục sản xuất vùng bị thiệt hại do thiên tai, dịch bệnh.</w:t>
      </w:r>
    </w:p>
    <w:p>
      <w:r>
        <w:t>- Nghị định 9/2025/NĐ-CP ngay 10/01/2025 của Chính phủ quy định về chính sách hỗ trợ sản xuất nông nghiệp để khôi phục sản xuất vùng bị thiệt hại do thiên tai , dịch hại thực vật.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