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2025 chuyển các chi cục, đơn vị sự nghiệp trực thuộc Sở Nông nghiệp và Phát triển nông thôn về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Còn hiệu lực</w:t>
            </w:r>
          </w:p>
        </w:tc>
      </w:tr>
    </w:tbl>
    <w:p/>
    <w:p>
      <w:r>
        <w:t>ỦY BAN NHÂN DÂN</w:t>
      </w:r>
    </w:p>
    <w:p>
      <w:r>
        <w:t>THÀNH PHỐ CẦN THƠ</w:t>
      </w:r>
    </w:p>
    <w:p>
      <w:r>
        <w:t>-------</w:t>
      </w:r>
    </w:p>
    <w:p>
      <w:r>
        <w:t>CỘNG HÒA XÃ HỘI CHỦ NGHĨA VIỆT NAM</w:t>
      </w:r>
    </w:p>
    <w:p>
      <w:r>
        <w:t>Độc lập - Tự do - Hạnh phúc</w:t>
      </w:r>
    </w:p>
    <w:p>
      <w:r>
        <w:t>---------------</w:t>
      </w:r>
    </w:p>
    <w:p>
      <w:r>
        <w:t>Số: 525/QĐ-UBND</w:t>
      </w:r>
    </w:p>
    <w:p>
      <w:r>
        <w:t>Cần Thơ, ngày 28 tháng 02 năm 2025</w:t>
      </w:r>
    </w:p>
    <w:p>
      <w:r>
        <w:t>QUYẾT ĐỊNH</w:t>
      </w:r>
    </w:p>
    <w:p>
      <w:r>
        <w:t>VỀ VIỆC CHUYỂN CÁC CHI CỤC, ĐƠN VỊ SỰ NGHIỆP TRỰC THUỘC SỞ NÔNG NGHIỆP VÀ PHÁT TRIỂN NÔNG THÔN VỀ SỞ NÔNG NGHIỆP VÀ MÔI TRƯỜNG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Thực hiện Kết luận của Ban Thường vụ Thành ủy về Tổ chức bộ máy tại Công văn số 3336-CV/BTCTU ngày 19 tháng 02 năm 2025 của Ban Tổ chức Thành ủy;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08/ĐA-UBND ngày 19 tháng 02 năm 2025 của Ủy ban nhân dân thành phố về việc thành lập Sở Nông nghiệp và Môi trường trên cơ sở hợp nhất Sở Tài nguyên và Môi trường và Sở Nông nghiệp và Phát triển nông thôn;</w:t>
      </w:r>
    </w:p>
    <w:p>
      <w:r>
        <w:t>Theo đề nghị của Giám đốc Sở Nội vụ.</w:t>
      </w:r>
    </w:p>
    <w:p>
      <w:r>
        <w:t>QUYẾT ĐỊNH:</w:t>
      </w:r>
    </w:p>
    <w:p>
      <w:r>
        <w:t>Điều 1.    Chuyển nguyên trạng 04 (bốn) chi cục và 02 (hai) đơn vị sự nghiệp từ trực thuộc Sở Nông nghiệp và Phát triển nông thôn về trực thuộc Sở Nông nghiệp và Môi trường, gồm:</w:t>
      </w:r>
    </w:p>
    <w:p>
      <w:r>
        <w:t>1. Chi cục Trồng trọt và Bảo vệ thực vật.</w:t>
      </w:r>
    </w:p>
    <w:p>
      <w:r>
        <w:t>2. Chi cục Chăn nuôi và Thú y.</w:t>
      </w:r>
    </w:p>
    <w:p>
      <w:r>
        <w:t>3. Chi cục Thủy lợi.</w:t>
      </w:r>
    </w:p>
    <w:p>
      <w:r>
        <w:t>4. Chi cục Phát triển nông thôn và Kiểm lâm.</w:t>
      </w:r>
    </w:p>
    <w:p>
      <w:r>
        <w:t>5. Trung tâm Dịch vụ nông nghiệp thành phố.</w:t>
      </w:r>
    </w:p>
    <w:p>
      <w:r>
        <w:t>6. Trung tâm Nước sạch và Vệ sinh môi trường nông thôn.</w:t>
      </w:r>
    </w:p>
    <w:p>
      <w:r>
        <w:t>Điều 2.    Trách nhiệm thực hiện</w:t>
      </w:r>
    </w:p>
    <w:p>
      <w:r>
        <w:t>1. Giao Giám đốc Sở Nông nghiệp và Môi trường</w:t>
      </w:r>
    </w:p>
    <w:p>
      <w:r>
        <w:t>a) Chủ trì, phối hợp với Thủ trưởng cơ quan, đơn vị có liên quan thực hiện thủ tục chuyển giao, tiếp nhận và quản lý theo quy định pháp luật để các cơ quan, đơn vị tại Điều 1 Quyết định này chính thức đi vào hoạt động kể từ ngày 01 tháng 3 năm 2025.</w:t>
      </w:r>
    </w:p>
    <w:p>
      <w:r>
        <w:t>Hoàn thành việc bàn giao và tiếp nhận: trong tháng 02 năm 2025.</w:t>
      </w:r>
    </w:p>
    <w:p>
      <w:r>
        <w:t>b) Chỉ đạo các chi cục, đơn vị sự nghiệp trực thuộc theo thẩm quyền và phân cấp quản lý hiện hành thực hiện các nội dung có liên quan đến công tác nhân sự, tài sản, tài chính, đăng ký lại mẫu con dấu theo quy định tại Nghị định số 99/2016/NĐ-CP ngày 01 tháng 7 năm 2016 của Chính phủ về quản lý và sử dụng con dấu; giao nộp con dấu cũ, hoàn thành sau 90 ngày kể từ ngày Quyết định này có hiệu lực thi hành.</w:t>
      </w:r>
    </w:p>
    <w:p>
      <w:r>
        <w:t>2. Giao Giám đốc Sở Nội vụ</w:t>
      </w:r>
    </w:p>
    <w:p>
      <w:r>
        <w:t>Phối hợp Sở Nông nghiệp và Môi trường tham mưu cơ quan có thẩm quyền thực hiện thủ tục điều chỉnh biên chế công chức, số lượng người làm việc năm 2025 đối với các chi cục, đơn vị sự nghiệp chuyển giao theo đúng quy định pháp luật.</w:t>
      </w:r>
    </w:p>
    <w:p>
      <w:r>
        <w:t>3. Thủ trưởng các chi cục, đơn vị sự nghiệp chuyển giao có trách nhiệm rà soát nhiệm vụ, hồ sơ, tài liệu về tổ chức bộ máy, công chức,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Nông nghiệp và Môi trường về tổ chức và hoạt động của đơn vị theo quy định.</w:t>
      </w:r>
    </w:p>
    <w:p>
      <w:r>
        <w:t>Điều 3.    Chánh Văn phòng Ủy ban nhân dân thành phố, Giám đốc Sở Nội vụ, Giám đốc Sở Nông nghiệp và Môi trường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