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2024 phê duyệt quy trình nội bộ giải quyết thủ tục hành chính trong lĩnh vực quản lý công sản thuộc phạm vi chức năng quản lý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525/QĐ-UBND</w:t>
      </w:r>
    </w:p>
    <w:p>
      <w:r>
        <w:t>Vĩnh Long, ngày 20 tháng 3 năm 2024</w:t>
      </w:r>
    </w:p>
    <w:p>
      <w:r>
        <w:t>QUYẾT ĐỊNH</w:t>
      </w:r>
    </w:p>
    <w:p>
      <w:r>
        <w:t>PHÊ DUYỆT QUY TRÌNH NỘI BỘ GIẢI QUYẾT THỦ TỤC HÀNH CHÍNH TRONG LĨNH VỰC QUẢN LÝ CÔNG SẢN THUỘC PHẠM VI CHỨC NĂNG QUẢN LÝ CỦA SỞ TÀI CHÍNH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396/QĐ-UBND ngày 05 tháng 3 năm 2024 của Chủ tịch Ủy ban nhân dân tỉnh Vĩnh Long về việc công bố danh mục thủ tục hành chính mới ban hành trong lĩnh vực Quản lý công sản thuộc phạm vi chức năng quản lý của Sở Tài chính tỉnh Vĩnh Long;</w:t>
      </w:r>
    </w:p>
    <w:p>
      <w:r>
        <w:t>Theo đề nghị của Giám đốc của Sở Tài chính tỉnh Vĩnh Long tại Tờ trình số 79/TTr-STC ngày 18 tháng 3 năm 2024.</w:t>
      </w:r>
    </w:p>
    <w:p>
      <w:r>
        <w:t>QUYẾT ĐỊNH:</w:t>
      </w:r>
    </w:p>
    <w:p>
      <w:r>
        <w:t>Điều 1.  Phê duyệt  02 (Hai)  quy trình nội bộ giải quyết thủ tục hành chính trong lĩnh vực Quản lý công sản thuộc phạm vi chức năng quản lý của Sở Tài chính tỉnh Vĩnh Long  (chi tiết tại Phụ lục kèm theo) .</w:t>
      </w:r>
    </w:p>
    <w:p>
      <w:r>
        <w:t>Điều 2.  Giao Văn phòng Ủy ban nhân dân tỉnh chủ trì, phối hợp với Sở Tài chính xây dựng quy trình điện tử trên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chính; Giám đốc Sở Công Thương; Ban Quản lý dự án đầu tư xây dựng các công trình dân dụng và công nghiệp tỉnh Vĩnh Long;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Phòng KT-NV;</w:t>
      </w:r>
    </w:p>
    <w:p>
      <w:r>
        <w:t>- Lưu: VT, 06.PVHCC.</w:t>
      </w:r>
    </w:p>
    <w:p>
      <w:r>
        <w:t>KT. CHỦ TỊCH</w:t>
      </w:r>
    </w:p>
    <w:p>
      <w:r>
        <w:t>PHÓ CHỦ TỊCH</w:t>
      </w:r>
    </w:p>
    <w:p>
      <w:r>
        <w:t>Đặng Văn Chính</w:t>
      </w:r>
    </w:p>
    <w:p>
      <w:r>
        <w:t>PHỤ LỤC</w:t>
      </w:r>
    </w:p>
    <w:p>
      <w:r>
        <w:t>QUY TRÌNH NỘI BỘ GIẢI QUYẾT THỦ TỤC HÀNH CHÍNH</w:t>
      </w:r>
    </w:p>
    <w:p>
      <w:r>
        <w:t>(Kèm theo Quyết định số 525/QĐ-UBND ngày 20 tháng 3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Lĩnh vực</w:t>
      </w:r>
    </w:p>
    <w:p>
      <w:r>
        <w:t>Quyết định công bố thủ tục hành chính</w:t>
      </w:r>
    </w:p>
    <w:p>
      <w:r>
        <w:t>1</w:t>
      </w:r>
    </w:p>
    <w:p>
      <w:r>
        <w:t>3.000256.H61</w:t>
      </w:r>
    </w:p>
    <w:p>
      <w:r>
        <w:t>Chuyển giao công trình điện là hạ tầng kỹ thuật sử dụng chung trong các dự án khu đô thị, khu dân cư và dự án khác do chủ đầu tư phải bàn giao lại cho Nhà nước theo quy định của pháp luật</w:t>
      </w:r>
    </w:p>
    <w:p>
      <w:r>
        <w:t>Quản lý công sản</w:t>
      </w:r>
    </w:p>
    <w:p>
      <w:r>
        <w:t>Quyết định số 396/QĐ-UBND ngày 05 tháng 3 năm 2024 của Chủ tịch Ủy ban nhân dân tỉnh Vĩnh Long</w:t>
      </w:r>
    </w:p>
    <w:p>
      <w:r>
        <w:t>2</w:t>
      </w:r>
    </w:p>
    <w:p>
      <w:r>
        <w:t>3.000257.H61</w:t>
      </w:r>
    </w:p>
    <w:p>
      <w:r>
        <w:t>Xác lập quyền sở hữu toàn dân và chuyển giao công trình điện có nguồn gốc ngoài ngân sách nhà nước</w:t>
      </w:r>
    </w:p>
    <w:p>
      <w:r>
        <w:t>Phần II</w:t>
      </w:r>
    </w:p>
    <w:p>
      <w:r>
        <w:t>NỘI DUNG CỤ THỂ CỦA TỪNG QUY TRÌNH NỘI BỘ GIẢI QUYẾT THỦ TỤC HÀNH CHÍNH</w:t>
      </w:r>
    </w:p>
    <w:p>
      <w:r>
        <w:t>1. Chuyển giao công trình điện là hạ tầng kỹ thuật sử dụng chung trong các dự án khu đô thị, khu dân cư và dự án khác do chủ đầu tư phải bàn giao lại cho Nhà nước theo quy định của pháp luật</w:t>
      </w:r>
    </w:p>
    <w:p>
      <w:r>
        <w:t>(Mã TTHC: 3.000256.H6)</w:t>
      </w:r>
    </w:p>
    <w:p>
      <w:r>
        <w:t>* Trường hợp nộp hồ sơ cấp tỉnh</w:t>
      </w:r>
    </w:p>
    <w:p>
      <w:r>
        <w:t>a) Thẩm quyền giải quyết của Sở Tài chính</w:t>
      </w:r>
    </w:p>
    <w:p>
      <w:r>
        <w:t>Thứ tự công việc</w:t>
      </w:r>
    </w:p>
    <w:p>
      <w:r>
        <w:t>Nội dung công việc</w:t>
      </w:r>
    </w:p>
    <w:p>
      <w:r>
        <w:t>Trách nhiệm xử lý công việc</w:t>
      </w:r>
    </w:p>
    <w:p>
      <w:r>
        <w:t>Thời gian   (ngày)</w:t>
      </w:r>
    </w:p>
    <w:p>
      <w:r>
        <w:t>Bước 1</w:t>
      </w:r>
    </w:p>
    <w:p>
      <w:r>
        <w:t>Hướng dẫn, kiểm tra, tiếp nhận hồ sơ, quét (scan); chuyển Phòng Quản lý giá công sản và tài chính doanh nghiệp xử lý</w:t>
      </w:r>
    </w:p>
    <w:p>
      <w:r>
        <w:t>Trung tâm Phục vụ hành chính công</w:t>
      </w:r>
    </w:p>
    <w:p>
      <w:r>
        <w:t>0,5 ngày</w:t>
      </w:r>
    </w:p>
    <w:p>
      <w:r>
        <w:t>Bước 2</w:t>
      </w:r>
    </w:p>
    <w:p>
      <w:r>
        <w:t>Chuyên viên Phòng Quản lý giá công sản và tài chính doanh nghiệp tham mưu lãnh đạo Phòng trình Lãnh đạo Sở có văn bản chuyển giao công trình điện kèm theo các hồ sơ do Bên giao lập, gửi Bên nhận theo công bố của Tập đoàn Điện lực Việt Nam</w:t>
      </w:r>
    </w:p>
    <w:p>
      <w:r>
        <w:t>Sở Tài chính</w:t>
      </w:r>
    </w:p>
    <w:p>
      <w:r>
        <w:t>06 ngày</w:t>
      </w:r>
    </w:p>
    <w:p>
      <w:r>
        <w:t>Bước 3</w:t>
      </w:r>
    </w:p>
    <w:p>
      <w:r>
        <w:t>Chuyên viên Phòng Quản lý giá công sản và tài chính doanh nghiệp thực hiện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 CP trình Lãnh đạo Phòng xem xét</w:t>
      </w:r>
    </w:p>
    <w:p>
      <w:r>
        <w:t>30 ngày</w:t>
      </w:r>
    </w:p>
    <w:p>
      <w:r>
        <w:t>Bước 4</w:t>
      </w:r>
    </w:p>
    <w:p>
      <w:r>
        <w:t>Lãnh đạo Phòng trình Lãnh đạo Sở ký duyệt ký ban hành quyết định chuyển giao công trình điện, chuyển kết quả đến Trung tâm Phục vụ hành chính công, lưu trữ hồ sơ điện tử</w:t>
      </w:r>
    </w:p>
    <w:p>
      <w:r>
        <w:t>07 ngày</w:t>
      </w:r>
    </w:p>
    <w:p>
      <w:r>
        <w:t>Bước 5</w:t>
      </w:r>
    </w:p>
    <w:p>
      <w:r>
        <w:t>Trả kết quả giải quyết TTHC</w:t>
      </w:r>
    </w:p>
    <w:p>
      <w:r>
        <w:t>Trung tâm Phục vụ hành chính công</w:t>
      </w:r>
    </w:p>
    <w:p>
      <w:r>
        <w:t>0,5 ngày</w:t>
      </w:r>
    </w:p>
    <w:p>
      <w:r>
        <w:t>Tổng thời gian giải quyết TTHC</w:t>
      </w:r>
    </w:p>
    <w:p>
      <w:r>
        <w:t>44 ngày</w:t>
      </w:r>
    </w:p>
    <w:p>
      <w:r>
        <w:t>b) Thẩm quyền giải quyết của Sở Công Thương</w:t>
      </w:r>
    </w:p>
    <w:p>
      <w:r>
        <w:t>Thứ tự công việc</w:t>
      </w:r>
    </w:p>
    <w:p>
      <w:r>
        <w:t>Nội dung công việc</w:t>
      </w:r>
    </w:p>
    <w:p>
      <w:r>
        <w:t>Trách nhiệm xử lý công việc</w:t>
      </w:r>
    </w:p>
    <w:p>
      <w:r>
        <w:t>Thời gian   (ngày)</w:t>
      </w:r>
    </w:p>
    <w:p>
      <w:r>
        <w:t>Bước 1</w:t>
      </w:r>
    </w:p>
    <w:p>
      <w:r>
        <w:t>Hướng dẫn, kiểm tra, tiếp nhận hồ sơ, quét (scan); chuyển Phòng Quản lý năng lượng xử lý</w:t>
      </w:r>
    </w:p>
    <w:p>
      <w:r>
        <w:t>Trung tâm Phục vụ hành chính công</w:t>
      </w:r>
    </w:p>
    <w:p>
      <w:r>
        <w:t>0,5 ngày</w:t>
      </w:r>
    </w:p>
    <w:p>
      <w:r>
        <w:t>Bước 2</w:t>
      </w:r>
    </w:p>
    <w:p>
      <w:r>
        <w:t>Chuyên viên Phòng Quản lý năng lượng tham mưu lãnh đạo Phòng trình Lãnh đạo Sở có văn bản chuyển giao công trình điện kèm theo các hồ sơ do Bên giao lập, gửi Bên nhận theo công bố của Tập đoàn Điện lực Việt Nam</w:t>
      </w:r>
    </w:p>
    <w:p>
      <w:r>
        <w:t>Sở Công Thương</w:t>
      </w:r>
    </w:p>
    <w:p>
      <w:r>
        <w:t>06 ngày</w:t>
      </w:r>
    </w:p>
    <w:p>
      <w:r>
        <w:t>Bước 3</w:t>
      </w:r>
    </w:p>
    <w:p>
      <w:r>
        <w:t>Chuyên viên Phòng Quản lý năng lượng thực hiện kiểm tra thực trạng công trình điện, đánh giá về việc đáp ứng các điều kiện chuyển giao theo quy định tại Điều 4 Nghị định 02/2024/NĐ- CP và lập Biên bản theo Mẫu số 02 tại Phụ lục ban hành kèm theo Nghị định 02/2024/NĐ-CP trình Lãnh đạo Phòng xem xét</w:t>
      </w:r>
    </w:p>
    <w:p>
      <w:r>
        <w:t>30 ngày</w:t>
      </w:r>
    </w:p>
    <w:p>
      <w:r>
        <w:t>Bước 4</w:t>
      </w:r>
    </w:p>
    <w:p>
      <w:r>
        <w:t>Lãnh đạo Phòng Quản lý năng lượng trình Lãnh đạo Sở ký duyệt ký ban hành quyết định chuyển giao công trình điện, chuyển kết quả đến Trung tâm Phục vụ hành chính công, lưu trữ hồ sơ điện tử</w:t>
      </w:r>
    </w:p>
    <w:p>
      <w:r>
        <w:t>07 ngày</w:t>
      </w:r>
    </w:p>
    <w:p>
      <w:r>
        <w:t>Bước 5</w:t>
      </w:r>
    </w:p>
    <w:p>
      <w:r>
        <w:t>Trả kết quả giải quyết TTHC</w:t>
      </w:r>
    </w:p>
    <w:p>
      <w:r>
        <w:t>Trung tâm Phục vụ hành chính công</w:t>
      </w:r>
    </w:p>
    <w:p>
      <w:r>
        <w:t>0,5 ngày</w:t>
      </w:r>
    </w:p>
    <w:p>
      <w:r>
        <w:t>Tổng thời gian giải quyết TTHC</w:t>
      </w:r>
    </w:p>
    <w:p>
      <w:r>
        <w:t>44 ngày</w:t>
      </w:r>
    </w:p>
    <w:p>
      <w:r>
        <w:t>c) Thẩm quyền giải quyết của Ban Quản lý dự án đầu tư xây dựng các công trình dân dụng và công nghiệp tỉnh Vĩnh Long</w:t>
      </w:r>
    </w:p>
    <w:p>
      <w:r>
        <w:t>Thứ tự công việc</w:t>
      </w:r>
    </w:p>
    <w:p>
      <w:r>
        <w:t>Nội dung công việc</w:t>
      </w:r>
    </w:p>
    <w:p>
      <w:r>
        <w:t>Trách nhiệm xử lý công việc</w:t>
      </w:r>
    </w:p>
    <w:p>
      <w:r>
        <w:t>Thời gian   (ngày)</w:t>
      </w:r>
    </w:p>
    <w:p>
      <w:r>
        <w:t>Bước 1</w:t>
      </w:r>
    </w:p>
    <w:p>
      <w:r>
        <w:t>Hướng dẫn, kiểm tra, tiếp nhận hồ sơ, quét (scan); chuyển Ban Quản lý dự án đầu tư xây dựng các công trình dân dụng và công nghiệp tỉnh Vĩnh Long xử lý</w:t>
      </w:r>
    </w:p>
    <w:p>
      <w:r>
        <w:t>Trung tâm Phục vụ hành chính công</w:t>
      </w:r>
    </w:p>
    <w:p>
      <w:r>
        <w:t>0,5 ngày</w:t>
      </w:r>
    </w:p>
    <w:p>
      <w:r>
        <w:t>Bước 2</w:t>
      </w:r>
    </w:p>
    <w:p>
      <w:r>
        <w:t>Chuyên viên Phòng Kế hoạch tổng hợp tham mưu Lãnh đạo Phòng trình Ban có văn bản chuyển giao công trình điện kèm theo các hồ sơ do Bên giao lập, gửi Bên nhận theo công bố của Tập đoàn Điện lực Việt Nam</w:t>
      </w:r>
    </w:p>
    <w:p>
      <w:r>
        <w:t>Ban Quản lý dự án đầu tư xây dựng các công trình dân dụng và công nghiệp tỉnh Vĩnh Long</w:t>
      </w:r>
    </w:p>
    <w:p>
      <w:r>
        <w:t>06 ngày</w:t>
      </w:r>
    </w:p>
    <w:p>
      <w:r>
        <w:t>Bước 3</w:t>
      </w:r>
    </w:p>
    <w:p>
      <w:r>
        <w:t>Chuyên viên Phòng Kế hoạch tổng hợp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02/2024/NĐ-CP trình Lãnh đạo Phòng xem xét</w:t>
      </w:r>
    </w:p>
    <w:p>
      <w:r>
        <w:t>30 ngày</w:t>
      </w:r>
    </w:p>
    <w:p>
      <w:r>
        <w:t>Bước 4</w:t>
      </w:r>
    </w:p>
    <w:p>
      <w:r>
        <w:t>Lãnh đạo Phòng xem xét trình Lãnh đạo Ban ký ban hành quyết định chuyển giao công trình điện, chuyển kết quả đến Trung tâm Phục vụ hành chính công, lưu trữ hồ sơ điện tử</w:t>
      </w:r>
    </w:p>
    <w:p>
      <w:r>
        <w:t>07 ngày</w:t>
      </w:r>
    </w:p>
    <w:p>
      <w:r>
        <w:t>Bước 5</w:t>
      </w:r>
    </w:p>
    <w:p>
      <w:r>
        <w:t>Trả kết quả giải quyết TTHC</w:t>
      </w:r>
    </w:p>
    <w:p>
      <w:r>
        <w:t>Trung tâm Phục vụ hành chính công</w:t>
      </w:r>
    </w:p>
    <w:p>
      <w:r>
        <w:t>0,5 ngày</w:t>
      </w:r>
    </w:p>
    <w:p>
      <w:r>
        <w:t>Tổng thời gian giải quyết TTHC</w:t>
      </w:r>
    </w:p>
    <w:p>
      <w:r>
        <w:t>44 ngày</w:t>
      </w:r>
    </w:p>
    <w:p>
      <w:r>
        <w:t>* Trường hợp nộp hồ sơ cấp huyện</w:t>
      </w:r>
    </w:p>
    <w:p>
      <w:r>
        <w:t>Thứ tự công việc</w:t>
      </w:r>
    </w:p>
    <w:p>
      <w:r>
        <w:t>Nội dung công việc</w:t>
      </w:r>
    </w:p>
    <w:p>
      <w:r>
        <w:t>Trách nhiệm xử lý công việc</w:t>
      </w:r>
    </w:p>
    <w:p>
      <w:r>
        <w:t>Thời gian   (ngày)</w:t>
      </w:r>
    </w:p>
    <w:p>
      <w:r>
        <w:t>Bước 1</w:t>
      </w:r>
    </w:p>
    <w:p>
      <w:r>
        <w:t>Hướng dẫn, kiểm tra, tiếp nhận hồ sơ, quét (scan); chuyển Phòng Kinh tế hạ tầng xử lý</w:t>
      </w:r>
    </w:p>
    <w:p>
      <w:r>
        <w:t>Bộ phận Một cửa cấp huyện</w:t>
      </w:r>
    </w:p>
    <w:p>
      <w:r>
        <w:t>0,5 ngày</w:t>
      </w:r>
    </w:p>
    <w:p>
      <w:r>
        <w:t>Bước 2</w:t>
      </w:r>
    </w:p>
    <w:p>
      <w:r>
        <w:t>Chuyên Phòng Kinh tế hạ tầng tham mưu Lãnh đạo Phòng Kinh tế hạ tầng trình Lãnh đạo UBND huyện có văn bản chuyển giao công trình điện kèm theo các hồ sơ do Bên giao lập, gửi Bên nhận theo công bố của Tập đoàn Điện lực Việt Nam</w:t>
      </w:r>
    </w:p>
    <w:p>
      <w:r>
        <w:t>UBND cấp huyện</w:t>
      </w:r>
    </w:p>
    <w:p>
      <w:r>
        <w:t>06 ngày</w:t>
      </w:r>
    </w:p>
    <w:p>
      <w:r>
        <w:t>Bước 3</w:t>
      </w:r>
    </w:p>
    <w:p>
      <w:r>
        <w:t>Chuyên Phòng Kinh tế hạ tầng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02/2024/NĐ-CP trình Lãnh đạo Phòng Kinh tế hạ tầng xem xét</w:t>
      </w:r>
    </w:p>
    <w:p>
      <w:r>
        <w:t>30 ngày</w:t>
      </w:r>
    </w:p>
    <w:p>
      <w:r>
        <w:t>Bước 4</w:t>
      </w:r>
    </w:p>
    <w:p>
      <w:r>
        <w:t>Lãnh đạo Phòng Kinh tế hạ tầng xem xét trình Lãnh đạo UBND cấp huyện ký ban hành quyết định chuyển giao công trình điện, chuyển kết quả đến Bộ phận Một cửa cấp huyện, lưu trữ hồ sơ điện tử</w:t>
      </w:r>
    </w:p>
    <w:p>
      <w:r>
        <w:t>07 ngày</w:t>
      </w:r>
    </w:p>
    <w:p>
      <w:r>
        <w:t>Bước 5</w:t>
      </w:r>
    </w:p>
    <w:p>
      <w:r>
        <w:t>Trả kết quả giải quyết TTHC</w:t>
      </w:r>
    </w:p>
    <w:p>
      <w:r>
        <w:t>Bộ phận Một cửa cấp huyện</w:t>
      </w:r>
    </w:p>
    <w:p>
      <w:r>
        <w:t>0,5 ngày</w:t>
      </w:r>
    </w:p>
    <w:p>
      <w:r>
        <w:t>Tổng thời gian giải quyết TTHC</w:t>
      </w:r>
    </w:p>
    <w:p>
      <w:r>
        <w:t>44 ngày</w:t>
      </w:r>
    </w:p>
    <w:p>
      <w:r>
        <w:t>2. Xác lập quyền sở hữu toàn dân và chuyển giao công trình điện có nguồn gốc ngoài ngân sách nhà nước  (Mã TTHC: 3.000257.H61)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Điện lực tỉnh Vĩnh Long xử lý</w:t>
      </w:r>
    </w:p>
    <w:p>
      <w:r>
        <w:t>Trung tâm Phục vụ hành chính công</w:t>
      </w:r>
    </w:p>
    <w:p>
      <w:r>
        <w:t>0,5 ngày</w:t>
      </w:r>
    </w:p>
    <w:p>
      <w:r>
        <w:t>Bước 2</w:t>
      </w:r>
    </w:p>
    <w:p>
      <w:r>
        <w:t>Phòng Quản lý giá công sản và tài chính doanh nghiệp theo dõi kết quả báo cáo từ Điện lực tỉnh Vĩnh Long</w:t>
      </w:r>
    </w:p>
    <w:p>
      <w:r>
        <w:t>Sở Tài chính</w:t>
      </w:r>
    </w:p>
    <w:p>
      <w:r>
        <w:t>30 ngày</w:t>
      </w:r>
    </w:p>
    <w:p>
      <w:r>
        <w:t>Bước 3</w:t>
      </w:r>
    </w:p>
    <w:p>
      <w:r>
        <w:t>Chuyên viên Phòng Quản lý giá công sản và tài chính doanh nghiệp xử lý kết quả báo cáo từ Điện lực tỉnh Vĩnh Long xử lý hồ sơ trình Lãnh đạo Phòng xem xét</w:t>
      </w:r>
    </w:p>
    <w:p>
      <w:r>
        <w:t>27 ngày</w:t>
      </w:r>
    </w:p>
    <w:p>
      <w:r>
        <w:t>Bước 4</w:t>
      </w:r>
    </w:p>
    <w:p>
      <w:r>
        <w:t>Lãnh đạo Phòng trình Lãnh đạo Sở ký duyệt trình Chủ tịch UBND tỉnh</w:t>
      </w:r>
    </w:p>
    <w:p>
      <w:r>
        <w:t>02 ngày</w:t>
      </w:r>
    </w:p>
    <w:p>
      <w:r>
        <w:t>Bước 5</w:t>
      </w:r>
    </w:p>
    <w:p>
      <w:r>
        <w:t>Chuyên viên Phòng Kinh tế - Ngoại vụ xử lý hồ sơ trình Lãnh Phòng</w:t>
      </w:r>
    </w:p>
    <w:p>
      <w:r>
        <w:t>UBND tỉnh</w:t>
      </w:r>
    </w:p>
    <w:p>
      <w:r>
        <w:t>05 ngày</w:t>
      </w:r>
    </w:p>
    <w:p>
      <w:r>
        <w:t>Bước 6</w:t>
      </w:r>
    </w:p>
    <w:p>
      <w:r>
        <w:t>Lãnh đạo Phòng Kinh tế - Ngoại vụ xem xét trình Lãnh đạo Văn phòng UBND tỉnh xem xét</w:t>
      </w:r>
    </w:p>
    <w:p>
      <w:r>
        <w:t>01 ngày</w:t>
      </w:r>
    </w:p>
    <w:p>
      <w:r>
        <w:t>Bước 7</w:t>
      </w:r>
    </w:p>
    <w:p>
      <w:r>
        <w:t>Lãnh đạo Văn phòng UBND tỉnh xem xét trình Lãnh đạo UBND tỉnh ký duyệt Quyết định xác lập quyền sở hữu toàn dân và chuyển giao sang Tập đoàn Điện lực Việt Nam hoặc có văn bản hồi đáp trong trường hợp đề nghị không phù hợp, chuyển kết quả đến Trung tâm Phục vụ hành chính công, lưu trữ hồ sơ điện tử</w:t>
      </w:r>
    </w:p>
    <w:p>
      <w:r>
        <w:t>01 ngày</w:t>
      </w:r>
    </w:p>
    <w:p>
      <w:r>
        <w:t>Bước 8</w:t>
      </w:r>
    </w:p>
    <w:p>
      <w:r>
        <w:t>Trả kết quả giải quyết TTHC</w:t>
      </w:r>
    </w:p>
    <w:p>
      <w:r>
        <w:t>Trung tâm Phục vụ hành chính công</w:t>
      </w:r>
    </w:p>
    <w:p>
      <w:r>
        <w:t>0,5 ngày</w:t>
      </w:r>
    </w:p>
    <w:p>
      <w:r>
        <w:t>Tổng thời gian giải quyết TTHC</w:t>
      </w:r>
    </w:p>
    <w:p>
      <w:r>
        <w:t>67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