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523/QĐ-UBND phê duyệt Kế hoạch sử dụng đất năm 2025 của thành phố Hòa Bình,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523/QĐ-UBND</w:t>
      </w:r>
    </w:p>
    <w:p>
      <w:r>
        <w:t>Hòa Bình, ngày 21 tháng 3 năm 2025</w:t>
      </w:r>
    </w:p>
    <w:p>
      <w:r>
        <w:t>QUYẾT ĐỊNH</w:t>
      </w:r>
    </w:p>
    <w:p>
      <w:r>
        <w:t>VỀ VIỆC PHÊ DUYỆT KẾ HOẠCH SỬ DỤNG ĐẤT NĂM 2025 CỦA THÀNH PHỐ HÒA BÌNH</w:t>
      </w:r>
    </w:p>
    <w:p>
      <w:r>
        <w:t>ỦY BAN NHÂN DÂN TỈNH HÒA BÌNH</w:t>
      </w:r>
    </w:p>
    <w:p>
      <w:r>
        <w:t>Căn cứ Luật Tổ chức chính quyền địa phương ngày 19 tháng 02 năm 2025;</w:t>
      </w:r>
    </w:p>
    <w:p>
      <w:r>
        <w:t>Căn cứ Luật Quy hoạch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ngày 30 tháng 7 năm 2024 của Chính phủ quy định chi tiết thi hành một số điều của Luật Đất đai;</w:t>
      </w:r>
    </w:p>
    <w:p>
      <w:r>
        <w:t>Căn cứ Quyết định số 326/QĐ-TTg ngày 09 tháng 3 năm 2022 của Thủ tướng Chính phủ về việc phân bổ chỉ tiêu Quy hoạch sử dụng đất quốc gia thời kỳ   2021-2030, tầm nhìn đến năm 2050, Kế hoạch sử dụng đất quốc gia 5 năm 2021-   2025; Quyết định số 227/QĐ-TTg ngày 12 tháng 3 năm 2024 của Thủ tướng Chính phủ điều chỉnh một số chỉ tiêu sử dụng đất đến năm 2025 được Thủ tướng Chính phủ phân bổ tại Quyết định số 326/QĐ-TTg ngày 09 tháng 3 năm 2022;</w:t>
      </w:r>
    </w:p>
    <w:p>
      <w:r>
        <w:t>Căn cứ Quyết định số 1648/QĐ-TTg ngày 20 tháng 12 năm 2023 của Thủ tướng Chính phủ về việc phê duyệt Quy hoạch tỉnh Hòa Bình thời kỳ 2021-2030, tầm nhìn đến năm 2050;</w:t>
      </w:r>
    </w:p>
    <w:p>
      <w:r>
        <w:t>Căn cứ Thông tư số 29/2024/TT-BTNMT ngày 12 tháng 12 năm 2024 của Bộ trưởng Bộ Tài nguyên và Môi trường về việc quy định về lập, điều chỉnh quy hoạch, kế hoạch sử dụng đất;</w:t>
      </w:r>
    </w:p>
    <w:p>
      <w:r>
        <w:t>Căn cứ Quyết định số 304/QĐ-UBND ngày 21 tháng 2 năm 2025 của Ủy ban nhân dân tỉnh Hòa Bình về việc phê duyệt điều chỉnh quy hoạch sử dụng đất thời kỳ   2021-2030 thành phố Hòa Bình;</w:t>
      </w:r>
    </w:p>
    <w:p>
      <w:r>
        <w:t>Theo đề nghị của Ủy ban nhân dân thành phố Hòa Bình tại Tờ trình số   765/TTr-UBND ngày 13 tháng 3 năm 2025; Giám đốc Sở Nông nghiệp và Môi   trường tại Tờ trình số 196/TTr-SNNMT ngày 13 tháng 3 năm 2025.</w:t>
      </w:r>
    </w:p>
    <w:p>
      <w:r>
        <w:t>QUYẾT ĐỊNH:</w:t>
      </w:r>
    </w:p>
    <w:p>
      <w:r>
        <w:t>Điều 1.  Phê duyệt Kế hoạch sử dụng đất năm 2025 của thành phố Hòa Bình với các chỉ tiêu chủ yếu như sau:</w:t>
      </w:r>
    </w:p>
    <w:p>
      <w:r>
        <w:t>1. Diện tích các loại đất phân bổ trong năm kế hoạch:</w:t>
      </w:r>
    </w:p>
    <w:p>
      <w:r>
        <w:t>Kế hoạch sử dụng đất năm 2025 của thành phố Hòa Bình là 34.864,63 ha, bao gồm các nhóm đất: Đất nông nghiệp 26.471,42 ha, chiếm 75,93% diện tích tự nhiên; đất phi nông nghiệp 8.387,17 ha, chiếm 24,06% diện tích tự nhiên; đất chưa sử dụng 6,04 ha, chiếm 0,02% diện tích tự nhiên. Trong đó: Đất nông nghiệp giảm 1.470,94 ha; đất phi nông nghiệp tăng 1.493,92 ha; đất chưa sử dụng giảm 22,98 ha.</w:t>
      </w:r>
    </w:p>
    <w:p>
      <w:r>
        <w:t>(Chi tiết phân bổ theo các loại đất và phân bổ cho các xã, phường theo Biểu số 01 kèm theo).</w:t>
      </w:r>
    </w:p>
    <w:p>
      <w:r>
        <w:t>2. Kế hoạch chuyển mục đích sử dụng đất:</w:t>
      </w:r>
    </w:p>
    <w:p>
      <w:r>
        <w:t>Kế hoạch chuyển mục đích sử dụng đất của thành phố Hòa Bình bao gồm: Đất nông nghiệp chuyển sang phi nông nghiệp 1.496,23 ha; chuyển đổi cơ cấu sử dụng đất trong nội bộ đất nông nghiệp 60,78 ha; đất phi nông nghiệp không phải là đất ở chuyển sang đất ở 36,71 ha.</w:t>
      </w:r>
    </w:p>
    <w:p>
      <w:r>
        <w:t>(Chi tiết chuyển mục đích sử dụng đất năm 2025 theo Biểu số 02 kèm theo).</w:t>
      </w:r>
    </w:p>
    <w:p>
      <w:r>
        <w:t>3. Kế hoạch thu hồi các loại đất:</w:t>
      </w:r>
    </w:p>
    <w:p>
      <w:r>
        <w:t>Kế hoạch thu hồi đất của thành phố Hòa Bình bao gồm: Đất nông nghiệp 1.180,98 ha; đất phi nông nghiệp 297,48 ha.</w:t>
      </w:r>
    </w:p>
    <w:p>
      <w:r>
        <w:t>(Chi tiết thu hồi các loại đất tại các xã, phường theo Biểu số 03 kèm theo).</w:t>
      </w:r>
    </w:p>
    <w:p>
      <w:r>
        <w:t>4. Kế hoạch đưa đất chưa sử dụng vào sử dụng:</w:t>
      </w:r>
    </w:p>
    <w:p>
      <w:r>
        <w:t>Kế hoạch đưa đất chưa sử dụng vào sử dụng của thành phố Hòa Bình là 22,98 ha, gồm có 19,29 ha đưa vào mục đích đất nông nghiệp và 3,69 ha đưa vào mục đích phi nông nghiệp.</w:t>
      </w:r>
    </w:p>
    <w:p>
      <w:r>
        <w:t>(Chi tiết đưa đất chưa sử dụng vào sử dụng theo các mục đích và phân bổ cho các xã, phường theo Biểu số 04 kèm theo).</w:t>
      </w:r>
    </w:p>
    <w:p>
      <w:r>
        <w:t>Điều 2.  Căn cứ Điều 1 Quyết định này, Ủy ban nhân dân thành phố Hòa Bình có trách nhiệm:</w:t>
      </w:r>
    </w:p>
    <w:p>
      <w:r>
        <w:t>1. Công bố công khai kế hoạch sử dụng đất theo đúng quy định của pháp luật về đất đai.</w:t>
      </w:r>
    </w:p>
    <w:p>
      <w:r>
        <w:t>2. Thực hiện thu hồi đất, giao đất, cho thuê đất và cho phép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kể từ ngày ký ban hành.</w:t>
      </w:r>
    </w:p>
    <w:p>
      <w:r>
        <w:t>Chánh Văn phòng Ủy ban nhân dân tỉnh; Giám đốc các Sở, Thủ trưởng các Ban, ngành; Chủ tịch Ủy ban nhân dân thành phố Hòa Bình; các cơ quan, đơn vị, tổ chức và các hộ gia đình, cá nhân có liên quan chịu trách nhiệm thi hành Quyết định này./.</w:t>
      </w:r>
    </w:p>
    <w:p>
      <w:r>
        <w:t>Nơi nhận:</w:t>
      </w:r>
    </w:p>
    <w:p>
      <w:r>
        <w:t>- Như Điều 3;</w:t>
      </w:r>
    </w:p>
    <w:p>
      <w:r>
        <w:t>- Chủ tịch, các PCT UBND tỉnh;</w:t>
      </w:r>
    </w:p>
    <w:p>
      <w:r>
        <w:t>- Các Sở, Ban, ngành, đoàn thể tỉnh;</w:t>
      </w:r>
    </w:p>
    <w:p>
      <w:r>
        <w:t>- HĐND, UBND thành phố Hòa Bình;</w:t>
      </w:r>
    </w:p>
    <w:p>
      <w:r>
        <w:t>- Các Phó CVP UBND tỉnh;</w:t>
      </w:r>
    </w:p>
    <w:p>
      <w:r>
        <w:t>- Trung tâm Tin học và Công báo, Văn phòng UBND tỉnh;</w:t>
      </w:r>
    </w:p>
    <w:p>
      <w:r>
        <w:t>- Lưu: VT, KTN (PMD).</w:t>
      </w:r>
    </w:p>
    <w:p>
      <w:r>
        <w:t>TM. ỦY BAN NHÂN DÂN</w:t>
      </w:r>
    </w:p>
    <w:p>
      <w:r>
        <w:t>KT. CHỦ TỊCH</w:t>
      </w:r>
    </w:p>
    <w:p>
      <w:r>
        <w:t>PHÓ CHỦ TỊCH</w:t>
      </w:r>
    </w:p>
    <w:p>
      <w:r>
        <w:t>Quách Tất Liêm</w:t>
      </w:r>
    </w:p>
    <w:p>
      <w:r>
        <w:t>BIỂU 01:</w:t>
      </w:r>
    </w:p>
    <w:p>
      <w:r>
        <w:t>KẾ HOẠCH SỬ DỤNG ĐẤT NĂM 2025 CỦA THÀNH PHỐ HÒA BÌNH</w:t>
      </w:r>
    </w:p>
    <w:p>
      <w:r>
        <w:t>(Kèm theo Quyết định số 523/QĐ-UBND ngày 21/3/2025 của Ủy ban nhân dân tỉnh Hòa Bình)</w:t>
      </w:r>
    </w:p>
    <w:p>
      <w:r>
        <w:t>Đơn vị tính: ha</w:t>
      </w:r>
    </w:p>
    <w:p>
      <w:r>
        <w:t>TT</w:t>
      </w:r>
    </w:p>
    <w:p>
      <w:r>
        <w:t>Chỉ tiêu sử dụng đất</w:t>
      </w:r>
    </w:p>
    <w:p>
      <w:r>
        <w:t>Mã</w:t>
      </w:r>
    </w:p>
    <w:p>
      <w:r>
        <w:t>Tổng diện tích</w:t>
      </w:r>
    </w:p>
    <w:p>
      <w:r>
        <w:t>Diện tích phân theo đơn vị hành chính</w:t>
      </w:r>
    </w:p>
    <w:p>
      <w:r>
        <w:t>phường Dân Chủ</w:t>
      </w:r>
    </w:p>
    <w:p>
      <w:r>
        <w:t>phường Đồng Tiến</w:t>
      </w:r>
    </w:p>
    <w:p>
      <w:r>
        <w:t>phường Hữu Nghị</w:t>
      </w:r>
    </w:p>
    <w:p>
      <w:r>
        <w:t>phường     Kỳ Sơn</w:t>
      </w:r>
    </w:p>
    <w:p>
      <w:r>
        <w:t>phường Phương Lâm</w:t>
      </w:r>
    </w:p>
    <w:p>
      <w:r>
        <w:t>phường Tân Hòa</w:t>
      </w:r>
    </w:p>
    <w:p>
      <w:r>
        <w:t>phường Tân Thịnh</w:t>
      </w:r>
    </w:p>
    <w:p>
      <w:r>
        <w:t>phường     Thái   Bình</w:t>
      </w:r>
    </w:p>
    <w:p>
      <w:r>
        <w:t>phường Thịnh Lang</w:t>
      </w:r>
    </w:p>
    <w:p>
      <w:r>
        <w:t>phường     Thống   Nhất</w:t>
      </w:r>
    </w:p>
    <w:p>
      <w:r>
        <w:t>xã Độc     Lập</w:t>
      </w:r>
    </w:p>
    <w:p>
      <w:r>
        <w:t>xã Hòa     Bình</w:t>
      </w:r>
    </w:p>
    <w:p>
      <w:r>
        <w:t>xã Hợp     Thành</w:t>
      </w:r>
    </w:p>
    <w:p>
      <w:r>
        <w:t>xã Mông     Hóa</w:t>
      </w:r>
    </w:p>
    <w:p>
      <w:r>
        <w:t>xã     Quang   Tiến</w:t>
      </w:r>
    </w:p>
    <w:p>
      <w:r>
        <w:t>phường Quỳnh Lâm</w:t>
      </w:r>
    </w:p>
    <w:p>
      <w:r>
        <w:t>xã Thịnh     Minh</w:t>
      </w:r>
    </w:p>
    <w:p>
      <w:r>
        <w:t>phường     Trung   Minh</w:t>
      </w:r>
    </w:p>
    <w:p>
      <w:r>
        <w:t>xã Yên     Mông</w:t>
      </w:r>
    </w:p>
    <w:p>
      <w:r>
        <w:t>(1)</w:t>
      </w:r>
    </w:p>
    <w:p>
      <w:r>
        <w:t>(2)</w:t>
      </w:r>
    </w:p>
    <w:p>
      <w:r>
        <w:t>(3)</w:t>
      </w:r>
    </w:p>
    <w:p>
      <w:r>
        <w:t>(4)=(5)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I</w:t>
      </w:r>
    </w:p>
    <w:p>
      <w:r>
        <w:t>Loại đất</w:t>
      </w:r>
    </w:p>
    <w:p>
      <w:r>
        <w:t>34.864,63</w:t>
      </w:r>
    </w:p>
    <w:p>
      <w:r>
        <w:t>882,35</w:t>
      </w:r>
    </w:p>
    <w:p>
      <w:r>
        <w:t>225,45</w:t>
      </w:r>
    </w:p>
    <w:p>
      <w:r>
        <w:t>326,93</w:t>
      </w:r>
    </w:p>
    <w:p>
      <w:r>
        <w:t>3.455,00</w:t>
      </w:r>
    </w:p>
    <w:p>
      <w:r>
        <w:t>293,54</w:t>
      </w:r>
    </w:p>
    <w:p>
      <w:r>
        <w:t>489,99</w:t>
      </w:r>
    </w:p>
    <w:p>
      <w:r>
        <w:t>404,53</w:t>
      </w:r>
    </w:p>
    <w:p>
      <w:r>
        <w:t>2.093,80</w:t>
      </w:r>
    </w:p>
    <w:p>
      <w:r>
        <w:t>308,71</w:t>
      </w:r>
    </w:p>
    <w:p>
      <w:r>
        <w:t>1.766,73</w:t>
      </w:r>
    </w:p>
    <w:p>
      <w:r>
        <w:t>3.747,16</w:t>
      </w:r>
    </w:p>
    <w:p>
      <w:r>
        <w:t>2.772,12</w:t>
      </w:r>
    </w:p>
    <w:p>
      <w:r>
        <w:t>1.836,33</w:t>
      </w:r>
    </w:p>
    <w:p>
      <w:r>
        <w:t>4.367,58</w:t>
      </w:r>
    </w:p>
    <w:p>
      <w:r>
        <w:t>4.047,20</w:t>
      </w:r>
    </w:p>
    <w:p>
      <w:r>
        <w:t>915,23</w:t>
      </w:r>
    </w:p>
    <w:p>
      <w:r>
        <w:t>3.038,04</w:t>
      </w:r>
    </w:p>
    <w:p>
      <w:r>
        <w:t>1.457,45</w:t>
      </w:r>
    </w:p>
    <w:p>
      <w:r>
        <w:t>2.436,49</w:t>
      </w:r>
    </w:p>
    <w:p>
      <w:r>
        <w:t>1</w:t>
      </w:r>
    </w:p>
    <w:p>
      <w:r>
        <w:t>Đất nông nghiệp</w:t>
      </w:r>
    </w:p>
    <w:p>
      <w:r>
        <w:t>NNP</w:t>
      </w:r>
    </w:p>
    <w:p>
      <w:r>
        <w:t>26.471,42</w:t>
      </w:r>
    </w:p>
    <w:p>
      <w:r>
        <w:t>567,33</w:t>
      </w:r>
    </w:p>
    <w:p>
      <w:r>
        <w:t>83,40</w:t>
      </w:r>
    </w:p>
    <w:p>
      <w:r>
        <w:t>117,64</w:t>
      </w:r>
    </w:p>
    <w:p>
      <w:r>
        <w:t>2.797,56</w:t>
      </w:r>
    </w:p>
    <w:p>
      <w:r>
        <w:t>65,43</w:t>
      </w:r>
    </w:p>
    <w:p>
      <w:r>
        <w:t>251,42</w:t>
      </w:r>
    </w:p>
    <w:p>
      <w:r>
        <w:t>162,56</w:t>
      </w:r>
    </w:p>
    <w:p>
      <w:r>
        <w:t>1.508,50</w:t>
      </w:r>
    </w:p>
    <w:p>
      <w:r>
        <w:t>71,03</w:t>
      </w:r>
    </w:p>
    <w:p>
      <w:r>
        <w:t>1.562,34</w:t>
      </w:r>
    </w:p>
    <w:p>
      <w:r>
        <w:t>3.433,00</w:t>
      </w:r>
    </w:p>
    <w:p>
      <w:r>
        <w:t>2.277,25</w:t>
      </w:r>
    </w:p>
    <w:p>
      <w:r>
        <w:t>1.282,52</w:t>
      </w:r>
    </w:p>
    <w:p>
      <w:r>
        <w:t>3.402,96</w:t>
      </w:r>
    </w:p>
    <w:p>
      <w:r>
        <w:t>2.984,72</w:t>
      </w:r>
    </w:p>
    <w:p>
      <w:r>
        <w:t>697,75</w:t>
      </w:r>
    </w:p>
    <w:p>
      <w:r>
        <w:t>2.196,72</w:t>
      </w:r>
    </w:p>
    <w:p>
      <w:r>
        <w:t>1.082,81</w:t>
      </w:r>
    </w:p>
    <w:p>
      <w:r>
        <w:t>1.926,47</w:t>
      </w:r>
    </w:p>
    <w:p>
      <w:r>
        <w:t>Trong đó:</w:t>
      </w:r>
    </w:p>
    <w:p>
      <w:r>
        <w:t>1.1</w:t>
      </w:r>
    </w:p>
    <w:p>
      <w:r>
        <w:t>Đất trồng lúa</w:t>
      </w:r>
    </w:p>
    <w:p>
      <w:r>
        <w:t>LUA</w:t>
      </w:r>
    </w:p>
    <w:p>
      <w:r>
        <w:t>1.699,26</w:t>
      </w:r>
    </w:p>
    <w:p>
      <w:r>
        <w:t>108,84</w:t>
      </w:r>
    </w:p>
    <w:p>
      <w:r>
        <w:t>-</w:t>
      </w:r>
    </w:p>
    <w:p>
      <w:r>
        <w:t>0,00</w:t>
      </w:r>
    </w:p>
    <w:p>
      <w:r>
        <w:t>153,87</w:t>
      </w:r>
    </w:p>
    <w:p>
      <w:r>
        <w:t>-</w:t>
      </w:r>
    </w:p>
    <w:p>
      <w:r>
        <w:t>52,83</w:t>
      </w:r>
    </w:p>
    <w:p>
      <w:r>
        <w:t>-</w:t>
      </w:r>
    </w:p>
    <w:p>
      <w:r>
        <w:t>24,43</w:t>
      </w:r>
    </w:p>
    <w:p>
      <w:r>
        <w:t>13,78</w:t>
      </w:r>
    </w:p>
    <w:p>
      <w:r>
        <w:t>39,06</w:t>
      </w:r>
    </w:p>
    <w:p>
      <w:r>
        <w:t>147,88</w:t>
      </w:r>
    </w:p>
    <w:p>
      <w:r>
        <w:t>97,71</w:t>
      </w:r>
    </w:p>
    <w:p>
      <w:r>
        <w:t>186,04</w:t>
      </w:r>
    </w:p>
    <w:p>
      <w:r>
        <w:t>91,26</w:t>
      </w:r>
    </w:p>
    <w:p>
      <w:r>
        <w:t>105,26</w:t>
      </w:r>
    </w:p>
    <w:p>
      <w:r>
        <w:t>19,76</w:t>
      </w:r>
    </w:p>
    <w:p>
      <w:r>
        <w:t>378,79</w:t>
      </w:r>
    </w:p>
    <w:p>
      <w:r>
        <w:t>78,41</w:t>
      </w:r>
    </w:p>
    <w:p>
      <w:r>
        <w:t>201,34</w:t>
      </w:r>
    </w:p>
    <w:p>
      <w:r>
        <w:t>1.2</w:t>
      </w:r>
    </w:p>
    <w:p>
      <w:r>
        <w:t>Đất trồng cây hàng năm khác</w:t>
      </w:r>
    </w:p>
    <w:p>
      <w:r>
        <w:t>HNK</w:t>
      </w:r>
    </w:p>
    <w:p>
      <w:r>
        <w:t>361,10</w:t>
      </w:r>
    </w:p>
    <w:p>
      <w:r>
        <w:t>9,27</w:t>
      </w:r>
    </w:p>
    <w:p>
      <w:r>
        <w:t>1,16</w:t>
      </w:r>
    </w:p>
    <w:p>
      <w:r>
        <w:t>1,49</w:t>
      </w:r>
    </w:p>
    <w:p>
      <w:r>
        <w:t>24,13</w:t>
      </w:r>
    </w:p>
    <w:p>
      <w:r>
        <w:t>12,82</w:t>
      </w:r>
    </w:p>
    <w:p>
      <w:r>
        <w:t>12,32</w:t>
      </w:r>
    </w:p>
    <w:p>
      <w:r>
        <w:t>1,69</w:t>
      </w:r>
    </w:p>
    <w:p>
      <w:r>
        <w:t>20,12</w:t>
      </w:r>
    </w:p>
    <w:p>
      <w:r>
        <w:t>21,35</w:t>
      </w:r>
    </w:p>
    <w:p>
      <w:r>
        <w:t>13,19</w:t>
      </w:r>
    </w:p>
    <w:p>
      <w:r>
        <w:t>34,43</w:t>
      </w:r>
    </w:p>
    <w:p>
      <w:r>
        <w:t>41,21</w:t>
      </w:r>
    </w:p>
    <w:p>
      <w:r>
        <w:t>31,82</w:t>
      </w:r>
    </w:p>
    <w:p>
      <w:r>
        <w:t>42,43</w:t>
      </w:r>
    </w:p>
    <w:p>
      <w:r>
        <w:t>9,08</w:t>
      </w:r>
    </w:p>
    <w:p>
      <w:r>
        <w:t>14,46</w:t>
      </w:r>
    </w:p>
    <w:p>
      <w:r>
        <w:t>22,58</w:t>
      </w:r>
    </w:p>
    <w:p>
      <w:r>
        <w:t>18,05</w:t>
      </w:r>
    </w:p>
    <w:p>
      <w:r>
        <w:t>29,52</w:t>
      </w:r>
    </w:p>
    <w:p>
      <w:r>
        <w:t>1.3</w:t>
      </w:r>
    </w:p>
    <w:p>
      <w:r>
        <w:t>Đất trồng cây lâu năm</w:t>
      </w:r>
    </w:p>
    <w:p>
      <w:r>
        <w:t>CLN</w:t>
      </w:r>
    </w:p>
    <w:p>
      <w:r>
        <w:t>2.397,05</w:t>
      </w:r>
    </w:p>
    <w:p>
      <w:r>
        <w:t>41,90</w:t>
      </w:r>
    </w:p>
    <w:p>
      <w:r>
        <w:t>6,01</w:t>
      </w:r>
    </w:p>
    <w:p>
      <w:r>
        <w:t>10,02</w:t>
      </w:r>
    </w:p>
    <w:p>
      <w:r>
        <w:t>66,89</w:t>
      </w:r>
    </w:p>
    <w:p>
      <w:r>
        <w:t>3,70</w:t>
      </w:r>
    </w:p>
    <w:p>
      <w:r>
        <w:t>30,40</w:t>
      </w:r>
    </w:p>
    <w:p>
      <w:r>
        <w:t>55,11</w:t>
      </w:r>
    </w:p>
    <w:p>
      <w:r>
        <w:t>243,45</w:t>
      </w:r>
    </w:p>
    <w:p>
      <w:r>
        <w:t>25,45</w:t>
      </w:r>
    </w:p>
    <w:p>
      <w:r>
        <w:t>524,44</w:t>
      </w:r>
    </w:p>
    <w:p>
      <w:r>
        <w:t>189,79</w:t>
      </w:r>
    </w:p>
    <w:p>
      <w:r>
        <w:t>110,06</w:t>
      </w:r>
    </w:p>
    <w:p>
      <w:r>
        <w:t>142,54</w:t>
      </w:r>
    </w:p>
    <w:p>
      <w:r>
        <w:t>192,84</w:t>
      </w:r>
    </w:p>
    <w:p>
      <w:r>
        <w:t>107,90</w:t>
      </w:r>
    </w:p>
    <w:p>
      <w:r>
        <w:t>93,63</w:t>
      </w:r>
    </w:p>
    <w:p>
      <w:r>
        <w:t>287,02</w:t>
      </w:r>
    </w:p>
    <w:p>
      <w:r>
        <w:t>30,21</w:t>
      </w:r>
    </w:p>
    <w:p>
      <w:r>
        <w:t>235,70</w:t>
      </w:r>
    </w:p>
    <w:p>
      <w:r>
        <w:t>1.4</w:t>
      </w:r>
    </w:p>
    <w:p>
      <w:r>
        <w:t>Đất rừng phòng hộ</w:t>
      </w:r>
    </w:p>
    <w:p>
      <w:r>
        <w:t>RPH</w:t>
      </w:r>
    </w:p>
    <w:p>
      <w:r>
        <w:t>3.863,87</w:t>
      </w:r>
    </w:p>
    <w:p>
      <w:r>
        <w:t>162,32</w:t>
      </w:r>
    </w:p>
    <w:p>
      <w:r>
        <w:t>-</w:t>
      </w:r>
    </w:p>
    <w:p>
      <w:r>
        <w:t>11,89</w:t>
      </w:r>
    </w:p>
    <w:p>
      <w:r>
        <w:t>47,58</w:t>
      </w:r>
    </w:p>
    <w:p>
      <w:r>
        <w:t>3,12</w:t>
      </w:r>
    </w:p>
    <w:p>
      <w:r>
        <w:t>-</w:t>
      </w:r>
    </w:p>
    <w:p>
      <w:r>
        <w:t>42,80</w:t>
      </w:r>
    </w:p>
    <w:p>
      <w:r>
        <w:t>762,34</w:t>
      </w:r>
    </w:p>
    <w:p>
      <w:r>
        <w:t>-</w:t>
      </w:r>
    </w:p>
    <w:p>
      <w:r>
        <w:t>206,05</w:t>
      </w:r>
    </w:p>
    <w:p>
      <w:r>
        <w:t>772,71</w:t>
      </w:r>
    </w:p>
    <w:p>
      <w:r>
        <w:t>743,24</w:t>
      </w:r>
    </w:p>
    <w:p>
      <w:r>
        <w:t>155,16</w:t>
      </w:r>
    </w:p>
    <w:p>
      <w:r>
        <w:t>257,77</w:t>
      </w:r>
    </w:p>
    <w:p>
      <w:r>
        <w:t>-</w:t>
      </w:r>
    </w:p>
    <w:p>
      <w:r>
        <w:t>24,68</w:t>
      </w:r>
    </w:p>
    <w:p>
      <w:r>
        <w:t>-</w:t>
      </w:r>
    </w:p>
    <w:p>
      <w:r>
        <w:t>182,01</w:t>
      </w:r>
    </w:p>
    <w:p>
      <w:r>
        <w:t>492,20</w:t>
      </w:r>
    </w:p>
    <w:p>
      <w:r>
        <w:t>1.5</w:t>
      </w:r>
    </w:p>
    <w:p>
      <w:r>
        <w:t>Đất rừng đặc dụng</w:t>
      </w:r>
    </w:p>
    <w:p>
      <w:r>
        <w:t>RDD</w:t>
      </w:r>
    </w:p>
    <w:p>
      <w:r>
        <w:t>2.247,65</w:t>
      </w:r>
    </w:p>
    <w:p>
      <w:r>
        <w:t>-</w:t>
      </w:r>
    </w:p>
    <w:p>
      <w:r>
        <w:t>-</w:t>
      </w:r>
    </w:p>
    <w:p>
      <w:r>
        <w:t>-</w:t>
      </w:r>
    </w:p>
    <w:p>
      <w:r>
        <w:t>-</w:t>
      </w:r>
    </w:p>
    <w:p>
      <w:r>
        <w:t>-</w:t>
      </w:r>
    </w:p>
    <w:p>
      <w:r>
        <w:t>-</w:t>
      </w:r>
    </w:p>
    <w:p>
      <w:r>
        <w:t>-</w:t>
      </w:r>
    </w:p>
    <w:p>
      <w:r>
        <w:t>-</w:t>
      </w:r>
    </w:p>
    <w:p>
      <w:r>
        <w:t>-</w:t>
      </w:r>
    </w:p>
    <w:p>
      <w:r>
        <w:t>-</w:t>
      </w:r>
    </w:p>
    <w:p>
      <w:r>
        <w:t>-</w:t>
      </w:r>
    </w:p>
    <w:p>
      <w:r>
        <w:t>-</w:t>
      </w:r>
    </w:p>
    <w:p>
      <w:r>
        <w:t>-</w:t>
      </w:r>
    </w:p>
    <w:p>
      <w:r>
        <w:t>746,16</w:t>
      </w:r>
    </w:p>
    <w:p>
      <w:r>
        <w:t>962,21</w:t>
      </w:r>
    </w:p>
    <w:p>
      <w:r>
        <w:t>-</w:t>
      </w:r>
    </w:p>
    <w:p>
      <w:r>
        <w:t>539,28</w:t>
      </w:r>
    </w:p>
    <w:p>
      <w:r>
        <w:t>-</w:t>
      </w:r>
    </w:p>
    <w:p>
      <w:r>
        <w:t>-</w:t>
      </w:r>
    </w:p>
    <w:p>
      <w:r>
        <w:t>1.6</w:t>
      </w:r>
    </w:p>
    <w:p>
      <w:r>
        <w:t>Đất rừng sản xuất</w:t>
      </w:r>
    </w:p>
    <w:p>
      <w:r>
        <w:t>RSX</w:t>
      </w:r>
    </w:p>
    <w:p>
      <w:r>
        <w:t>15.499,56</w:t>
      </w:r>
    </w:p>
    <w:p>
      <w:r>
        <w:t>213,59</w:t>
      </w:r>
    </w:p>
    <w:p>
      <w:r>
        <w:t>76,03</w:t>
      </w:r>
    </w:p>
    <w:p>
      <w:r>
        <w:t>71,20</w:t>
      </w:r>
    </w:p>
    <w:p>
      <w:r>
        <w:t>2.489,32</w:t>
      </w:r>
    </w:p>
    <w:p>
      <w:r>
        <w:t>4,69</w:t>
      </w:r>
    </w:p>
    <w:p>
      <w:r>
        <w:t>142,07</w:t>
      </w:r>
    </w:p>
    <w:p>
      <w:r>
        <w:t>57,99</w:t>
      </w:r>
    </w:p>
    <w:p>
      <w:r>
        <w:t>447,72</w:t>
      </w:r>
    </w:p>
    <w:p>
      <w:r>
        <w:t>1,96</w:t>
      </w:r>
    </w:p>
    <w:p>
      <w:r>
        <w:t>769,28</w:t>
      </w:r>
    </w:p>
    <w:p>
      <w:r>
        <w:t>2.224,72</w:t>
      </w:r>
    </w:p>
    <w:p>
      <w:r>
        <w:t>1.276,74</w:t>
      </w:r>
    </w:p>
    <w:p>
      <w:r>
        <w:t>746,64</w:t>
      </w:r>
    </w:p>
    <w:p>
      <w:r>
        <w:t>2.057,26</w:t>
      </w:r>
    </w:p>
    <w:p>
      <w:r>
        <w:t>1.763,50</w:t>
      </w:r>
    </w:p>
    <w:p>
      <w:r>
        <w:t>528,27</w:t>
      </w:r>
    </w:p>
    <w:p>
      <w:r>
        <w:t>916,38</w:t>
      </w:r>
    </w:p>
    <w:p>
      <w:r>
        <w:t>769,75</w:t>
      </w:r>
    </w:p>
    <w:p>
      <w:r>
        <w:t>942,45</w:t>
      </w:r>
    </w:p>
    <w:p>
      <w:r>
        <w:t>-</w:t>
      </w:r>
    </w:p>
    <w:p>
      <w:r>
        <w:t>Trong đó: Đất có rừng sản     xuất là rừng tự nhiên</w:t>
      </w:r>
    </w:p>
    <w:p>
      <w:r>
        <w:t>RSN</w:t>
      </w:r>
    </w:p>
    <w:p>
      <w:r>
        <w:t>1.198,73</w:t>
      </w:r>
    </w:p>
    <w:p>
      <w:r>
        <w:t>1,64</w:t>
      </w:r>
    </w:p>
    <w:p>
      <w:r>
        <w:t>-</w:t>
      </w:r>
    </w:p>
    <w:p>
      <w:r>
        <w:t>55,80</w:t>
      </w:r>
    </w:p>
    <w:p>
      <w:r>
        <w:t>14,17</w:t>
      </w:r>
    </w:p>
    <w:p>
      <w:r>
        <w:t>-</w:t>
      </w:r>
    </w:p>
    <w:p>
      <w:r>
        <w:t>-</w:t>
      </w:r>
    </w:p>
    <w:p>
      <w:r>
        <w:t>-</w:t>
      </w:r>
    </w:p>
    <w:p>
      <w:r>
        <w:t>-</w:t>
      </w:r>
    </w:p>
    <w:p>
      <w:r>
        <w:t>-</w:t>
      </w:r>
    </w:p>
    <w:p>
      <w:r>
        <w:t>-</w:t>
      </w:r>
    </w:p>
    <w:p>
      <w:r>
        <w:t>303,05</w:t>
      </w:r>
    </w:p>
    <w:p>
      <w:r>
        <w:t>527,74</w:t>
      </w:r>
    </w:p>
    <w:p>
      <w:r>
        <w:t>-</w:t>
      </w:r>
    </w:p>
    <w:p>
      <w:r>
        <w:t>138,40</w:t>
      </w:r>
    </w:p>
    <w:p>
      <w:r>
        <w:t>4,69</w:t>
      </w:r>
    </w:p>
    <w:p>
      <w:r>
        <w:t>-</w:t>
      </w:r>
    </w:p>
    <w:p>
      <w:r>
        <w:t>10,70</w:t>
      </w:r>
    </w:p>
    <w:p>
      <w:r>
        <w:t>64,84</w:t>
      </w:r>
    </w:p>
    <w:p>
      <w:r>
        <w:t>77,70</w:t>
      </w:r>
    </w:p>
    <w:p>
      <w:r>
        <w:t>1.7</w:t>
      </w:r>
    </w:p>
    <w:p>
      <w:r>
        <w:t>Đất nuôi trồng thủy sản</w:t>
      </w:r>
    </w:p>
    <w:p>
      <w:r>
        <w:t>NTS</w:t>
      </w:r>
    </w:p>
    <w:p>
      <w:r>
        <w:t>331,75</w:t>
      </w:r>
    </w:p>
    <w:p>
      <w:r>
        <w:t>31,38</w:t>
      </w:r>
    </w:p>
    <w:p>
      <w:r>
        <w:t>0,20</w:t>
      </w:r>
    </w:p>
    <w:p>
      <w:r>
        <w:t>23,05</w:t>
      </w:r>
    </w:p>
    <w:p>
      <w:r>
        <w:t>14,07</w:t>
      </w:r>
    </w:p>
    <w:p>
      <w:r>
        <w:t>41,09</w:t>
      </w:r>
    </w:p>
    <w:p>
      <w:r>
        <w:t>13,81</w:t>
      </w:r>
    </w:p>
    <w:p>
      <w:r>
        <w:t>4,97</w:t>
      </w:r>
    </w:p>
    <w:p>
      <w:r>
        <w:t>10,44</w:t>
      </w:r>
    </w:p>
    <w:p>
      <w:r>
        <w:t>8,48</w:t>
      </w:r>
    </w:p>
    <w:p>
      <w:r>
        <w:t>10,33</w:t>
      </w:r>
    </w:p>
    <w:p>
      <w:r>
        <w:t>18,44</w:t>
      </w:r>
    </w:p>
    <w:p>
      <w:r>
        <w:t>8,29</w:t>
      </w:r>
    </w:p>
    <w:p>
      <w:r>
        <w:t>20,32</w:t>
      </w:r>
    </w:p>
    <w:p>
      <w:r>
        <w:t>14,36</w:t>
      </w:r>
    </w:p>
    <w:p>
      <w:r>
        <w:t>18,84</w:t>
      </w:r>
    </w:p>
    <w:p>
      <w:r>
        <w:t>16,95</w:t>
      </w:r>
    </w:p>
    <w:p>
      <w:r>
        <w:t>47,08</w:t>
      </w:r>
    </w:p>
    <w:p>
      <w:r>
        <w:t>4,38</w:t>
      </w:r>
    </w:p>
    <w:p>
      <w:r>
        <w:t>25,27</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71,18</w:t>
      </w:r>
    </w:p>
    <w:p>
      <w:r>
        <w:t>0,03</w:t>
      </w:r>
    </w:p>
    <w:p>
      <w:r>
        <w:t>-</w:t>
      </w:r>
    </w:p>
    <w:p>
      <w:r>
        <w:t>-</w:t>
      </w:r>
    </w:p>
    <w:p>
      <w:r>
        <w:t>1,71</w:t>
      </w:r>
    </w:p>
    <w:p>
      <w:r>
        <w:t>-</w:t>
      </w:r>
    </w:p>
    <w:p>
      <w:r>
        <w:t>-</w:t>
      </w:r>
    </w:p>
    <w:p>
      <w:r>
        <w:t>-</w:t>
      </w:r>
    </w:p>
    <w:p>
      <w:r>
        <w:t>-</w:t>
      </w:r>
    </w:p>
    <w:p>
      <w:r>
        <w:t>0,01</w:t>
      </w:r>
    </w:p>
    <w:p>
      <w:r>
        <w:t>-</w:t>
      </w:r>
    </w:p>
    <w:p>
      <w:r>
        <w:t>45,03</w:t>
      </w:r>
    </w:p>
    <w:p>
      <w:r>
        <w:t>-</w:t>
      </w:r>
    </w:p>
    <w:p>
      <w:r>
        <w:t>-</w:t>
      </w:r>
    </w:p>
    <w:p>
      <w:r>
        <w:t>0,89</w:t>
      </w:r>
    </w:p>
    <w:p>
      <w:r>
        <w:t>17,93</w:t>
      </w:r>
    </w:p>
    <w:p>
      <w:r>
        <w:t>-</w:t>
      </w:r>
    </w:p>
    <w:p>
      <w:r>
        <w:t>5,58</w:t>
      </w:r>
    </w:p>
    <w:p>
      <w:r>
        <w:t>-</w:t>
      </w:r>
    </w:p>
    <w:p>
      <w:r>
        <w:t>-</w:t>
      </w:r>
    </w:p>
    <w:p>
      <w:r>
        <w:t>2</w:t>
      </w:r>
    </w:p>
    <w:p>
      <w:r>
        <w:t>Đất phi nông nghiệp</w:t>
      </w:r>
    </w:p>
    <w:p>
      <w:r>
        <w:t>PNN</w:t>
      </w:r>
    </w:p>
    <w:p>
      <w:r>
        <w:t>8.387,17</w:t>
      </w:r>
    </w:p>
    <w:p>
      <w:r>
        <w:t>315,02</w:t>
      </w:r>
    </w:p>
    <w:p>
      <w:r>
        <w:t>141,44</w:t>
      </w:r>
    </w:p>
    <w:p>
      <w:r>
        <w:t>209,29</w:t>
      </w:r>
    </w:p>
    <w:p>
      <w:r>
        <w:t>657,44</w:t>
      </w:r>
    </w:p>
    <w:p>
      <w:r>
        <w:t>228,11</w:t>
      </w:r>
    </w:p>
    <w:p>
      <w:r>
        <w:t>238,57</w:t>
      </w:r>
    </w:p>
    <w:p>
      <w:r>
        <w:t>241,97</w:t>
      </w:r>
    </w:p>
    <w:p>
      <w:r>
        <w:t>585,30</w:t>
      </w:r>
    </w:p>
    <w:p>
      <w:r>
        <w:t>237,68</w:t>
      </w:r>
    </w:p>
    <w:p>
      <w:r>
        <w:t>204,38</w:t>
      </w:r>
    </w:p>
    <w:p>
      <w:r>
        <w:t>314,16</w:t>
      </w:r>
    </w:p>
    <w:p>
      <w:r>
        <w:t>494,87</w:t>
      </w:r>
    </w:p>
    <w:p>
      <w:r>
        <w:t>553,58</w:t>
      </w:r>
    </w:p>
    <w:p>
      <w:r>
        <w:t>964,62</w:t>
      </w:r>
    </w:p>
    <w:p>
      <w:r>
        <w:t>1.061,57</w:t>
      </w:r>
    </w:p>
    <w:p>
      <w:r>
        <w:t>217,48</w:t>
      </w:r>
    </w:p>
    <w:p>
      <w:r>
        <w:t>838,05</w:t>
      </w:r>
    </w:p>
    <w:p>
      <w:r>
        <w:t>374,45</w:t>
      </w:r>
    </w:p>
    <w:p>
      <w:r>
        <w:t>509,19</w:t>
      </w:r>
    </w:p>
    <w:p>
      <w:r>
        <w:t>Trong đó:</w:t>
      </w:r>
    </w:p>
    <w:p>
      <w:r>
        <w:t>2.1</w:t>
      </w:r>
    </w:p>
    <w:p>
      <w:r>
        <w:t>Đất quốc phòng</w:t>
      </w:r>
    </w:p>
    <w:p>
      <w:r>
        <w:t>CQP</w:t>
      </w:r>
    </w:p>
    <w:p>
      <w:r>
        <w:t>258,16</w:t>
      </w:r>
    </w:p>
    <w:p>
      <w:r>
        <w:t>10,36</w:t>
      </w:r>
    </w:p>
    <w:p>
      <w:r>
        <w:t>0,02</w:t>
      </w:r>
    </w:p>
    <w:p>
      <w:r>
        <w:t>0,32</w:t>
      </w:r>
    </w:p>
    <w:p>
      <w:r>
        <w:t>34,45</w:t>
      </w:r>
    </w:p>
    <w:p>
      <w:r>
        <w:t>-</w:t>
      </w:r>
    </w:p>
    <w:p>
      <w:r>
        <w:t>7,02</w:t>
      </w:r>
    </w:p>
    <w:p>
      <w:r>
        <w:t>2,24</w:t>
      </w:r>
    </w:p>
    <w:p>
      <w:r>
        <w:t>46,35</w:t>
      </w:r>
    </w:p>
    <w:p>
      <w:r>
        <w:t>11,82</w:t>
      </w:r>
    </w:p>
    <w:p>
      <w:r>
        <w:t>3,32</w:t>
      </w:r>
    </w:p>
    <w:p>
      <w:r>
        <w:t>58,70</w:t>
      </w:r>
    </w:p>
    <w:p>
      <w:r>
        <w:t>0,12</w:t>
      </w:r>
    </w:p>
    <w:p>
      <w:r>
        <w:t>-</w:t>
      </w:r>
    </w:p>
    <w:p>
      <w:r>
        <w:t>9,03</w:t>
      </w:r>
    </w:p>
    <w:p>
      <w:r>
        <w:t>-</w:t>
      </w:r>
    </w:p>
    <w:p>
      <w:r>
        <w:t>-</w:t>
      </w:r>
    </w:p>
    <w:p>
      <w:r>
        <w:t>-</w:t>
      </w:r>
    </w:p>
    <w:p>
      <w:r>
        <w:t>8,36</w:t>
      </w:r>
    </w:p>
    <w:p>
      <w:r>
        <w:t>66,05</w:t>
      </w:r>
    </w:p>
    <w:p>
      <w:r>
        <w:t>2.2</w:t>
      </w:r>
    </w:p>
    <w:p>
      <w:r>
        <w:t>Đất an ninh</w:t>
      </w:r>
    </w:p>
    <w:p>
      <w:r>
        <w:t>CAN</w:t>
      </w:r>
    </w:p>
    <w:p>
      <w:r>
        <w:t>46,36</w:t>
      </w:r>
    </w:p>
    <w:p>
      <w:r>
        <w:t>0,20</w:t>
      </w:r>
    </w:p>
    <w:p>
      <w:r>
        <w:t>0,08</w:t>
      </w:r>
    </w:p>
    <w:p>
      <w:r>
        <w:t>0,17</w:t>
      </w:r>
    </w:p>
    <w:p>
      <w:r>
        <w:t>0,46</w:t>
      </w:r>
    </w:p>
    <w:p>
      <w:r>
        <w:t>4,85</w:t>
      </w:r>
    </w:p>
    <w:p>
      <w:r>
        <w:t>0,77</w:t>
      </w:r>
    </w:p>
    <w:p>
      <w:r>
        <w:t>1,72</w:t>
      </w:r>
    </w:p>
    <w:p>
      <w:r>
        <w:t>0,13</w:t>
      </w:r>
    </w:p>
    <w:p>
      <w:r>
        <w:t>3,63</w:t>
      </w:r>
    </w:p>
    <w:p>
      <w:r>
        <w:t>6,73</w:t>
      </w:r>
    </w:p>
    <w:p>
      <w:r>
        <w:t>0,32</w:t>
      </w:r>
    </w:p>
    <w:p>
      <w:r>
        <w:t>0,20</w:t>
      </w:r>
    </w:p>
    <w:p>
      <w:r>
        <w:t>0,27</w:t>
      </w:r>
    </w:p>
    <w:p>
      <w:r>
        <w:t>0,20</w:t>
      </w:r>
    </w:p>
    <w:p>
      <w:r>
        <w:t>0,08</w:t>
      </w:r>
    </w:p>
    <w:p>
      <w:r>
        <w:t>5,21</w:t>
      </w:r>
    </w:p>
    <w:p>
      <w:r>
        <w:t>21,34</w:t>
      </w:r>
    </w:p>
    <w:p>
      <w:r>
        <w:t>-</w:t>
      </w:r>
    </w:p>
    <w:p>
      <w:r>
        <w:t>-</w:t>
      </w:r>
    </w:p>
    <w:p>
      <w:r>
        <w:t>2.3</w:t>
      </w:r>
    </w:p>
    <w:p>
      <w:r>
        <w:t>Đất khu công nghiệp</w:t>
      </w:r>
    </w:p>
    <w:p>
      <w:r>
        <w:t>SKK</w:t>
      </w:r>
    </w:p>
    <w:p>
      <w:r>
        <w:t>379,24</w:t>
      </w:r>
    </w:p>
    <w:p>
      <w:r>
        <w:t>-</w:t>
      </w:r>
    </w:p>
    <w:p>
      <w:r>
        <w:t>-</w:t>
      </w:r>
    </w:p>
    <w:p>
      <w:r>
        <w:t>68,18</w:t>
      </w:r>
    </w:p>
    <w:p>
      <w:r>
        <w:t>-</w:t>
      </w:r>
    </w:p>
    <w:p>
      <w:r>
        <w:t>-</w:t>
      </w:r>
    </w:p>
    <w:p>
      <w:r>
        <w:t>-</w:t>
      </w:r>
    </w:p>
    <w:p>
      <w:r>
        <w:t>-</w:t>
      </w:r>
    </w:p>
    <w:p>
      <w:r>
        <w:t>-</w:t>
      </w:r>
    </w:p>
    <w:p>
      <w:r>
        <w:t>-</w:t>
      </w:r>
    </w:p>
    <w:p>
      <w:r>
        <w:t>-</w:t>
      </w:r>
    </w:p>
    <w:p>
      <w:r>
        <w:t>-</w:t>
      </w:r>
    </w:p>
    <w:p>
      <w:r>
        <w:t>-</w:t>
      </w:r>
    </w:p>
    <w:p>
      <w:r>
        <w:t>-</w:t>
      </w:r>
    </w:p>
    <w:p>
      <w:r>
        <w:t>214,29</w:t>
      </w:r>
    </w:p>
    <w:p>
      <w:r>
        <w:t>91,77</w:t>
      </w:r>
    </w:p>
    <w:p>
      <w:r>
        <w:t>-</w:t>
      </w:r>
    </w:p>
    <w:p>
      <w:r>
        <w:t>5,00</w:t>
      </w:r>
    </w:p>
    <w:p>
      <w:r>
        <w:t>-</w:t>
      </w:r>
    </w:p>
    <w:p>
      <w:r>
        <w:t>-</w:t>
      </w:r>
    </w:p>
    <w:p>
      <w:r>
        <w:t>2.4</w:t>
      </w:r>
    </w:p>
    <w:p>
      <w:r>
        <w:t>Đất cụm công nghiệp</w:t>
      </w:r>
    </w:p>
    <w:p>
      <w:r>
        <w:t>SKN</w:t>
      </w:r>
    </w:p>
    <w:p>
      <w:r>
        <w:t>118,96</w:t>
      </w:r>
    </w:p>
    <w:p>
      <w:r>
        <w:t>12,20</w:t>
      </w:r>
    </w:p>
    <w:p>
      <w:r>
        <w:t>-</w:t>
      </w:r>
    </w:p>
    <w:p>
      <w:r>
        <w:t>-</w:t>
      </w:r>
    </w:p>
    <w:p>
      <w:r>
        <w:t>-</w:t>
      </w:r>
    </w:p>
    <w:p>
      <w:r>
        <w:t>-</w:t>
      </w:r>
    </w:p>
    <w:p>
      <w:r>
        <w:t>-</w:t>
      </w:r>
    </w:p>
    <w:p>
      <w:r>
        <w:t>-</w:t>
      </w:r>
    </w:p>
    <w:p>
      <w:r>
        <w:t>-</w:t>
      </w:r>
    </w:p>
    <w:p>
      <w:r>
        <w:t>-</w:t>
      </w:r>
    </w:p>
    <w:p>
      <w:r>
        <w:t>-</w:t>
      </w:r>
    </w:p>
    <w:p>
      <w:r>
        <w:t>-</w:t>
      </w:r>
    </w:p>
    <w:p>
      <w:r>
        <w:t>-</w:t>
      </w:r>
    </w:p>
    <w:p>
      <w:r>
        <w:t>-</w:t>
      </w:r>
    </w:p>
    <w:p>
      <w:r>
        <w:t>-</w:t>
      </w:r>
    </w:p>
    <w:p>
      <w:r>
        <w:t>58,26</w:t>
      </w:r>
    </w:p>
    <w:p>
      <w:r>
        <w:t>-</w:t>
      </w:r>
    </w:p>
    <w:p>
      <w:r>
        <w:t>48,50</w:t>
      </w:r>
    </w:p>
    <w:p>
      <w:r>
        <w:t>-</w:t>
      </w:r>
    </w:p>
    <w:p>
      <w:r>
        <w:t>-</w:t>
      </w:r>
    </w:p>
    <w:p>
      <w:r>
        <w:t>2.5</w:t>
      </w:r>
    </w:p>
    <w:p>
      <w:r>
        <w:t>Đất thương mại, dịch vụ</w:t>
      </w:r>
    </w:p>
    <w:p>
      <w:r>
        <w:t>TMD</w:t>
      </w:r>
    </w:p>
    <w:p>
      <w:r>
        <w:t>217,51</w:t>
      </w:r>
    </w:p>
    <w:p>
      <w:r>
        <w:t>11,14</w:t>
      </w:r>
    </w:p>
    <w:p>
      <w:r>
        <w:t>5,05</w:t>
      </w:r>
    </w:p>
    <w:p>
      <w:r>
        <w:t>4,30</w:t>
      </w:r>
    </w:p>
    <w:p>
      <w:r>
        <w:t>28,98</w:t>
      </w:r>
    </w:p>
    <w:p>
      <w:r>
        <w:t>5,57</w:t>
      </w:r>
    </w:p>
    <w:p>
      <w:r>
        <w:t>0,71</w:t>
      </w:r>
    </w:p>
    <w:p>
      <w:r>
        <w:t>4,03</w:t>
      </w:r>
    </w:p>
    <w:p>
      <w:r>
        <w:t>4,11</w:t>
      </w:r>
    </w:p>
    <w:p>
      <w:r>
        <w:t>8,11</w:t>
      </w:r>
    </w:p>
    <w:p>
      <w:r>
        <w:t>3,70</w:t>
      </w:r>
    </w:p>
    <w:p>
      <w:r>
        <w:t>0,10</w:t>
      </w:r>
    </w:p>
    <w:p>
      <w:r>
        <w:t>0,02</w:t>
      </w:r>
    </w:p>
    <w:p>
      <w:r>
        <w:t>1,31</w:t>
      </w:r>
    </w:p>
    <w:p>
      <w:r>
        <w:t>63,16</w:t>
      </w:r>
    </w:p>
    <w:p>
      <w:r>
        <w:t>34,82</w:t>
      </w:r>
    </w:p>
    <w:p>
      <w:r>
        <w:t>1,09</w:t>
      </w:r>
    </w:p>
    <w:p>
      <w:r>
        <w:t>1,27</w:t>
      </w:r>
    </w:p>
    <w:p>
      <w:r>
        <w:t>35,51</w:t>
      </w:r>
    </w:p>
    <w:p>
      <w:r>
        <w:t>4,53</w:t>
      </w:r>
    </w:p>
    <w:p>
      <w:r>
        <w:t>2.6</w:t>
      </w:r>
    </w:p>
    <w:p>
      <w:r>
        <w:t>Đất cơ sở sản xuất phi nông nghiệp</w:t>
      </w:r>
    </w:p>
    <w:p>
      <w:r>
        <w:t>SKC</w:t>
      </w:r>
    </w:p>
    <w:p>
      <w:r>
        <w:t>354,98</w:t>
      </w:r>
    </w:p>
    <w:p>
      <w:r>
        <w:t>7,63</w:t>
      </w:r>
    </w:p>
    <w:p>
      <w:r>
        <w:t>0,82</w:t>
      </w:r>
    </w:p>
    <w:p>
      <w:r>
        <w:t>8,94</w:t>
      </w:r>
    </w:p>
    <w:p>
      <w:r>
        <w:t>9,57</w:t>
      </w:r>
    </w:p>
    <w:p>
      <w:r>
        <w:t>0,21</w:t>
      </w:r>
    </w:p>
    <w:p>
      <w:r>
        <w:t>3,64</w:t>
      </w:r>
    </w:p>
    <w:p>
      <w:r>
        <w:t>5,32</w:t>
      </w:r>
    </w:p>
    <w:p>
      <w:r>
        <w:t>3,63</w:t>
      </w:r>
    </w:p>
    <w:p>
      <w:r>
        <w:t>1,28</w:t>
      </w:r>
    </w:p>
    <w:p>
      <w:r>
        <w:t>3,62</w:t>
      </w:r>
    </w:p>
    <w:p>
      <w:r>
        <w:t>-</w:t>
      </w:r>
    </w:p>
    <w:p>
      <w:r>
        <w:t>0,60</w:t>
      </w:r>
    </w:p>
    <w:p>
      <w:r>
        <w:t>36,36</w:t>
      </w:r>
    </w:p>
    <w:p>
      <w:r>
        <w:t>107,89</w:t>
      </w:r>
    </w:p>
    <w:p>
      <w:r>
        <w:t>74,91</w:t>
      </w:r>
    </w:p>
    <w:p>
      <w:r>
        <w:t>5,20</w:t>
      </w:r>
    </w:p>
    <w:p>
      <w:r>
        <w:t>41,44</w:t>
      </w:r>
    </w:p>
    <w:p>
      <w:r>
        <w:t>15,13</w:t>
      </w:r>
    </w:p>
    <w:p>
      <w:r>
        <w:t>28,80</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235,76</w:t>
      </w:r>
    </w:p>
    <w:p>
      <w:r>
        <w:t>-</w:t>
      </w:r>
    </w:p>
    <w:p>
      <w:r>
        <w:t>-</w:t>
      </w:r>
    </w:p>
    <w:p>
      <w:r>
        <w:t>-</w:t>
      </w:r>
    </w:p>
    <w:p>
      <w:r>
        <w:t>21,76</w:t>
      </w:r>
    </w:p>
    <w:p>
      <w:r>
        <w:t>-</w:t>
      </w:r>
    </w:p>
    <w:p>
      <w:r>
        <w:t>5,30</w:t>
      </w:r>
    </w:p>
    <w:p>
      <w:r>
        <w:t>-</w:t>
      </w:r>
    </w:p>
    <w:p>
      <w:r>
        <w:t>1,19</w:t>
      </w:r>
    </w:p>
    <w:p>
      <w:r>
        <w:t>-</w:t>
      </w:r>
    </w:p>
    <w:p>
      <w:r>
        <w:t>-</w:t>
      </w:r>
    </w:p>
    <w:p>
      <w:r>
        <w:t>-</w:t>
      </w:r>
    </w:p>
    <w:p>
      <w:r>
        <w:t>46,05</w:t>
      </w:r>
    </w:p>
    <w:p>
      <w:r>
        <w:t>0,80</w:t>
      </w:r>
    </w:p>
    <w:p>
      <w:r>
        <w:t>9,39</w:t>
      </w:r>
    </w:p>
    <w:p>
      <w:r>
        <w:t>57,11</w:t>
      </w:r>
    </w:p>
    <w:p>
      <w:r>
        <w:t>-</w:t>
      </w:r>
    </w:p>
    <w:p>
      <w:r>
        <w:t>88,26</w:t>
      </w:r>
    </w:p>
    <w:p>
      <w:r>
        <w:t>1,39</w:t>
      </w:r>
    </w:p>
    <w:p>
      <w:r>
        <w:t>4,51</w:t>
      </w:r>
    </w:p>
    <w:p>
      <w:r>
        <w:t>2.9</w:t>
      </w:r>
    </w:p>
    <w:p>
      <w:r>
        <w:t>Đất phát triển hạ tầng cấp quốc gia, cấp tỉnh, cấp huyện, cấp xã</w:t>
      </w:r>
    </w:p>
    <w:p>
      <w:r>
        <w:t>DHT</w:t>
      </w:r>
    </w:p>
    <w:p>
      <w:r>
        <w:t>3.440,72</w:t>
      </w:r>
    </w:p>
    <w:p>
      <w:r>
        <w:t>155,49</w:t>
      </w:r>
    </w:p>
    <w:p>
      <w:r>
        <w:t>35,69</w:t>
      </w:r>
    </w:p>
    <w:p>
      <w:r>
        <w:t>36,52</w:t>
      </w:r>
    </w:p>
    <w:p>
      <w:r>
        <w:t>248,64</w:t>
      </w:r>
    </w:p>
    <w:p>
      <w:r>
        <w:t>95,28</w:t>
      </w:r>
    </w:p>
    <w:p>
      <w:r>
        <w:t>72,03</w:t>
      </w:r>
    </w:p>
    <w:p>
      <w:r>
        <w:t>109,01</w:t>
      </w:r>
    </w:p>
    <w:p>
      <w:r>
        <w:t>466,89</w:t>
      </w:r>
    </w:p>
    <w:p>
      <w:r>
        <w:t>77,38</w:t>
      </w:r>
    </w:p>
    <w:p>
      <w:r>
        <w:t>87,45</w:t>
      </w:r>
    </w:p>
    <w:p>
      <w:r>
        <w:t>136,46</w:t>
      </w:r>
    </w:p>
    <w:p>
      <w:r>
        <w:t>368,76</w:t>
      </w:r>
    </w:p>
    <w:p>
      <w:r>
        <w:t>184,42</w:t>
      </w:r>
    </w:p>
    <w:p>
      <w:r>
        <w:t>343,69</w:t>
      </w:r>
    </w:p>
    <w:p>
      <w:r>
        <w:t>462,89</w:t>
      </w:r>
    </w:p>
    <w:p>
      <w:r>
        <w:t>111,07</w:t>
      </w:r>
    </w:p>
    <w:p>
      <w:r>
        <w:t>209,10</w:t>
      </w:r>
    </w:p>
    <w:p>
      <w:r>
        <w:t>84,32</w:t>
      </w:r>
    </w:p>
    <w:p>
      <w:r>
        <w:t>155,61</w:t>
      </w:r>
    </w:p>
    <w:p>
      <w:r>
        <w:t>Trong đó:</w:t>
      </w:r>
    </w:p>
    <w:p>
      <w:r>
        <w:t>-</w:t>
      </w:r>
    </w:p>
    <w:p>
      <w:r>
        <w:t>Đất giao thông</w:t>
      </w:r>
    </w:p>
    <w:p>
      <w:r>
        <w:t>DGT</w:t>
      </w:r>
    </w:p>
    <w:p>
      <w:r>
        <w:t>1.498,69</w:t>
      </w:r>
    </w:p>
    <w:p>
      <w:r>
        <w:t>109,15</w:t>
      </w:r>
    </w:p>
    <w:p>
      <w:r>
        <w:t>20,99</w:t>
      </w:r>
    </w:p>
    <w:p>
      <w:r>
        <w:t>25,25</w:t>
      </w:r>
    </w:p>
    <w:p>
      <w:r>
        <w:t>156,82</w:t>
      </w:r>
    </w:p>
    <w:p>
      <w:r>
        <w:t>34,50</w:t>
      </w:r>
    </w:p>
    <w:p>
      <w:r>
        <w:t>38,68</w:t>
      </w:r>
    </w:p>
    <w:p>
      <w:r>
        <w:t>45,55</w:t>
      </w:r>
    </w:p>
    <w:p>
      <w:r>
        <w:t>97,96</w:t>
      </w:r>
    </w:p>
    <w:p>
      <w:r>
        <w:t>34,80</w:t>
      </w:r>
    </w:p>
    <w:p>
      <w:r>
        <w:t>57,96</w:t>
      </w:r>
    </w:p>
    <w:p>
      <w:r>
        <w:t>73,98</w:t>
      </w:r>
    </w:p>
    <w:p>
      <w:r>
        <w:t>70,24</w:t>
      </w:r>
    </w:p>
    <w:p>
      <w:r>
        <w:t>88,07</w:t>
      </w:r>
    </w:p>
    <w:p>
      <w:r>
        <w:t>149,57</w:t>
      </w:r>
    </w:p>
    <w:p>
      <w:r>
        <w:t>142,16</w:t>
      </w:r>
    </w:p>
    <w:p>
      <w:r>
        <w:t>90,26</w:t>
      </w:r>
    </w:p>
    <w:p>
      <w:r>
        <w:t>81,78</w:t>
      </w:r>
    </w:p>
    <w:p>
      <w:r>
        <w:t>64,15</w:t>
      </w:r>
    </w:p>
    <w:p>
      <w:r>
        <w:t>116,82</w:t>
      </w:r>
    </w:p>
    <w:p>
      <w:r>
        <w:t>-</w:t>
      </w:r>
    </w:p>
    <w:p>
      <w:r>
        <w:t>Đất thủy lợi</w:t>
      </w:r>
    </w:p>
    <w:p>
      <w:r>
        <w:t>DTL</w:t>
      </w:r>
    </w:p>
    <w:p>
      <w:r>
        <w:t>313,29</w:t>
      </w:r>
    </w:p>
    <w:p>
      <w:r>
        <w:t>8,43</w:t>
      </w:r>
    </w:p>
    <w:p>
      <w:r>
        <w:t>2,89</w:t>
      </w:r>
    </w:p>
    <w:p>
      <w:r>
        <w:t>0,50</w:t>
      </w:r>
    </w:p>
    <w:p>
      <w:r>
        <w:t>16,79</w:t>
      </w:r>
    </w:p>
    <w:p>
      <w:r>
        <w:t>2,26</w:t>
      </w:r>
    </w:p>
    <w:p>
      <w:r>
        <w:t>9,43</w:t>
      </w:r>
    </w:p>
    <w:p>
      <w:r>
        <w:t>7,36</w:t>
      </w:r>
    </w:p>
    <w:p>
      <w:r>
        <w:t>8,33</w:t>
      </w:r>
    </w:p>
    <w:p>
      <w:r>
        <w:t>13,13</w:t>
      </w:r>
    </w:p>
    <w:p>
      <w:r>
        <w:t>3,07</w:t>
      </w:r>
    </w:p>
    <w:p>
      <w:r>
        <w:t>4,34</w:t>
      </w:r>
    </w:p>
    <w:p>
      <w:r>
        <w:t>9,64</w:t>
      </w:r>
    </w:p>
    <w:p>
      <w:r>
        <w:t>79,57</w:t>
      </w:r>
    </w:p>
    <w:p>
      <w:r>
        <w:t>30,46</w:t>
      </w:r>
    </w:p>
    <w:p>
      <w:r>
        <w:t>9,07</w:t>
      </w:r>
    </w:p>
    <w:p>
      <w:r>
        <w:t>8,45</w:t>
      </w:r>
    </w:p>
    <w:p>
      <w:r>
        <w:t>68,86</w:t>
      </w:r>
    </w:p>
    <w:p>
      <w:r>
        <w:t>10,55</w:t>
      </w:r>
    </w:p>
    <w:p>
      <w:r>
        <w:t>20,19</w:t>
      </w:r>
    </w:p>
    <w:p>
      <w:r>
        <w:t>-</w:t>
      </w:r>
    </w:p>
    <w:p>
      <w:r>
        <w:t>Đất xây dựng cơ sở văn     hóa</w:t>
      </w:r>
    </w:p>
    <w:p>
      <w:r>
        <w:t>DVH</w:t>
      </w:r>
    </w:p>
    <w:p>
      <w:r>
        <w:t>39,15</w:t>
      </w:r>
    </w:p>
    <w:p>
      <w:r>
        <w:t>8,58</w:t>
      </w:r>
    </w:p>
    <w:p>
      <w:r>
        <w:t>0,10</w:t>
      </w:r>
    </w:p>
    <w:p>
      <w:r>
        <w:t>1,15</w:t>
      </w:r>
    </w:p>
    <w:p>
      <w:r>
        <w:t>2,36</w:t>
      </w:r>
    </w:p>
    <w:p>
      <w:r>
        <w:t>2,59</w:t>
      </w:r>
    </w:p>
    <w:p>
      <w:r>
        <w:t>0,73</w:t>
      </w:r>
    </w:p>
    <w:p>
      <w:r>
        <w:t>1,10</w:t>
      </w:r>
    </w:p>
    <w:p>
      <w:r>
        <w:t>0,53</w:t>
      </w:r>
    </w:p>
    <w:p>
      <w:r>
        <w:t>3,89</w:t>
      </w:r>
    </w:p>
    <w:p>
      <w:r>
        <w:t>1,44</w:t>
      </w:r>
    </w:p>
    <w:p>
      <w:r>
        <w:t>0,58</w:t>
      </w:r>
    </w:p>
    <w:p>
      <w:r>
        <w:t>2,10</w:t>
      </w:r>
    </w:p>
    <w:p>
      <w:r>
        <w:t>1,08</w:t>
      </w:r>
    </w:p>
    <w:p>
      <w:r>
        <w:t>1,87</w:t>
      </w:r>
    </w:p>
    <w:p>
      <w:r>
        <w:t>2,39</w:t>
      </w:r>
    </w:p>
    <w:p>
      <w:r>
        <w:t>3,13</w:t>
      </w:r>
    </w:p>
    <w:p>
      <w:r>
        <w:t>2,93</w:t>
      </w:r>
    </w:p>
    <w:p>
      <w:r>
        <w:t>0,21</w:t>
      </w:r>
    </w:p>
    <w:p>
      <w:r>
        <w:t>2,39</w:t>
      </w:r>
    </w:p>
    <w:p>
      <w:r>
        <w:t>-</w:t>
      </w:r>
    </w:p>
    <w:p>
      <w:r>
        <w:t>Đất xây dựng cơ sở y tế</w:t>
      </w:r>
    </w:p>
    <w:p>
      <w:r>
        <w:t>DYT</w:t>
      </w:r>
    </w:p>
    <w:p>
      <w:r>
        <w:t>13,12</w:t>
      </w:r>
    </w:p>
    <w:p>
      <w:r>
        <w:t>0,12</w:t>
      </w:r>
    </w:p>
    <w:p>
      <w:r>
        <w:t>4,84</w:t>
      </w:r>
    </w:p>
    <w:p>
      <w:r>
        <w:t>0,19</w:t>
      </w:r>
    </w:p>
    <w:p>
      <w:r>
        <w:t>1,15</w:t>
      </w:r>
    </w:p>
    <w:p>
      <w:r>
        <w:t>0,28</w:t>
      </w:r>
    </w:p>
    <w:p>
      <w:r>
        <w:t>1,63</w:t>
      </w:r>
    </w:p>
    <w:p>
      <w:r>
        <w:t>0,01</w:t>
      </w:r>
    </w:p>
    <w:p>
      <w:r>
        <w:t>0,26</w:t>
      </w:r>
    </w:p>
    <w:p>
      <w:r>
        <w:t>0,15</w:t>
      </w:r>
    </w:p>
    <w:p>
      <w:r>
        <w:t>0,13</w:t>
      </w:r>
    </w:p>
    <w:p>
      <w:r>
        <w:t>0,69</w:t>
      </w:r>
    </w:p>
    <w:p>
      <w:r>
        <w:t>0,43</w:t>
      </w:r>
    </w:p>
    <w:p>
      <w:r>
        <w:t>0,15</w:t>
      </w:r>
    </w:p>
    <w:p>
      <w:r>
        <w:t>0,27</w:t>
      </w:r>
    </w:p>
    <w:p>
      <w:r>
        <w:t>0,30</w:t>
      </w:r>
    </w:p>
    <w:p>
      <w:r>
        <w:t>1,09</w:t>
      </w:r>
    </w:p>
    <w:p>
      <w:r>
        <w:t>1,00</w:t>
      </w:r>
    </w:p>
    <w:p>
      <w:r>
        <w:t>0,24</w:t>
      </w:r>
    </w:p>
    <w:p>
      <w:r>
        <w:t>0,19</w:t>
      </w:r>
    </w:p>
    <w:p>
      <w:r>
        <w:t>-</w:t>
      </w:r>
    </w:p>
    <w:p>
      <w:r>
        <w:t>Đất xây dựng cơ sở giáo     dục và đào tạo</w:t>
      </w:r>
    </w:p>
    <w:p>
      <w:r>
        <w:t>DGD</w:t>
      </w:r>
    </w:p>
    <w:p>
      <w:r>
        <w:t>110,68</w:t>
      </w:r>
    </w:p>
    <w:p>
      <w:r>
        <w:t>17,30</w:t>
      </w:r>
    </w:p>
    <w:p>
      <w:r>
        <w:t>2,56</w:t>
      </w:r>
    </w:p>
    <w:p>
      <w:r>
        <w:t>5,90</w:t>
      </w:r>
    </w:p>
    <w:p>
      <w:r>
        <w:t>5,37</w:t>
      </w:r>
    </w:p>
    <w:p>
      <w:r>
        <w:t>2,63</w:t>
      </w:r>
    </w:p>
    <w:p>
      <w:r>
        <w:t>13,28</w:t>
      </w:r>
    </w:p>
    <w:p>
      <w:r>
        <w:t>4,42</w:t>
      </w:r>
    </w:p>
    <w:p>
      <w:r>
        <w:t>2,42</w:t>
      </w:r>
    </w:p>
    <w:p>
      <w:r>
        <w:t>18,76</w:t>
      </w:r>
    </w:p>
    <w:p>
      <w:r>
        <w:t>2,76</w:t>
      </w:r>
    </w:p>
    <w:p>
      <w:r>
        <w:t>3,06</w:t>
      </w:r>
    </w:p>
    <w:p>
      <w:r>
        <w:t>2,39</w:t>
      </w:r>
    </w:p>
    <w:p>
      <w:r>
        <w:t>1,93</w:t>
      </w:r>
    </w:p>
    <w:p>
      <w:r>
        <w:t>6,23</w:t>
      </w:r>
    </w:p>
    <w:p>
      <w:r>
        <w:t>7,87</w:t>
      </w:r>
    </w:p>
    <w:p>
      <w:r>
        <w:t>3,22</w:t>
      </w:r>
    </w:p>
    <w:p>
      <w:r>
        <w:t>4,33</w:t>
      </w:r>
    </w:p>
    <w:p>
      <w:r>
        <w:t>2,98</w:t>
      </w:r>
    </w:p>
    <w:p>
      <w:r>
        <w:t>3,26</w:t>
      </w:r>
    </w:p>
    <w:p>
      <w:r>
        <w:t>-</w:t>
      </w:r>
    </w:p>
    <w:p>
      <w:r>
        <w:t>Đất xây dựng cơ sở thể dục thể thao</w:t>
      </w:r>
    </w:p>
    <w:p>
      <w:r>
        <w:t>DTT</w:t>
      </w:r>
    </w:p>
    <w:p>
      <w:r>
        <w:t>415,59</w:t>
      </w:r>
    </w:p>
    <w:p>
      <w:r>
        <w:t>2,60</w:t>
      </w:r>
    </w:p>
    <w:p>
      <w:r>
        <w:t>-</w:t>
      </w:r>
    </w:p>
    <w:p>
      <w:r>
        <w:t>0,27</w:t>
      </w:r>
    </w:p>
    <w:p>
      <w:r>
        <w:t>42,33</w:t>
      </w:r>
    </w:p>
    <w:p>
      <w:r>
        <w:t>3,05</w:t>
      </w:r>
    </w:p>
    <w:p>
      <w:r>
        <w:t>0,08</w:t>
      </w:r>
    </w:p>
    <w:p>
      <w:r>
        <w:t>0,10</w:t>
      </w:r>
    </w:p>
    <w:p>
      <w:r>
        <w:t>0,05</w:t>
      </w:r>
    </w:p>
    <w:p>
      <w:r>
        <w:t>5,84</w:t>
      </w:r>
    </w:p>
    <w:p>
      <w:r>
        <w:t>0,31</w:t>
      </w:r>
    </w:p>
    <w:p>
      <w:r>
        <w:t>45,94</w:t>
      </w:r>
    </w:p>
    <w:p>
      <w:r>
        <w:t>2,07</w:t>
      </w:r>
    </w:p>
    <w:p>
      <w:r>
        <w:t>1,25</w:t>
      </w:r>
    </w:p>
    <w:p>
      <w:r>
        <w:t>2,51</w:t>
      </w:r>
    </w:p>
    <w:p>
      <w:r>
        <w:t>287,26</w:t>
      </w:r>
    </w:p>
    <w:p>
      <w:r>
        <w:t>2,61</w:t>
      </w:r>
    </w:p>
    <w:p>
      <w:r>
        <w:t>16,42</w:t>
      </w:r>
    </w:p>
    <w:p>
      <w:r>
        <w:t>1,74</w:t>
      </w:r>
    </w:p>
    <w:p>
      <w:r>
        <w:t>1,16</w:t>
      </w:r>
    </w:p>
    <w:p>
      <w:r>
        <w:t>-</w:t>
      </w:r>
    </w:p>
    <w:p>
      <w:r>
        <w:t>Đất công trình năng lượng</w:t>
      </w:r>
    </w:p>
    <w:p>
      <w:r>
        <w:t>DNL</w:t>
      </w:r>
    </w:p>
    <w:p>
      <w:r>
        <w:t>725,77</w:t>
      </w:r>
    </w:p>
    <w:p>
      <w:r>
        <w:t>0,04</w:t>
      </w:r>
    </w:p>
    <w:p>
      <w:r>
        <w:t>-</w:t>
      </w:r>
    </w:p>
    <w:p>
      <w:r>
        <w:t>2,05</w:t>
      </w:r>
    </w:p>
    <w:p>
      <w:r>
        <w:t>4,71</w:t>
      </w:r>
    </w:p>
    <w:p>
      <w:r>
        <w:t>46,87</w:t>
      </w:r>
    </w:p>
    <w:p>
      <w:r>
        <w:t>0,01</w:t>
      </w:r>
    </w:p>
    <w:p>
      <w:r>
        <w:t>40,17</w:t>
      </w:r>
    </w:p>
    <w:p>
      <w:r>
        <w:t>346,92</w:t>
      </w:r>
    </w:p>
    <w:p>
      <w:r>
        <w:t>-</w:t>
      </w:r>
    </w:p>
    <w:p>
      <w:r>
        <w:t>2,78</w:t>
      </w:r>
    </w:p>
    <w:p>
      <w:r>
        <w:t>0,05</w:t>
      </w:r>
    </w:p>
    <w:p>
      <w:r>
        <w:t>278,19</w:t>
      </w:r>
    </w:p>
    <w:p>
      <w:r>
        <w:t>0,36</w:t>
      </w:r>
    </w:p>
    <w:p>
      <w:r>
        <w:t>1,30</w:t>
      </w:r>
    </w:p>
    <w:p>
      <w:r>
        <w:t>0,82</w:t>
      </w:r>
    </w:p>
    <w:p>
      <w:r>
        <w:t>0,11</w:t>
      </w:r>
    </w:p>
    <w:p>
      <w:r>
        <w:t>0,30</w:t>
      </w:r>
    </w:p>
    <w:p>
      <w:r>
        <w:t>-</w:t>
      </w:r>
    </w:p>
    <w:p>
      <w:r>
        <w:t>1,09</w:t>
      </w:r>
    </w:p>
    <w:p>
      <w:r>
        <w:t>-</w:t>
      </w:r>
    </w:p>
    <w:p>
      <w:r>
        <w:t>Đất công trình bưu chính, viễn thông</w:t>
      </w:r>
    </w:p>
    <w:p>
      <w:r>
        <w:t>DBV</w:t>
      </w:r>
    </w:p>
    <w:p>
      <w:r>
        <w:t>3,43</w:t>
      </w:r>
    </w:p>
    <w:p>
      <w:r>
        <w:t>0,01</w:t>
      </w:r>
    </w:p>
    <w:p>
      <w:r>
        <w:t>0,01</w:t>
      </w:r>
    </w:p>
    <w:p>
      <w:r>
        <w:t>-</w:t>
      </w:r>
    </w:p>
    <w:p>
      <w:r>
        <w:t>0,43</w:t>
      </w:r>
    </w:p>
    <w:p>
      <w:r>
        <w:t>0,59</w:t>
      </w:r>
    </w:p>
    <w:p>
      <w:r>
        <w:t>0,34</w:t>
      </w:r>
    </w:p>
    <w:p>
      <w:r>
        <w:t>0,14</w:t>
      </w:r>
    </w:p>
    <w:p>
      <w:r>
        <w:t>0,01</w:t>
      </w:r>
    </w:p>
    <w:p>
      <w:r>
        <w:t>0,01</w:t>
      </w:r>
    </w:p>
    <w:p>
      <w:r>
        <w:t>0,02</w:t>
      </w:r>
    </w:p>
    <w:p>
      <w:r>
        <w:t>0,01</w:t>
      </w:r>
    </w:p>
    <w:p>
      <w:r>
        <w:t>0,03</w:t>
      </w:r>
    </w:p>
    <w:p>
      <w:r>
        <w:t>0,02</w:t>
      </w:r>
    </w:p>
    <w:p>
      <w:r>
        <w:t>0,16</w:t>
      </w:r>
    </w:p>
    <w:p>
      <w:r>
        <w:t>0,05</w:t>
      </w:r>
    </w:p>
    <w:p>
      <w:r>
        <w:t>0,42</w:t>
      </w:r>
    </w:p>
    <w:p>
      <w:r>
        <w:t>0,03</w:t>
      </w:r>
    </w:p>
    <w:p>
      <w:r>
        <w:t>1,13</w:t>
      </w:r>
    </w:p>
    <w:p>
      <w:r>
        <w:t>0,02</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1,24</w:t>
      </w:r>
    </w:p>
    <w:p>
      <w:r>
        <w:t>-</w:t>
      </w:r>
    </w:p>
    <w:p>
      <w:r>
        <w:t>-</w:t>
      </w:r>
    </w:p>
    <w:p>
      <w:r>
        <w:t>-</w:t>
      </w:r>
    </w:p>
    <w:p>
      <w:r>
        <w:t>-</w:t>
      </w:r>
    </w:p>
    <w:p>
      <w:r>
        <w:t>-</w:t>
      </w:r>
    </w:p>
    <w:p>
      <w:r>
        <w:t>-</w:t>
      </w:r>
    </w:p>
    <w:p>
      <w:r>
        <w:t>0,54</w:t>
      </w:r>
    </w:p>
    <w:p>
      <w:r>
        <w:t>-</w:t>
      </w:r>
    </w:p>
    <w:p>
      <w:r>
        <w:t>-</w:t>
      </w:r>
    </w:p>
    <w:p>
      <w:r>
        <w:t>-</w:t>
      </w:r>
    </w:p>
    <w:p>
      <w:r>
        <w:t>-</w:t>
      </w:r>
    </w:p>
    <w:p>
      <w:r>
        <w:t>-</w:t>
      </w:r>
    </w:p>
    <w:p>
      <w:r>
        <w:t>-</w:t>
      </w:r>
    </w:p>
    <w:p>
      <w:r>
        <w:t>-</w:t>
      </w:r>
    </w:p>
    <w:p>
      <w:r>
        <w:t>-</w:t>
      </w:r>
    </w:p>
    <w:p>
      <w:r>
        <w:t>0,22</w:t>
      </w:r>
    </w:p>
    <w:p>
      <w:r>
        <w:t>-</w:t>
      </w:r>
    </w:p>
    <w:p>
      <w:r>
        <w:t>-</w:t>
      </w:r>
    </w:p>
    <w:p>
      <w:r>
        <w:t>0,48</w:t>
      </w:r>
    </w:p>
    <w:p>
      <w:r>
        <w:t>-</w:t>
      </w:r>
    </w:p>
    <w:p>
      <w:r>
        <w:t>Đất bãi thải, xử lý chất thải</w:t>
      </w:r>
    </w:p>
    <w:p>
      <w:r>
        <w:t>DRA</w:t>
      </w:r>
    </w:p>
    <w:p>
      <w:r>
        <w:t>15,40</w:t>
      </w:r>
    </w:p>
    <w:p>
      <w:r>
        <w:t>-</w:t>
      </w:r>
    </w:p>
    <w:p>
      <w:r>
        <w:t>-</w:t>
      </w:r>
    </w:p>
    <w:p>
      <w:r>
        <w:t>-</w:t>
      </w:r>
    </w:p>
    <w:p>
      <w:r>
        <w:t>-</w:t>
      </w:r>
    </w:p>
    <w:p>
      <w:r>
        <w:t>-</w:t>
      </w:r>
    </w:p>
    <w:p>
      <w:r>
        <w:t>-</w:t>
      </w:r>
    </w:p>
    <w:p>
      <w:r>
        <w:t>-</w:t>
      </w:r>
    </w:p>
    <w:p>
      <w:r>
        <w:t>-</w:t>
      </w:r>
    </w:p>
    <w:p>
      <w:r>
        <w:t>-</w:t>
      </w:r>
    </w:p>
    <w:p>
      <w:r>
        <w:t>-</w:t>
      </w:r>
    </w:p>
    <w:p>
      <w:r>
        <w:t>-</w:t>
      </w:r>
    </w:p>
    <w:p>
      <w:r>
        <w:t>-</w:t>
      </w:r>
    </w:p>
    <w:p>
      <w:r>
        <w:t>-</w:t>
      </w:r>
    </w:p>
    <w:p>
      <w:r>
        <w:t>0,88</w:t>
      </w:r>
    </w:p>
    <w:p>
      <w:r>
        <w:t>0,17</w:t>
      </w:r>
    </w:p>
    <w:p>
      <w:r>
        <w:t>-</w:t>
      </w:r>
    </w:p>
    <w:p>
      <w:r>
        <w:t>14,35</w:t>
      </w:r>
    </w:p>
    <w:p>
      <w:r>
        <w:t>-</w:t>
      </w:r>
    </w:p>
    <w:p>
      <w:r>
        <w:t>-</w:t>
      </w:r>
    </w:p>
    <w:p>
      <w:r>
        <w:t>-</w:t>
      </w:r>
    </w:p>
    <w:p>
      <w:r>
        <w:t>Đất cơ sở tôn giáo</w:t>
      </w:r>
    </w:p>
    <w:p>
      <w:r>
        <w:t>TON</w:t>
      </w:r>
    </w:p>
    <w:p>
      <w:r>
        <w:t>11,13</w:t>
      </w:r>
    </w:p>
    <w:p>
      <w:r>
        <w:t>-</w:t>
      </w:r>
    </w:p>
    <w:p>
      <w:r>
        <w:t>1,65</w:t>
      </w:r>
    </w:p>
    <w:p>
      <w:r>
        <w:t>-</w:t>
      </w:r>
    </w:p>
    <w:p>
      <w:r>
        <w:t>-</w:t>
      </w:r>
    </w:p>
    <w:p>
      <w:r>
        <w:t>-</w:t>
      </w:r>
    </w:p>
    <w:p>
      <w:r>
        <w:t>-</w:t>
      </w:r>
    </w:p>
    <w:p>
      <w:r>
        <w:t>9,26</w:t>
      </w:r>
    </w:p>
    <w:p>
      <w:r>
        <w:t>-</w:t>
      </w:r>
    </w:p>
    <w:p>
      <w:r>
        <w:t>-</w:t>
      </w:r>
    </w:p>
    <w:p>
      <w:r>
        <w:t>-</w:t>
      </w:r>
    </w:p>
    <w:p>
      <w:r>
        <w:t>-</w:t>
      </w:r>
    </w:p>
    <w:p>
      <w:r>
        <w:t>-</w:t>
      </w:r>
    </w:p>
    <w:p>
      <w:r>
        <w:t>-</w:t>
      </w:r>
    </w:p>
    <w:p>
      <w:r>
        <w:t>-</w:t>
      </w:r>
    </w:p>
    <w:p>
      <w:r>
        <w:t>-</w:t>
      </w:r>
    </w:p>
    <w:p>
      <w:r>
        <w:t>-</w:t>
      </w:r>
    </w:p>
    <w:p>
      <w:r>
        <w:t>0,10</w:t>
      </w:r>
    </w:p>
    <w:p>
      <w:r>
        <w:t>0,12</w:t>
      </w:r>
    </w:p>
    <w:p>
      <w:r>
        <w:t>-</w:t>
      </w:r>
    </w:p>
    <w:p>
      <w:r>
        <w:t>-</w:t>
      </w:r>
    </w:p>
    <w:p>
      <w:r>
        <w:t>Đất làm nghĩa trang, nhà     tang lễ, NHT</w:t>
      </w:r>
    </w:p>
    <w:p>
      <w:r>
        <w:t>NTD</w:t>
      </w:r>
    </w:p>
    <w:p>
      <w:r>
        <w:t>286,16</w:t>
      </w:r>
    </w:p>
    <w:p>
      <w:r>
        <w:t>9,27</w:t>
      </w:r>
    </w:p>
    <w:p>
      <w:r>
        <w:t>2,51</w:t>
      </w:r>
    </w:p>
    <w:p>
      <w:r>
        <w:t>0,88</w:t>
      </w:r>
    </w:p>
    <w:p>
      <w:r>
        <w:t>17,04</w:t>
      </w:r>
    </w:p>
    <w:p>
      <w:r>
        <w:t>-</w:t>
      </w:r>
    </w:p>
    <w:p>
      <w:r>
        <w:t>7,42</w:t>
      </w:r>
    </w:p>
    <w:p>
      <w:r>
        <w:t>-</w:t>
      </w:r>
    </w:p>
    <w:p>
      <w:r>
        <w:t>9,88</w:t>
      </w:r>
    </w:p>
    <w:p>
      <w:r>
        <w:t>0,79</w:t>
      </w:r>
    </w:p>
    <w:p>
      <w:r>
        <w:t>18,99</w:t>
      </w:r>
    </w:p>
    <w:p>
      <w:r>
        <w:t>7,47</w:t>
      </w:r>
    </w:p>
    <w:p>
      <w:r>
        <w:t>3,67</w:t>
      </w:r>
    </w:p>
    <w:p>
      <w:r>
        <w:t>11,99</w:t>
      </w:r>
    </w:p>
    <w:p>
      <w:r>
        <w:t>150,45</w:t>
      </w:r>
    </w:p>
    <w:p>
      <w:r>
        <w:t>12,43</w:t>
      </w:r>
    </w:p>
    <w:p>
      <w:r>
        <w:t>1,56</w:t>
      </w:r>
    </w:p>
    <w:p>
      <w:r>
        <w:t>18,58</w:t>
      </w:r>
    </w:p>
    <w:p>
      <w:r>
        <w:t>3,21</w:t>
      </w:r>
    </w:p>
    <w:p>
      <w:r>
        <w:t>10,02</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1,63</w:t>
      </w:r>
    </w:p>
    <w:p>
      <w:r>
        <w:t>-</w:t>
      </w:r>
    </w:p>
    <w:p>
      <w:r>
        <w:t>-</w:t>
      </w:r>
    </w:p>
    <w:p>
      <w:r>
        <w:t>-</w:t>
      </w:r>
    </w:p>
    <w:p>
      <w:r>
        <w:t>1,63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5,43</w:t>
      </w:r>
    </w:p>
    <w:p>
      <w:r>
        <w:t>-</w:t>
      </w:r>
    </w:p>
    <w:p>
      <w:r>
        <w:t>0,14</w:t>
      </w:r>
    </w:p>
    <w:p>
      <w:r>
        <w:t>0,33</w:t>
      </w:r>
    </w:p>
    <w:p>
      <w:r>
        <w:t>-</w:t>
      </w:r>
    </w:p>
    <w:p>
      <w:r>
        <w:t>2,51</w:t>
      </w:r>
    </w:p>
    <w:p>
      <w:r>
        <w:t>0,43</w:t>
      </w:r>
    </w:p>
    <w:p>
      <w:r>
        <w:t>0,36</w:t>
      </w:r>
    </w:p>
    <w:p>
      <w:r>
        <w:t>0,53</w:t>
      </w:r>
    </w:p>
    <w:p>
      <w:r>
        <w:t>-</w:t>
      </w:r>
    </w:p>
    <w:p>
      <w:r>
        <w:t>-</w:t>
      </w:r>
    </w:p>
    <w:p>
      <w:r>
        <w:t>0,34</w:t>
      </w:r>
    </w:p>
    <w:p>
      <w:r>
        <w:t>-</w:t>
      </w:r>
    </w:p>
    <w:p>
      <w:r>
        <w:t>-</w:t>
      </w:r>
    </w:p>
    <w:p>
      <w:r>
        <w:t>-</w:t>
      </w:r>
    </w:p>
    <w:p>
      <w:r>
        <w:t>0,37</w:t>
      </w:r>
    </w:p>
    <w:p>
      <w:r>
        <w:t>-</w:t>
      </w:r>
    </w:p>
    <w:p>
      <w:r>
        <w:t>0,42</w:t>
      </w:r>
    </w:p>
    <w:p>
      <w:r>
        <w:t>-</w:t>
      </w:r>
    </w:p>
    <w:p>
      <w:r>
        <w:t>-</w:t>
      </w:r>
    </w:p>
    <w:p>
      <w:r>
        <w:t>2.10</w:t>
      </w:r>
    </w:p>
    <w:p>
      <w:r>
        <w:t>Đất danh lam thắng cảnh</w:t>
      </w:r>
    </w:p>
    <w:p>
      <w:r>
        <w:t>DDL</w:t>
      </w:r>
    </w:p>
    <w:p>
      <w:r>
        <w:t>24,28</w:t>
      </w:r>
    </w:p>
    <w:p>
      <w:r>
        <w:t>-</w:t>
      </w:r>
    </w:p>
    <w:p>
      <w:r>
        <w:t>-</w:t>
      </w:r>
    </w:p>
    <w:p>
      <w:r>
        <w:t>-</w:t>
      </w:r>
    </w:p>
    <w:p>
      <w:r>
        <w:t>-</w:t>
      </w:r>
    </w:p>
    <w:p>
      <w:r>
        <w:t>-</w:t>
      </w:r>
    </w:p>
    <w:p>
      <w:r>
        <w:t>24,28</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50,05</w:t>
      </w:r>
    </w:p>
    <w:p>
      <w:r>
        <w:t>0,60</w:t>
      </w:r>
    </w:p>
    <w:p>
      <w:r>
        <w:t>-</w:t>
      </w:r>
    </w:p>
    <w:p>
      <w:r>
        <w:t>1,82</w:t>
      </w:r>
    </w:p>
    <w:p>
      <w:r>
        <w:t>7,21</w:t>
      </w:r>
    </w:p>
    <w:p>
      <w:r>
        <w:t>8,98</w:t>
      </w:r>
    </w:p>
    <w:p>
      <w:r>
        <w:t>-</w:t>
      </w:r>
    </w:p>
    <w:p>
      <w:r>
        <w:t>-</w:t>
      </w:r>
    </w:p>
    <w:p>
      <w:r>
        <w:t>0,21</w:t>
      </w:r>
    </w:p>
    <w:p>
      <w:r>
        <w:t>0,81</w:t>
      </w:r>
    </w:p>
    <w:p>
      <w:r>
        <w:t>2,79</w:t>
      </w:r>
    </w:p>
    <w:p>
      <w:r>
        <w:t>-</w:t>
      </w:r>
    </w:p>
    <w:p>
      <w:r>
        <w:t>-</w:t>
      </w:r>
    </w:p>
    <w:p>
      <w:r>
        <w:t>-</w:t>
      </w:r>
    </w:p>
    <w:p>
      <w:r>
        <w:t>-</w:t>
      </w:r>
    </w:p>
    <w:p>
      <w:r>
        <w:t>24,67</w:t>
      </w:r>
    </w:p>
    <w:p>
      <w:r>
        <w:t>1,55</w:t>
      </w:r>
    </w:p>
    <w:p>
      <w:r>
        <w:t>-</w:t>
      </w:r>
    </w:p>
    <w:p>
      <w:r>
        <w:t>1,39</w:t>
      </w:r>
    </w:p>
    <w:p>
      <w:r>
        <w:t>-</w:t>
      </w:r>
    </w:p>
    <w:p>
      <w:r>
        <w:t>2.13</w:t>
      </w:r>
    </w:p>
    <w:p>
      <w:r>
        <w:t>Đất ở tại nông thôn</w:t>
      </w:r>
    </w:p>
    <w:p>
      <w:r>
        <w:t>ONT</w:t>
      </w:r>
    </w:p>
    <w:p>
      <w:r>
        <w:t>925,50</w:t>
      </w:r>
    </w:p>
    <w:p>
      <w:r>
        <w:t>-</w:t>
      </w:r>
    </w:p>
    <w:p>
      <w:r>
        <w:t>-</w:t>
      </w:r>
    </w:p>
    <w:p>
      <w:r>
        <w:t>-</w:t>
      </w:r>
    </w:p>
    <w:p>
      <w:r>
        <w:t>-</w:t>
      </w:r>
    </w:p>
    <w:p>
      <w:r>
        <w:t>-</w:t>
      </w:r>
    </w:p>
    <w:p>
      <w:r>
        <w:t>-</w:t>
      </w:r>
    </w:p>
    <w:p>
      <w:r>
        <w:t>-</w:t>
      </w:r>
    </w:p>
    <w:p>
      <w:r>
        <w:t>-</w:t>
      </w:r>
    </w:p>
    <w:p>
      <w:r>
        <w:t>-</w:t>
      </w:r>
    </w:p>
    <w:p>
      <w:r>
        <w:t>-</w:t>
      </w:r>
    </w:p>
    <w:p>
      <w:r>
        <w:t>87,09</w:t>
      </w:r>
    </w:p>
    <w:p>
      <w:r>
        <w:t>40,08</w:t>
      </w:r>
    </w:p>
    <w:p>
      <w:r>
        <w:t>122,25</w:t>
      </w:r>
    </w:p>
    <w:p>
      <w:r>
        <w:t>180,27</w:t>
      </w:r>
    </w:p>
    <w:p>
      <w:r>
        <w:t>246,72</w:t>
      </w:r>
    </w:p>
    <w:p>
      <w:r>
        <w:t>-</w:t>
      </w:r>
    </w:p>
    <w:p>
      <w:r>
        <w:t>224,47</w:t>
      </w:r>
    </w:p>
    <w:p>
      <w:r>
        <w:t>-</w:t>
      </w:r>
    </w:p>
    <w:p>
      <w:r>
        <w:t>24,62</w:t>
      </w:r>
    </w:p>
    <w:p>
      <w:r>
        <w:t>2.14</w:t>
      </w:r>
    </w:p>
    <w:p>
      <w:r>
        <w:t>Đất ở tại đô thị</w:t>
      </w:r>
    </w:p>
    <w:p>
      <w:r>
        <w:t>ODT</w:t>
      </w:r>
    </w:p>
    <w:p>
      <w:r>
        <w:t>960,00</w:t>
      </w:r>
    </w:p>
    <w:p>
      <w:r>
        <w:t>100,38</w:t>
      </w:r>
    </w:p>
    <w:p>
      <w:r>
        <w:t>47,08</w:t>
      </w:r>
    </w:p>
    <w:p>
      <w:r>
        <w:t>83,60</w:t>
      </w:r>
    </w:p>
    <w:p>
      <w:r>
        <w:t>171,55</w:t>
      </w:r>
    </w:p>
    <w:p>
      <w:r>
        <w:t>47,38</w:t>
      </w:r>
    </w:p>
    <w:p>
      <w:r>
        <w:t>57,68</w:t>
      </w:r>
    </w:p>
    <w:p>
      <w:r>
        <w:t>61,31</w:t>
      </w:r>
    </w:p>
    <w:p>
      <w:r>
        <w:t>57,59</w:t>
      </w:r>
    </w:p>
    <w:p>
      <w:r>
        <w:t>69,16</w:t>
      </w:r>
    </w:p>
    <w:p>
      <w:r>
        <w:t>80,03</w:t>
      </w:r>
    </w:p>
    <w:p>
      <w:r>
        <w:t>-</w:t>
      </w:r>
    </w:p>
    <w:p>
      <w:r>
        <w:t>-</w:t>
      </w:r>
    </w:p>
    <w:p>
      <w:r>
        <w:t>-</w:t>
      </w:r>
    </w:p>
    <w:p>
      <w:r>
        <w:t>-</w:t>
      </w:r>
    </w:p>
    <w:p>
      <w:r>
        <w:t>-</w:t>
      </w:r>
    </w:p>
    <w:p>
      <w:r>
        <w:t>86,82</w:t>
      </w:r>
    </w:p>
    <w:p>
      <w:r>
        <w:t>-</w:t>
      </w:r>
    </w:p>
    <w:p>
      <w:r>
        <w:t>97,42</w:t>
      </w:r>
    </w:p>
    <w:p>
      <w:r>
        <w:t>-</w:t>
      </w:r>
    </w:p>
    <w:p>
      <w:r>
        <w:t>2.15</w:t>
      </w:r>
    </w:p>
    <w:p>
      <w:r>
        <w:t>Đất xây dựng trụ sở cơ quan</w:t>
      </w:r>
    </w:p>
    <w:p>
      <w:r>
        <w:t>TSC</w:t>
      </w:r>
    </w:p>
    <w:p>
      <w:r>
        <w:t>67,84</w:t>
      </w:r>
    </w:p>
    <w:p>
      <w:r>
        <w:t>3,78</w:t>
      </w:r>
    </w:p>
    <w:p>
      <w:r>
        <w:t>2,26</w:t>
      </w:r>
    </w:p>
    <w:p>
      <w:r>
        <w:t>2,40</w:t>
      </w:r>
    </w:p>
    <w:p>
      <w:r>
        <w:t>4,16</w:t>
      </w:r>
    </w:p>
    <w:p>
      <w:r>
        <w:t>26,15</w:t>
      </w:r>
    </w:p>
    <w:p>
      <w:r>
        <w:t>3,30</w:t>
      </w:r>
    </w:p>
    <w:p>
      <w:r>
        <w:t>4,11</w:t>
      </w:r>
    </w:p>
    <w:p>
      <w:r>
        <w:t>0,02</w:t>
      </w:r>
    </w:p>
    <w:p>
      <w:r>
        <w:t>6,77</w:t>
      </w:r>
    </w:p>
    <w:p>
      <w:r>
        <w:t>3,83</w:t>
      </w:r>
    </w:p>
    <w:p>
      <w:r>
        <w:t>0,96</w:t>
      </w:r>
    </w:p>
    <w:p>
      <w:r>
        <w:t>1,22</w:t>
      </w:r>
    </w:p>
    <w:p>
      <w:r>
        <w:t>0,21</w:t>
      </w:r>
    </w:p>
    <w:p>
      <w:r>
        <w:t>1,49</w:t>
      </w:r>
    </w:p>
    <w:p>
      <w:r>
        <w:t>0,69</w:t>
      </w:r>
    </w:p>
    <w:p>
      <w:r>
        <w:t>3,43</w:t>
      </w:r>
    </w:p>
    <w:p>
      <w:r>
        <w:t>0,45</w:t>
      </w:r>
    </w:p>
    <w:p>
      <w:r>
        <w:t>1,57</w:t>
      </w:r>
    </w:p>
    <w:p>
      <w:r>
        <w:t>1,04</w:t>
      </w:r>
    </w:p>
    <w:p>
      <w:r>
        <w:t>2.16</w:t>
      </w:r>
    </w:p>
    <w:p>
      <w:r>
        <w:t>Đất xây dựng trụ sở của tổ chức sự nghiệp</w:t>
      </w:r>
    </w:p>
    <w:p>
      <w:r>
        <w:t>DTS</w:t>
      </w:r>
    </w:p>
    <w:p>
      <w:r>
        <w:t>16,82</w:t>
      </w:r>
    </w:p>
    <w:p>
      <w:r>
        <w:t>10,90</w:t>
      </w:r>
    </w:p>
    <w:p>
      <w:r>
        <w:t>-</w:t>
      </w:r>
    </w:p>
    <w:p>
      <w:r>
        <w:t>-</w:t>
      </w:r>
    </w:p>
    <w:p>
      <w:r>
        <w:t>-</w:t>
      </w:r>
    </w:p>
    <w:p>
      <w:r>
        <w:t>1,12</w:t>
      </w:r>
    </w:p>
    <w:p>
      <w:r>
        <w:t>0,10</w:t>
      </w:r>
    </w:p>
    <w:p>
      <w:r>
        <w:t>0,94</w:t>
      </w:r>
    </w:p>
    <w:p>
      <w:r>
        <w:t>-</w:t>
      </w:r>
    </w:p>
    <w:p>
      <w:r>
        <w:t>0,04</w:t>
      </w:r>
    </w:p>
    <w:p>
      <w:r>
        <w:t>1,59</w:t>
      </w:r>
    </w:p>
    <w:p>
      <w:r>
        <w:t>-</w:t>
      </w:r>
    </w:p>
    <w:p>
      <w:r>
        <w:t>-</w:t>
      </w:r>
    </w:p>
    <w:p>
      <w:r>
        <w:t>0,03</w:t>
      </w:r>
    </w:p>
    <w:p>
      <w:r>
        <w:t>0,05</w:t>
      </w:r>
    </w:p>
    <w:p>
      <w:r>
        <w:t>0,32</w:t>
      </w:r>
    </w:p>
    <w:p>
      <w:r>
        <w:t>0,89</w:t>
      </w:r>
    </w:p>
    <w:p>
      <w:r>
        <w:t>-</w:t>
      </w:r>
    </w:p>
    <w:p>
      <w:r>
        <w:t>-</w:t>
      </w:r>
    </w:p>
    <w:p>
      <w:r>
        <w:t>0,84</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1,43</w:t>
      </w:r>
    </w:p>
    <w:p>
      <w:r>
        <w:t>-</w:t>
      </w:r>
    </w:p>
    <w:p>
      <w:r>
        <w:t>-</w:t>
      </w:r>
    </w:p>
    <w:p>
      <w:r>
        <w:t>-</w:t>
      </w:r>
    </w:p>
    <w:p>
      <w:r>
        <w:t>-</w:t>
      </w:r>
    </w:p>
    <w:p>
      <w:r>
        <w:t>-</w:t>
      </w:r>
    </w:p>
    <w:p>
      <w:r>
        <w:t>-</w:t>
      </w:r>
    </w:p>
    <w:p>
      <w:r>
        <w:t>-</w:t>
      </w:r>
    </w:p>
    <w:p>
      <w:r>
        <w:t>-</w:t>
      </w:r>
    </w:p>
    <w:p>
      <w:r>
        <w:t>0,23</w:t>
      </w:r>
    </w:p>
    <w:p>
      <w:r>
        <w:t>-</w:t>
      </w:r>
    </w:p>
    <w:p>
      <w:r>
        <w:t>-</w:t>
      </w:r>
    </w:p>
    <w:p>
      <w:r>
        <w:t>-</w:t>
      </w:r>
    </w:p>
    <w:p>
      <w:r>
        <w:t>-</w:t>
      </w:r>
    </w:p>
    <w:p>
      <w:r>
        <w:t>-</w:t>
      </w:r>
    </w:p>
    <w:p>
      <w:r>
        <w:t>-</w:t>
      </w:r>
    </w:p>
    <w:p>
      <w:r>
        <w:t>-</w:t>
      </w:r>
    </w:p>
    <w:p>
      <w:r>
        <w:t>-</w:t>
      </w:r>
    </w:p>
    <w:p>
      <w:r>
        <w:t>-</w:t>
      </w:r>
    </w:p>
    <w:p>
      <w:r>
        <w:t>1,20</w:t>
      </w:r>
    </w:p>
    <w:p>
      <w:r>
        <w:t>2.19</w:t>
      </w:r>
    </w:p>
    <w:p>
      <w:r>
        <w:t>Đất sông, ngòi, kênh, rạch, suối</w:t>
      </w:r>
    </w:p>
    <w:p>
      <w:r>
        <w:t>SON</w:t>
      </w:r>
    </w:p>
    <w:p>
      <w:r>
        <w:t>1.246,12</w:t>
      </w:r>
    </w:p>
    <w:p>
      <w:r>
        <w:t>2,33</w:t>
      </w:r>
    </w:p>
    <w:p>
      <w:r>
        <w:t>50,44</w:t>
      </w:r>
    </w:p>
    <w:p>
      <w:r>
        <w:t>3,04</w:t>
      </w:r>
    </w:p>
    <w:p>
      <w:r>
        <w:t>126,51</w:t>
      </w:r>
    </w:p>
    <w:p>
      <w:r>
        <w:t>38,57</w:t>
      </w:r>
    </w:p>
    <w:p>
      <w:r>
        <w:t>63,73</w:t>
      </w:r>
    </w:p>
    <w:p>
      <w:r>
        <w:t>53,30</w:t>
      </w:r>
    </w:p>
    <w:p>
      <w:r>
        <w:t>5,13</w:t>
      </w:r>
    </w:p>
    <w:p>
      <w:r>
        <w:t>58,23</w:t>
      </w:r>
    </w:p>
    <w:p>
      <w:r>
        <w:t>8,63</w:t>
      </w:r>
    </w:p>
    <w:p>
      <w:r>
        <w:t>30,53</w:t>
      </w:r>
    </w:p>
    <w:p>
      <w:r>
        <w:t>37,82</w:t>
      </w:r>
    </w:p>
    <w:p>
      <w:r>
        <w:t>194,15</w:t>
      </w:r>
    </w:p>
    <w:p>
      <w:r>
        <w:t>26,81</w:t>
      </w:r>
    </w:p>
    <w:p>
      <w:r>
        <w:t>5,65</w:t>
      </w:r>
    </w:p>
    <w:p>
      <w:r>
        <w:t>2,22</w:t>
      </w:r>
    </w:p>
    <w:p>
      <w:r>
        <w:t>196,33</w:t>
      </w:r>
    </w:p>
    <w:p>
      <w:r>
        <w:t>124,96</w:t>
      </w:r>
    </w:p>
    <w:p>
      <w:r>
        <w:t>217,75</w:t>
      </w:r>
    </w:p>
    <w:p>
      <w:r>
        <w:t>2.20</w:t>
      </w:r>
    </w:p>
    <w:p>
      <w:r>
        <w:t>Đất có mặt nước chuyên dùng</w:t>
      </w:r>
    </w:p>
    <w:p>
      <w:r>
        <w:t>MNC</w:t>
      </w:r>
    </w:p>
    <w:p>
      <w:r>
        <w:t>43,44</w:t>
      </w:r>
    </w:p>
    <w:p>
      <w:r>
        <w:t>-</w:t>
      </w:r>
    </w:p>
    <w:p>
      <w:r>
        <w:t>-</w:t>
      </w:r>
    </w:p>
    <w:p>
      <w:r>
        <w:t>-</w:t>
      </w:r>
    </w:p>
    <w:p>
      <w:r>
        <w:t>4,16</w:t>
      </w:r>
    </w:p>
    <w:p>
      <w:r>
        <w:t>-</w:t>
      </w:r>
    </w:p>
    <w:p>
      <w:r>
        <w:t>-</w:t>
      </w:r>
    </w:p>
    <w:p>
      <w:r>
        <w:t>-</w:t>
      </w:r>
    </w:p>
    <w:p>
      <w:r>
        <w:t>0,04</w:t>
      </w:r>
    </w:p>
    <w:p>
      <w:r>
        <w:t>0,22</w:t>
      </w:r>
    </w:p>
    <w:p>
      <w:r>
        <w:t>2,69</w:t>
      </w:r>
    </w:p>
    <w:p>
      <w:r>
        <w:t>-</w:t>
      </w:r>
    </w:p>
    <w:p>
      <w:r>
        <w:t>-</w:t>
      </w:r>
    </w:p>
    <w:p>
      <w:r>
        <w:t>13,78</w:t>
      </w:r>
    </w:p>
    <w:p>
      <w:r>
        <w:t>8,34</w:t>
      </w:r>
    </w:p>
    <w:p>
      <w:r>
        <w:t>3,68</w:t>
      </w:r>
    </w:p>
    <w:p>
      <w:r>
        <w:t>-</w:t>
      </w:r>
    </w:p>
    <w:p>
      <w:r>
        <w:t>1,90</w:t>
      </w:r>
    </w:p>
    <w:p>
      <w:r>
        <w:t>4,39</w:t>
      </w:r>
    </w:p>
    <w:p>
      <w:r>
        <w:t>4,24</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6,04</w:t>
      </w:r>
    </w:p>
    <w:p>
      <w:r>
        <w:t>-</w:t>
      </w:r>
    </w:p>
    <w:p>
      <w:r>
        <w:t>0,61</w:t>
      </w:r>
    </w:p>
    <w:p>
      <w:r>
        <w:t>-</w:t>
      </w:r>
    </w:p>
    <w:p>
      <w:r>
        <w:t>-</w:t>
      </w:r>
    </w:p>
    <w:p>
      <w:r>
        <w:t>-</w:t>
      </w:r>
    </w:p>
    <w:p>
      <w:r>
        <w:t>-</w:t>
      </w:r>
    </w:p>
    <w:p>
      <w:r>
        <w:t>-</w:t>
      </w:r>
    </w:p>
    <w:p>
      <w:r>
        <w:t>-</w:t>
      </w:r>
    </w:p>
    <w:p>
      <w:r>
        <w:t>-</w:t>
      </w:r>
    </w:p>
    <w:p>
      <w:r>
        <w:t>-</w:t>
      </w:r>
    </w:p>
    <w:p>
      <w:r>
        <w:t>-</w:t>
      </w:r>
    </w:p>
    <w:p>
      <w:r>
        <w:t>-</w:t>
      </w:r>
    </w:p>
    <w:p>
      <w:r>
        <w:t>0,23</w:t>
      </w:r>
    </w:p>
    <w:p>
      <w:r>
        <w:t>-</w:t>
      </w:r>
    </w:p>
    <w:p>
      <w:r>
        <w:t>0,91</w:t>
      </w:r>
    </w:p>
    <w:p>
      <w:r>
        <w:t>-</w:t>
      </w:r>
    </w:p>
    <w:p>
      <w:r>
        <w:t>3,27</w:t>
      </w:r>
    </w:p>
    <w:p>
      <w:r>
        <w:t>0,19</w:t>
      </w:r>
    </w:p>
    <w:p>
      <w:r>
        <w:t>0,83</w:t>
      </w:r>
    </w:p>
    <w:p>
      <w:r>
        <w:t>BIỂU 02:</w:t>
      </w:r>
    </w:p>
    <w:p>
      <w:r>
        <w:t>KẾ HOẠCH CHUYỂN MỤC ĐÍCH SỬ DỤNG ĐẤT NĂM 2025 CỦA THÀNH PHỐ HÒA BÌNH</w:t>
      </w:r>
    </w:p>
    <w:p>
      <w:r>
        <w:t>(Kèm theo Quyết định số 523/QĐ-UBND ngày 21/3/2025 của Ủy ban nhân dân tỉnh Hòa Bình)</w:t>
      </w:r>
    </w:p>
    <w:p>
      <w:r>
        <w:t>Đơn vị tính: ha</w:t>
      </w:r>
    </w:p>
    <w:p>
      <w:r>
        <w:t>TT</w:t>
      </w:r>
    </w:p>
    <w:p>
      <w:r>
        <w:t>Chỉ tiêu sử dụng đất</w:t>
      </w:r>
    </w:p>
    <w:p>
      <w:r>
        <w:t>Mã</w:t>
      </w:r>
    </w:p>
    <w:p>
      <w:r>
        <w:t>Tổng diện tích</w:t>
      </w:r>
    </w:p>
    <w:p>
      <w:r>
        <w:t>Diện tích phân theo đơn vị hành chính</w:t>
      </w:r>
    </w:p>
    <w:p>
      <w:r>
        <w:t>phường     Dân   Chủ</w:t>
      </w:r>
    </w:p>
    <w:p>
      <w:r>
        <w:t>phường     Đồng   Tiến</w:t>
      </w:r>
    </w:p>
    <w:p>
      <w:r>
        <w:t>phường     Hữu   Nghị</w:t>
      </w:r>
    </w:p>
    <w:p>
      <w:r>
        <w:t>phường     Kỳ Sơn</w:t>
      </w:r>
    </w:p>
    <w:p>
      <w:r>
        <w:t>phường     Phương   Lâm</w:t>
      </w:r>
    </w:p>
    <w:p>
      <w:r>
        <w:t>phường     Tân   Hòa</w:t>
      </w:r>
    </w:p>
    <w:p>
      <w:r>
        <w:t>phường     Tân   Thịnh</w:t>
      </w:r>
    </w:p>
    <w:p>
      <w:r>
        <w:t>phường     Thái   Bình</w:t>
      </w:r>
    </w:p>
    <w:p>
      <w:r>
        <w:t>phường     Thịnh   Lang</w:t>
      </w:r>
    </w:p>
    <w:p>
      <w:r>
        <w:t>phường     Thống   Nhất</w:t>
      </w:r>
    </w:p>
    <w:p>
      <w:r>
        <w:t>xã     Độc   Lập</w:t>
      </w:r>
    </w:p>
    <w:p>
      <w:r>
        <w:t>xã     Hòa   Bình</w:t>
      </w:r>
    </w:p>
    <w:p>
      <w:r>
        <w:t>xã Hợp     Thành</w:t>
      </w:r>
    </w:p>
    <w:p>
      <w:r>
        <w:t>xã     Mông   Hóa</w:t>
      </w:r>
    </w:p>
    <w:p>
      <w:r>
        <w:t>xã     Quang   Tiến</w:t>
      </w:r>
    </w:p>
    <w:p>
      <w:r>
        <w:t>phường     Quỳnh   Lâm</w:t>
      </w:r>
    </w:p>
    <w:p>
      <w:r>
        <w:t>xã     Thịnh   Minh</w:t>
      </w:r>
    </w:p>
    <w:p>
      <w:r>
        <w:t>phường     Trung   Minh</w:t>
      </w:r>
    </w:p>
    <w:p>
      <w:r>
        <w:t>xã Yên     Mông</w:t>
      </w:r>
    </w:p>
    <w:p>
      <w:r>
        <w:t>(1)</w:t>
      </w:r>
    </w:p>
    <w:p>
      <w:r>
        <w:t>(2)</w:t>
      </w:r>
    </w:p>
    <w:p>
      <w:r>
        <w:t>(3)</w:t>
      </w:r>
    </w:p>
    <w:p>
      <w:r>
        <w:t>(4)=(5)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     chuyển sang đất phi nông nghiệp</w:t>
      </w:r>
    </w:p>
    <w:p>
      <w:r>
        <w:t>NNP/PNN</w:t>
      </w:r>
    </w:p>
    <w:p>
      <w:r>
        <w:t>1.496,23</w:t>
      </w:r>
    </w:p>
    <w:p>
      <w:r>
        <w:t>61,71</w:t>
      </w:r>
    </w:p>
    <w:p>
      <w:r>
        <w:t>1,77</w:t>
      </w:r>
    </w:p>
    <w:p>
      <w:r>
        <w:t>4,01</w:t>
      </w:r>
    </w:p>
    <w:p>
      <w:r>
        <w:t>114,61</w:t>
      </w:r>
    </w:p>
    <w:p>
      <w:r>
        <w:t>10,76</w:t>
      </w:r>
    </w:p>
    <w:p>
      <w:r>
        <w:t>14,43</w:t>
      </w:r>
    </w:p>
    <w:p>
      <w:r>
        <w:t>5,06</w:t>
      </w:r>
    </w:p>
    <w:p>
      <w:r>
        <w:t>58,79</w:t>
      </w:r>
    </w:p>
    <w:p>
      <w:r>
        <w:t>30,41</w:t>
      </w:r>
    </w:p>
    <w:p>
      <w:r>
        <w:t>9,08</w:t>
      </w:r>
    </w:p>
    <w:p>
      <w:r>
        <w:t>77,72</w:t>
      </w:r>
    </w:p>
    <w:p>
      <w:r>
        <w:t>57,03</w:t>
      </w:r>
    </w:p>
    <w:p>
      <w:r>
        <w:t>78,55</w:t>
      </w:r>
    </w:p>
    <w:p>
      <w:r>
        <w:t>171,15</w:t>
      </w:r>
    </w:p>
    <w:p>
      <w:r>
        <w:t>447,40</w:t>
      </w:r>
    </w:p>
    <w:p>
      <w:r>
        <w:t>31,82</w:t>
      </w:r>
    </w:p>
    <w:p>
      <w:r>
        <w:t>151,86</w:t>
      </w:r>
    </w:p>
    <w:p>
      <w:r>
        <w:t>48,58</w:t>
      </w:r>
    </w:p>
    <w:p>
      <w:r>
        <w:t>121,51</w:t>
      </w:r>
    </w:p>
    <w:p>
      <w:r>
        <w:t>Trong đó:</w:t>
      </w:r>
    </w:p>
    <w:p>
      <w:r>
        <w:t>1.1</w:t>
      </w:r>
    </w:p>
    <w:p>
      <w:r>
        <w:t>Đất trồng lúa</w:t>
      </w:r>
    </w:p>
    <w:p>
      <w:r>
        <w:t>LUA/PNN</w:t>
      </w:r>
    </w:p>
    <w:p>
      <w:r>
        <w:t>328,76</w:t>
      </w:r>
    </w:p>
    <w:p>
      <w:r>
        <w:t>33,10</w:t>
      </w:r>
    </w:p>
    <w:p>
      <w:r>
        <w:t>-</w:t>
      </w:r>
    </w:p>
    <w:p>
      <w:r>
        <w:t>0,95</w:t>
      </w:r>
    </w:p>
    <w:p>
      <w:r>
        <w:t>27,99</w:t>
      </w:r>
    </w:p>
    <w:p>
      <w:r>
        <w:t>-</w:t>
      </w:r>
    </w:p>
    <w:p>
      <w:r>
        <w:t>7,59</w:t>
      </w:r>
    </w:p>
    <w:p>
      <w:r>
        <w:t>-</w:t>
      </w:r>
    </w:p>
    <w:p>
      <w:r>
        <w:t>29,63</w:t>
      </w:r>
    </w:p>
    <w:p>
      <w:r>
        <w:t>8,65</w:t>
      </w:r>
    </w:p>
    <w:p>
      <w:r>
        <w:t>2,59</w:t>
      </w:r>
    </w:p>
    <w:p>
      <w:r>
        <w:t>0,53</w:t>
      </w:r>
    </w:p>
    <w:p>
      <w:r>
        <w:t>0,60</w:t>
      </w:r>
    </w:p>
    <w:p>
      <w:r>
        <w:t>9,78</w:t>
      </w:r>
    </w:p>
    <w:p>
      <w:r>
        <w:t>77,41</w:t>
      </w:r>
    </w:p>
    <w:p>
      <w:r>
        <w:t>55,15</w:t>
      </w:r>
    </w:p>
    <w:p>
      <w:r>
        <w:t>11,25</w:t>
      </w:r>
    </w:p>
    <w:p>
      <w:r>
        <w:t>19,08</w:t>
      </w:r>
    </w:p>
    <w:p>
      <w:r>
        <w:t>33,51</w:t>
      </w:r>
    </w:p>
    <w:p>
      <w:r>
        <w:t>10,97</w:t>
      </w:r>
    </w:p>
    <w:p>
      <w:r>
        <w:t>-</w:t>
      </w:r>
    </w:p>
    <w:p>
      <w:r>
        <w:t>Trong đó: Đất     chuyên trồng lúa nước</w:t>
      </w:r>
    </w:p>
    <w:p>
      <w:r>
        <w:t>LUC/PNN</w:t>
      </w:r>
    </w:p>
    <w:p>
      <w:r>
        <w:t>191,21</w:t>
      </w:r>
    </w:p>
    <w:p>
      <w:r>
        <w:t>8,16</w:t>
      </w:r>
    </w:p>
    <w:p>
      <w:r>
        <w:t>-</w:t>
      </w:r>
    </w:p>
    <w:p>
      <w:r>
        <w:t>0,95</w:t>
      </w:r>
    </w:p>
    <w:p>
      <w:r>
        <w:t>11,48</w:t>
      </w:r>
    </w:p>
    <w:p>
      <w:r>
        <w:t>-</w:t>
      </w:r>
    </w:p>
    <w:p>
      <w:r>
        <w:t>7,47</w:t>
      </w:r>
    </w:p>
    <w:p>
      <w:r>
        <w:t>-</w:t>
      </w:r>
    </w:p>
    <w:p>
      <w:r>
        <w:t>9,53</w:t>
      </w:r>
    </w:p>
    <w:p>
      <w:r>
        <w:t>8,60</w:t>
      </w:r>
    </w:p>
    <w:p>
      <w:r>
        <w:t>1,23</w:t>
      </w:r>
    </w:p>
    <w:p>
      <w:r>
        <w:t>0,15</w:t>
      </w:r>
    </w:p>
    <w:p>
      <w:r>
        <w:t>0,22</w:t>
      </w:r>
    </w:p>
    <w:p>
      <w:r>
        <w:t>5,82</w:t>
      </w:r>
    </w:p>
    <w:p>
      <w:r>
        <w:t>59,27</w:t>
      </w:r>
    </w:p>
    <w:p>
      <w:r>
        <w:t>43,44</w:t>
      </w:r>
    </w:p>
    <w:p>
      <w:r>
        <w:t>10,46</w:t>
      </w:r>
    </w:p>
    <w:p>
      <w:r>
        <w:t>9,41</w:t>
      </w:r>
    </w:p>
    <w:p>
      <w:r>
        <w:t>12,26</w:t>
      </w:r>
    </w:p>
    <w:p>
      <w:r>
        <w:t>2,76</w:t>
      </w:r>
    </w:p>
    <w:p>
      <w:r>
        <w:t>1.2</w:t>
      </w:r>
    </w:p>
    <w:p>
      <w:r>
        <w:t>Đất trồng cây hàng năm khác</w:t>
      </w:r>
    </w:p>
    <w:p>
      <w:r>
        <w:t>HNK/PNN</w:t>
      </w:r>
    </w:p>
    <w:p>
      <w:r>
        <w:t>97,60</w:t>
      </w:r>
    </w:p>
    <w:p>
      <w:r>
        <w:t>11,30</w:t>
      </w:r>
    </w:p>
    <w:p>
      <w:r>
        <w:t>0,52</w:t>
      </w:r>
    </w:p>
    <w:p>
      <w:r>
        <w:t>0,20</w:t>
      </w:r>
    </w:p>
    <w:p>
      <w:r>
        <w:t>16,72</w:t>
      </w:r>
    </w:p>
    <w:p>
      <w:r>
        <w:t>0,04</w:t>
      </w:r>
    </w:p>
    <w:p>
      <w:r>
        <w:t>4,08</w:t>
      </w:r>
    </w:p>
    <w:p>
      <w:r>
        <w:t>0,02</w:t>
      </w:r>
    </w:p>
    <w:p>
      <w:r>
        <w:t>4,91</w:t>
      </w:r>
    </w:p>
    <w:p>
      <w:r>
        <w:t>17,41</w:t>
      </w:r>
    </w:p>
    <w:p>
      <w:r>
        <w:t>1,93</w:t>
      </w:r>
    </w:p>
    <w:p>
      <w:r>
        <w:t>0,46</w:t>
      </w:r>
    </w:p>
    <w:p>
      <w:r>
        <w:t>4,95</w:t>
      </w:r>
    </w:p>
    <w:p>
      <w:r>
        <w:t>4,77</w:t>
      </w:r>
    </w:p>
    <w:p>
      <w:r>
        <w:t>4,47</w:t>
      </w:r>
    </w:p>
    <w:p>
      <w:r>
        <w:t>11,70</w:t>
      </w:r>
    </w:p>
    <w:p>
      <w:r>
        <w:t>3,66</w:t>
      </w:r>
    </w:p>
    <w:p>
      <w:r>
        <w:t>2,12</w:t>
      </w:r>
    </w:p>
    <w:p>
      <w:r>
        <w:t>5,84</w:t>
      </w:r>
    </w:p>
    <w:p>
      <w:r>
        <w:t>2,51</w:t>
      </w:r>
    </w:p>
    <w:p>
      <w:r>
        <w:t>1.3</w:t>
      </w:r>
    </w:p>
    <w:p>
      <w:r>
        <w:t>Đất trồng cây lâu năm</w:t>
      </w:r>
    </w:p>
    <w:p>
      <w:r>
        <w:t>CLN/PNN</w:t>
      </w:r>
    </w:p>
    <w:p>
      <w:r>
        <w:t>101,79</w:t>
      </w:r>
    </w:p>
    <w:p>
      <w:r>
        <w:t>0,80</w:t>
      </w:r>
    </w:p>
    <w:p>
      <w:r>
        <w:t>-</w:t>
      </w:r>
    </w:p>
    <w:p>
      <w:r>
        <w:t>2,56</w:t>
      </w:r>
    </w:p>
    <w:p>
      <w:r>
        <w:t>14,03</w:t>
      </w:r>
    </w:p>
    <w:p>
      <w:r>
        <w:t>0,21</w:t>
      </w:r>
    </w:p>
    <w:p>
      <w:r>
        <w:t>0,48</w:t>
      </w:r>
    </w:p>
    <w:p>
      <w:r>
        <w:t>0,35</w:t>
      </w:r>
    </w:p>
    <w:p>
      <w:r>
        <w:t>3,56</w:t>
      </w:r>
    </w:p>
    <w:p>
      <w:r>
        <w:t>3,15</w:t>
      </w:r>
    </w:p>
    <w:p>
      <w:r>
        <w:t>1,64</w:t>
      </w:r>
    </w:p>
    <w:p>
      <w:r>
        <w:t>2,29</w:t>
      </w:r>
    </w:p>
    <w:p>
      <w:r>
        <w:t>7,76</w:t>
      </w:r>
    </w:p>
    <w:p>
      <w:r>
        <w:t>1,26</w:t>
      </w:r>
    </w:p>
    <w:p>
      <w:r>
        <w:t>29,73</w:t>
      </w:r>
    </w:p>
    <w:p>
      <w:r>
        <w:t>22,07</w:t>
      </w:r>
    </w:p>
    <w:p>
      <w:r>
        <w:t>0,91</w:t>
      </w:r>
    </w:p>
    <w:p>
      <w:r>
        <w:t>5,89</w:t>
      </w:r>
    </w:p>
    <w:p>
      <w:r>
        <w:t>3,22</w:t>
      </w:r>
    </w:p>
    <w:p>
      <w:r>
        <w:t>1,89</w:t>
      </w:r>
    </w:p>
    <w:p>
      <w:r>
        <w:t>1.4</w:t>
      </w:r>
    </w:p>
    <w:p>
      <w:r>
        <w:t>Đất rừng phòng hộ</w:t>
      </w:r>
    </w:p>
    <w:p>
      <w:r>
        <w:t>RPH/PNN</w:t>
      </w:r>
    </w:p>
    <w:p>
      <w:r>
        <w:t>42,83</w:t>
      </w:r>
    </w:p>
    <w:p>
      <w:r>
        <w:t>1,22</w:t>
      </w:r>
    </w:p>
    <w:p>
      <w:r>
        <w:t>-</w:t>
      </w:r>
    </w:p>
    <w:p>
      <w:r>
        <w:t>-</w:t>
      </w:r>
    </w:p>
    <w:p>
      <w:r>
        <w:t>4,54</w:t>
      </w:r>
    </w:p>
    <w:p>
      <w:r>
        <w:t>-</w:t>
      </w:r>
    </w:p>
    <w:p>
      <w:r>
        <w:t>-</w:t>
      </w:r>
    </w:p>
    <w:p>
      <w:r>
        <w:t>0,05</w:t>
      </w:r>
    </w:p>
    <w:p>
      <w:r>
        <w:t>12,88</w:t>
      </w:r>
    </w:p>
    <w:p>
      <w:r>
        <w:t>-</w:t>
      </w:r>
    </w:p>
    <w:p>
      <w:r>
        <w:t>0,26</w:t>
      </w:r>
    </w:p>
    <w:p>
      <w:r>
        <w:t>0,47</w:t>
      </w:r>
    </w:p>
    <w:p>
      <w:r>
        <w:t>8,06</w:t>
      </w:r>
    </w:p>
    <w:p>
      <w:r>
        <w:t>2,25</w:t>
      </w:r>
    </w:p>
    <w:p>
      <w:r>
        <w:t>2,39</w:t>
      </w:r>
    </w:p>
    <w:p>
      <w:r>
        <w:t>-</w:t>
      </w:r>
    </w:p>
    <w:p>
      <w:r>
        <w:t>0,46</w:t>
      </w:r>
    </w:p>
    <w:p>
      <w:r>
        <w:t>-</w:t>
      </w:r>
    </w:p>
    <w:p>
      <w:r>
        <w:t>-</w:t>
      </w:r>
    </w:p>
    <w:p>
      <w:r>
        <w:t>10,25</w:t>
      </w:r>
    </w:p>
    <w:p>
      <w:r>
        <w:t>1.5</w:t>
      </w:r>
    </w:p>
    <w:p>
      <w:r>
        <w:t>Đất rừng sản xuất</w:t>
      </w:r>
    </w:p>
    <w:p>
      <w:r>
        <w:t>RSX/PNN</w:t>
      </w:r>
    </w:p>
    <w:p>
      <w:r>
        <w:t>885,27</w:t>
      </w:r>
    </w:p>
    <w:p>
      <w:r>
        <w:t>6,95</w:t>
      </w:r>
    </w:p>
    <w:p>
      <w:r>
        <w:t>1,25</w:t>
      </w:r>
    </w:p>
    <w:p>
      <w:r>
        <w:t>0,25</w:t>
      </w:r>
    </w:p>
    <w:p>
      <w:r>
        <w:t>46,68</w:t>
      </w:r>
    </w:p>
    <w:p>
      <w:r>
        <w:t>0,36</w:t>
      </w:r>
    </w:p>
    <w:p>
      <w:r>
        <w:t>2,09</w:t>
      </w:r>
    </w:p>
    <w:p>
      <w:r>
        <w:t>4,62</w:t>
      </w:r>
    </w:p>
    <w:p>
      <w:r>
        <w:t>2,74</w:t>
      </w:r>
    </w:p>
    <w:p>
      <w:r>
        <w:t>-</w:t>
      </w:r>
    </w:p>
    <w:p>
      <w:r>
        <w:t>2,49</w:t>
      </w:r>
    </w:p>
    <w:p>
      <w:r>
        <w:t>73,87</w:t>
      </w:r>
    </w:p>
    <w:p>
      <w:r>
        <w:t>35,56</w:t>
      </w:r>
    </w:p>
    <w:p>
      <w:r>
        <w:t>60,34</w:t>
      </w:r>
    </w:p>
    <w:p>
      <w:r>
        <w:t>56,47</w:t>
      </w:r>
    </w:p>
    <w:p>
      <w:r>
        <w:t>354,86</w:t>
      </w:r>
    </w:p>
    <w:p>
      <w:r>
        <w:t>10,91</w:t>
      </w:r>
    </w:p>
    <w:p>
      <w:r>
        <w:t>124,65</w:t>
      </w:r>
    </w:p>
    <w:p>
      <w:r>
        <w:t>5,38</w:t>
      </w:r>
    </w:p>
    <w:p>
      <w:r>
        <w:t>95,80</w:t>
      </w:r>
    </w:p>
    <w:p>
      <w:r>
        <w:t>-</w:t>
      </w:r>
    </w:p>
    <w:p>
      <w:r>
        <w:t>Trong đó: Đất có rừng sản xuất là rừng     tự nhiên</w:t>
      </w:r>
    </w:p>
    <w:p>
      <w:r>
        <w:t>RSN/PNN</w:t>
      </w:r>
    </w:p>
    <w:p>
      <w:r>
        <w:t>3,98</w:t>
      </w:r>
    </w:p>
    <w:p>
      <w:r>
        <w:t>-</w:t>
      </w:r>
    </w:p>
    <w:p>
      <w:r>
        <w:t>-</w:t>
      </w:r>
    </w:p>
    <w:p>
      <w:r>
        <w:t>-</w:t>
      </w:r>
    </w:p>
    <w:p>
      <w:r>
        <w:t>-</w:t>
      </w:r>
    </w:p>
    <w:p>
      <w:r>
        <w:t>-</w:t>
      </w:r>
    </w:p>
    <w:p>
      <w:r>
        <w:t>-</w:t>
      </w:r>
    </w:p>
    <w:p>
      <w:r>
        <w:t>-</w:t>
      </w:r>
    </w:p>
    <w:p>
      <w:r>
        <w:t>-</w:t>
      </w:r>
    </w:p>
    <w:p>
      <w:r>
        <w:t>-</w:t>
      </w:r>
    </w:p>
    <w:p>
      <w:r>
        <w:t>-</w:t>
      </w:r>
    </w:p>
    <w:p>
      <w:r>
        <w:t>-</w:t>
      </w:r>
    </w:p>
    <w:p>
      <w:r>
        <w:t>-</w:t>
      </w:r>
    </w:p>
    <w:p>
      <w:r>
        <w:t>-</w:t>
      </w:r>
    </w:p>
    <w:p>
      <w:r>
        <w:t>-</w:t>
      </w:r>
    </w:p>
    <w:p>
      <w:r>
        <w:t>3,98</w:t>
      </w:r>
    </w:p>
    <w:p>
      <w:r>
        <w:t>-</w:t>
      </w:r>
    </w:p>
    <w:p>
      <w:r>
        <w:t>-</w:t>
      </w:r>
    </w:p>
    <w:p>
      <w:r>
        <w:t>-</w:t>
      </w:r>
    </w:p>
    <w:p>
      <w:r>
        <w:t>-</w:t>
      </w:r>
    </w:p>
    <w:p>
      <w:r>
        <w:t>1.6</w:t>
      </w:r>
    </w:p>
    <w:p>
      <w:r>
        <w:t>Đất nuôi trồng thủy sản</w:t>
      </w:r>
    </w:p>
    <w:p>
      <w:r>
        <w:t>NTS/PNN</w:t>
      </w:r>
    </w:p>
    <w:p>
      <w:r>
        <w:t>38,83</w:t>
      </w:r>
    </w:p>
    <w:p>
      <w:r>
        <w:t>7,21</w:t>
      </w:r>
    </w:p>
    <w:p>
      <w:r>
        <w:t>-</w:t>
      </w:r>
    </w:p>
    <w:p>
      <w:r>
        <w:t>0,04</w:t>
      </w:r>
    </w:p>
    <w:p>
      <w:r>
        <w:t>4,64</w:t>
      </w:r>
    </w:p>
    <w:p>
      <w:r>
        <w:t>10,15</w:t>
      </w:r>
    </w:p>
    <w:p>
      <w:r>
        <w:t>0,18</w:t>
      </w:r>
    </w:p>
    <w:p>
      <w:r>
        <w:t>0,02</w:t>
      </w:r>
    </w:p>
    <w:p>
      <w:r>
        <w:t>5,07</w:t>
      </w:r>
    </w:p>
    <w:p>
      <w:r>
        <w:t>1,20</w:t>
      </w:r>
    </w:p>
    <w:p>
      <w:r>
        <w:t>0,17</w:t>
      </w:r>
    </w:p>
    <w:p>
      <w:r>
        <w:t>0,10</w:t>
      </w:r>
    </w:p>
    <w:p>
      <w:r>
        <w:t>0,10</w:t>
      </w:r>
    </w:p>
    <w:p>
      <w:r>
        <w:t>0,15</w:t>
      </w:r>
    </w:p>
    <w:p>
      <w:r>
        <w:t>0,68</w:t>
      </w:r>
    </w:p>
    <w:p>
      <w:r>
        <w:t>3,63</w:t>
      </w:r>
    </w:p>
    <w:p>
      <w:r>
        <w:t>4,63</w:t>
      </w:r>
    </w:p>
    <w:p>
      <w:r>
        <w:t>0,13</w:t>
      </w:r>
    </w:p>
    <w:p>
      <w:r>
        <w:t>0,64</w:t>
      </w:r>
    </w:p>
    <w:p>
      <w:r>
        <w:t>0,10</w:t>
      </w:r>
    </w:p>
    <w:p>
      <w:r>
        <w:t>1.7</w:t>
      </w:r>
    </w:p>
    <w:p>
      <w:r>
        <w:t>Đất nông nghiệp khác</w:t>
      </w:r>
    </w:p>
    <w:p>
      <w:r>
        <w:t>NKH/PNN</w:t>
      </w:r>
    </w:p>
    <w:p>
      <w:r>
        <w:t>1,14</w:t>
      </w:r>
    </w:p>
    <w:p>
      <w:r>
        <w:t>1,14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60,78</w:t>
      </w:r>
    </w:p>
    <w:p>
      <w:r>
        <w:t>-</w:t>
      </w:r>
    </w:p>
    <w:p>
      <w:r>
        <w:t>-</w:t>
      </w:r>
    </w:p>
    <w:p>
      <w:r>
        <w:t>-</w:t>
      </w:r>
    </w:p>
    <w:p>
      <w:r>
        <w:t>14,26</w:t>
      </w:r>
    </w:p>
    <w:p>
      <w:r>
        <w:t>-</w:t>
      </w:r>
    </w:p>
    <w:p>
      <w:r>
        <w:t>2,89</w:t>
      </w:r>
    </w:p>
    <w:p>
      <w:r>
        <w:t>-</w:t>
      </w:r>
    </w:p>
    <w:p>
      <w:r>
        <w:t>1,45</w:t>
      </w:r>
    </w:p>
    <w:p>
      <w:r>
        <w:t>-</w:t>
      </w:r>
    </w:p>
    <w:p>
      <w:r>
        <w:t>2,76</w:t>
      </w:r>
    </w:p>
    <w:p>
      <w:r>
        <w:t>1,70</w:t>
      </w:r>
    </w:p>
    <w:p>
      <w:r>
        <w:t>4,44</w:t>
      </w:r>
    </w:p>
    <w:p>
      <w:r>
        <w:t>3,11</w:t>
      </w:r>
    </w:p>
    <w:p>
      <w:r>
        <w:t>0,04</w:t>
      </w:r>
    </w:p>
    <w:p>
      <w:r>
        <w:t>6,55</w:t>
      </w:r>
    </w:p>
    <w:p>
      <w:r>
        <w:t>0,38</w:t>
      </w:r>
    </w:p>
    <w:p>
      <w:r>
        <w:t>21,21</w:t>
      </w:r>
    </w:p>
    <w:p>
      <w:r>
        <w:t>1,87</w:t>
      </w:r>
    </w:p>
    <w:p>
      <w:r>
        <w:t>0,12</w:t>
      </w:r>
    </w:p>
    <w:p>
      <w:r>
        <w:t>Trong đó:</w:t>
      </w:r>
    </w:p>
    <w:p>
      <w:r>
        <w:t>1.1</w:t>
      </w:r>
    </w:p>
    <w:p>
      <w:r>
        <w:t>Đất trồng lúa chuyển sang đất trồng cây lâu năm</w:t>
      </w:r>
    </w:p>
    <w:p>
      <w:r>
        <w:t>LUA/CLN</w:t>
      </w:r>
    </w:p>
    <w:p>
      <w:r>
        <w:t>58,70</w:t>
      </w:r>
    </w:p>
    <w:p>
      <w:r>
        <w:t>-</w:t>
      </w:r>
    </w:p>
    <w:p>
      <w:r>
        <w:t>-</w:t>
      </w:r>
    </w:p>
    <w:p>
      <w:r>
        <w:t>-</w:t>
      </w:r>
    </w:p>
    <w:p>
      <w:r>
        <w:t>14,26</w:t>
      </w:r>
    </w:p>
    <w:p>
      <w:r>
        <w:t>-</w:t>
      </w:r>
    </w:p>
    <w:p>
      <w:r>
        <w:t>2,89</w:t>
      </w:r>
    </w:p>
    <w:p>
      <w:r>
        <w:t>-</w:t>
      </w:r>
    </w:p>
    <w:p>
      <w:r>
        <w:t>1,45</w:t>
      </w:r>
    </w:p>
    <w:p>
      <w:r>
        <w:t>-</w:t>
      </w:r>
    </w:p>
    <w:p>
      <w:r>
        <w:t>2,76</w:t>
      </w:r>
    </w:p>
    <w:p>
      <w:r>
        <w:t>1,70</w:t>
      </w:r>
    </w:p>
    <w:p>
      <w:r>
        <w:t>4,44</w:t>
      </w:r>
    </w:p>
    <w:p>
      <w:r>
        <w:t>3,11</w:t>
      </w:r>
    </w:p>
    <w:p>
      <w:r>
        <w:t>0,04</w:t>
      </w:r>
    </w:p>
    <w:p>
      <w:r>
        <w:t>4,47</w:t>
      </w:r>
    </w:p>
    <w:p>
      <w:r>
        <w:t>0,38</w:t>
      </w:r>
    </w:p>
    <w:p>
      <w:r>
        <w:t>21,21</w:t>
      </w:r>
    </w:p>
    <w:p>
      <w:r>
        <w:t>1,87</w:t>
      </w:r>
    </w:p>
    <w:p>
      <w:r>
        <w:t>0,12</w:t>
      </w:r>
    </w:p>
    <w:p>
      <w:r>
        <w:t>1.2</w:t>
      </w:r>
    </w:p>
    <w:p>
      <w:r>
        <w:t>Đất rừng sản xuất chuyển sang đất sản xuất nông nghiệp, đất nuôi trồng thủy sản, đất làm muối và đất nông nghiệp khác</w:t>
      </w:r>
    </w:p>
    <w:p>
      <w:r>
        <w:t>RSX/NKR (a)</w:t>
      </w:r>
    </w:p>
    <w:p>
      <w:r>
        <w:t>2,08</w:t>
      </w:r>
    </w:p>
    <w:p>
      <w:r>
        <w:t>-</w:t>
      </w:r>
    </w:p>
    <w:p>
      <w:r>
        <w:t>-</w:t>
      </w:r>
    </w:p>
    <w:p>
      <w:r>
        <w:t>-</w:t>
      </w:r>
    </w:p>
    <w:p>
      <w:r>
        <w:t>-</w:t>
      </w:r>
    </w:p>
    <w:p>
      <w:r>
        <w:t>-</w:t>
      </w:r>
    </w:p>
    <w:p>
      <w:r>
        <w:t>-</w:t>
      </w:r>
    </w:p>
    <w:p>
      <w:r>
        <w:t>-</w:t>
      </w:r>
    </w:p>
    <w:p>
      <w:r>
        <w:t>-</w:t>
      </w:r>
    </w:p>
    <w:p>
      <w:r>
        <w:t>-</w:t>
      </w:r>
    </w:p>
    <w:p>
      <w:r>
        <w:t>-</w:t>
      </w:r>
    </w:p>
    <w:p>
      <w:r>
        <w:t>-</w:t>
      </w:r>
    </w:p>
    <w:p>
      <w:r>
        <w:t>-</w:t>
      </w:r>
    </w:p>
    <w:p>
      <w:r>
        <w:t>-</w:t>
      </w:r>
    </w:p>
    <w:p>
      <w:r>
        <w:t>-</w:t>
      </w:r>
    </w:p>
    <w:p>
      <w:r>
        <w:t>2,08</w:t>
      </w:r>
    </w:p>
    <w:p>
      <w:r>
        <w:t>-</w:t>
      </w:r>
    </w:p>
    <w:p>
      <w:r>
        <w:t>-</w:t>
      </w:r>
    </w:p>
    <w:p>
      <w:r>
        <w:t>-</w:t>
      </w:r>
    </w:p>
    <w:p>
      <w:r>
        <w:t>-</w:t>
      </w:r>
    </w:p>
    <w:p>
      <w:r>
        <w:t>-</w:t>
      </w:r>
    </w:p>
    <w:p>
      <w:r>
        <w:t>Trong đó: Đất có rừng sản xuất là rừng tự nhiên</w:t>
      </w:r>
    </w:p>
    <w:p>
      <w:r>
        <w:t>RSN/NKR (a)</w:t>
      </w:r>
    </w:p>
    <w:p>
      <w:r>
        <w:t>3</w:t>
      </w:r>
    </w:p>
    <w:p>
      <w:r>
        <w:t>Đất phi nông nghiệp     không phải đất ở chuyển sang đất ở</w:t>
      </w:r>
    </w:p>
    <w:p>
      <w:r>
        <w:t>PKO/OCT</w:t>
      </w:r>
    </w:p>
    <w:p>
      <w:r>
        <w:t>36,71</w:t>
      </w:r>
    </w:p>
    <w:p>
      <w:r>
        <w:t>0,01</w:t>
      </w:r>
    </w:p>
    <w:p>
      <w:r>
        <w:t>0,48</w:t>
      </w:r>
    </w:p>
    <w:p>
      <w:r>
        <w:t>0,76</w:t>
      </w:r>
    </w:p>
    <w:p>
      <w:r>
        <w:t>3,99</w:t>
      </w:r>
    </w:p>
    <w:p>
      <w:r>
        <w:t>0,07</w:t>
      </w:r>
    </w:p>
    <w:p>
      <w:r>
        <w:t>0,66</w:t>
      </w:r>
    </w:p>
    <w:p>
      <w:r>
        <w:t>1,29</w:t>
      </w:r>
    </w:p>
    <w:p>
      <w:r>
        <w:t>2,26</w:t>
      </w:r>
    </w:p>
    <w:p>
      <w:r>
        <w:t>3,87</w:t>
      </w:r>
    </w:p>
    <w:p>
      <w:r>
        <w:t>1,42</w:t>
      </w:r>
    </w:p>
    <w:p>
      <w:r>
        <w:t>-</w:t>
      </w:r>
    </w:p>
    <w:p>
      <w:r>
        <w:t>0,27</w:t>
      </w:r>
    </w:p>
    <w:p>
      <w:r>
        <w:t>0,31</w:t>
      </w:r>
    </w:p>
    <w:p>
      <w:r>
        <w:t>0,64</w:t>
      </w:r>
    </w:p>
    <w:p>
      <w:r>
        <w:t>8,06</w:t>
      </w:r>
    </w:p>
    <w:p>
      <w:r>
        <w:t>1,74</w:t>
      </w:r>
    </w:p>
    <w:p>
      <w:r>
        <w:t>1,69</w:t>
      </w:r>
    </w:p>
    <w:p>
      <w:r>
        <w:t>9,12</w:t>
      </w:r>
    </w:p>
    <w:p>
      <w:r>
        <w:t>0,07</w:t>
      </w:r>
    </w:p>
    <w:p>
      <w:r>
        <w:t>Ghi chú:  - (a) gồm đất sản xuất nông nghiệp, đất nuôi trồng thủy sản, đất làm muối và đất nông nghiệp khác.</w:t>
      </w:r>
    </w:p>
    <w:p>
      <w:r>
        <w:t>- PKO là đất phi nông nghiệp không phải là đất ở.</w:t>
      </w:r>
    </w:p>
    <w:p>
      <w:r>
        <w:t>BIỂU 03:</w:t>
      </w:r>
    </w:p>
    <w:p>
      <w:r>
        <w:t>KẾ HOẠCH THU HỒI ĐẤT NĂM 2025 CỦA THÀNH PHỐ HÒA BÌNH</w:t>
      </w:r>
    </w:p>
    <w:p>
      <w:r>
        <w:t>(Kèm theo Quyết định số 523/QĐ-UBND ngày 21/3/2025 của Ủy ban nhân dân tỉnh Hòa Bình)</w:t>
      </w:r>
    </w:p>
    <w:p>
      <w:r>
        <w:t>Đơn vị tính: ha</w:t>
      </w:r>
    </w:p>
    <w:p>
      <w:r>
        <w:t>TT</w:t>
      </w:r>
    </w:p>
    <w:p>
      <w:r>
        <w:t>Chỉ tiêu sử dụng đất</w:t>
      </w:r>
    </w:p>
    <w:p>
      <w:r>
        <w:t>Mã</w:t>
      </w:r>
    </w:p>
    <w:p>
      <w:r>
        <w:t>Tổng diện tích</w:t>
      </w:r>
    </w:p>
    <w:p>
      <w:r>
        <w:t>Diện tích phân theo đơn vị hành chính</w:t>
      </w:r>
    </w:p>
    <w:p>
      <w:r>
        <w:t>phường     Dân   Chủ</w:t>
      </w:r>
    </w:p>
    <w:p>
      <w:r>
        <w:t>phường     Đồng   Tiến</w:t>
      </w:r>
    </w:p>
    <w:p>
      <w:r>
        <w:t>phường     Hữu   Nghị</w:t>
      </w:r>
    </w:p>
    <w:p>
      <w:r>
        <w:t>phường     Kỳ Sơn</w:t>
      </w:r>
    </w:p>
    <w:p>
      <w:r>
        <w:t>phường     Phương   Lâm</w:t>
      </w:r>
    </w:p>
    <w:p>
      <w:r>
        <w:t>phường     Tân   Hòa</w:t>
      </w:r>
    </w:p>
    <w:p>
      <w:r>
        <w:t>phường     Tân   Thịnh</w:t>
      </w:r>
    </w:p>
    <w:p>
      <w:r>
        <w:t>phường     Thái   Bình</w:t>
      </w:r>
    </w:p>
    <w:p>
      <w:r>
        <w:t>phường     Thịnh   Lang</w:t>
      </w:r>
    </w:p>
    <w:p>
      <w:r>
        <w:t>phường     Thống   Nhất</w:t>
      </w:r>
    </w:p>
    <w:p>
      <w:r>
        <w:t>xã     Độc   Lập</w:t>
      </w:r>
    </w:p>
    <w:p>
      <w:r>
        <w:t>xã     Hòa   Bình</w:t>
      </w:r>
    </w:p>
    <w:p>
      <w:r>
        <w:t>xã Hợp     Thành</w:t>
      </w:r>
    </w:p>
    <w:p>
      <w:r>
        <w:t>xã     Mông   Hóa</w:t>
      </w:r>
    </w:p>
    <w:p>
      <w:r>
        <w:t>xã     Quang   Tiến</w:t>
      </w:r>
    </w:p>
    <w:p>
      <w:r>
        <w:t>phường     Quỳnh   Lâm</w:t>
      </w:r>
    </w:p>
    <w:p>
      <w:r>
        <w:t>xã     Thịnh   Minh</w:t>
      </w:r>
    </w:p>
    <w:p>
      <w:r>
        <w:t>phường     Trung   Minh</w:t>
      </w:r>
    </w:p>
    <w:p>
      <w:r>
        <w:t>xã Yên     Mông</w:t>
      </w:r>
    </w:p>
    <w:p>
      <w:r>
        <w:t>(1)</w:t>
      </w:r>
    </w:p>
    <w:p>
      <w:r>
        <w:t>(2)</w:t>
      </w:r>
    </w:p>
    <w:p>
      <w:r>
        <w:t>(3)</w:t>
      </w:r>
    </w:p>
    <w:p>
      <w:r>
        <w:t>(4)=(5)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1.180,98</w:t>
      </w:r>
    </w:p>
    <w:p>
      <w:r>
        <w:t>63,84</w:t>
      </w:r>
    </w:p>
    <w:p>
      <w:r>
        <w:t>1,77</w:t>
      </w:r>
    </w:p>
    <w:p>
      <w:r>
        <w:t>1,76</w:t>
      </w:r>
    </w:p>
    <w:p>
      <w:r>
        <w:t>77,77</w:t>
      </w:r>
    </w:p>
    <w:p>
      <w:r>
        <w:t>4,76</w:t>
      </w:r>
    </w:p>
    <w:p>
      <w:r>
        <w:t>14,43</w:t>
      </w:r>
    </w:p>
    <w:p>
      <w:r>
        <w:t>5,06</w:t>
      </w:r>
    </w:p>
    <w:p>
      <w:r>
        <w:t>58,79</w:t>
      </w:r>
    </w:p>
    <w:p>
      <w:r>
        <w:t>29,68</w:t>
      </w:r>
    </w:p>
    <w:p>
      <w:r>
        <w:t>8,17</w:t>
      </w:r>
    </w:p>
    <w:p>
      <w:r>
        <w:t>32,28</w:t>
      </w:r>
    </w:p>
    <w:p>
      <w:r>
        <w:t>41,63</w:t>
      </w:r>
    </w:p>
    <w:p>
      <w:r>
        <w:t>78,55</w:t>
      </w:r>
    </w:p>
    <w:p>
      <w:r>
        <w:t>163,85</w:t>
      </w:r>
    </w:p>
    <w:p>
      <w:r>
        <w:t>259,15</w:t>
      </w:r>
    </w:p>
    <w:p>
      <w:r>
        <w:t>31,82</w:t>
      </w:r>
    </w:p>
    <w:p>
      <w:r>
        <w:t>139,26</w:t>
      </w:r>
    </w:p>
    <w:p>
      <w:r>
        <w:t>48,11</w:t>
      </w:r>
    </w:p>
    <w:p>
      <w:r>
        <w:t>120,31</w:t>
      </w:r>
    </w:p>
    <w:p>
      <w:r>
        <w:t>Trong đó:</w:t>
      </w:r>
    </w:p>
    <w:p>
      <w:r>
        <w:t>1.1</w:t>
      </w:r>
    </w:p>
    <w:p>
      <w:r>
        <w:t>Đất trồng lúa</w:t>
      </w:r>
    </w:p>
    <w:p>
      <w:r>
        <w:t>LUA</w:t>
      </w:r>
    </w:p>
    <w:p>
      <w:r>
        <w:t>330,62</w:t>
      </w:r>
    </w:p>
    <w:p>
      <w:r>
        <w:t>32,77</w:t>
      </w:r>
    </w:p>
    <w:p>
      <w:r>
        <w:t>-</w:t>
      </w:r>
    </w:p>
    <w:p>
      <w:r>
        <w:t>0,94</w:t>
      </w:r>
    </w:p>
    <w:p>
      <w:r>
        <w:t>24,54</w:t>
      </w:r>
    </w:p>
    <w:p>
      <w:r>
        <w:t>-</w:t>
      </w:r>
    </w:p>
    <w:p>
      <w:r>
        <w:t>7,59</w:t>
      </w:r>
    </w:p>
    <w:p>
      <w:r>
        <w:t>-</w:t>
      </w:r>
    </w:p>
    <w:p>
      <w:r>
        <w:t>29,63</w:t>
      </w:r>
    </w:p>
    <w:p>
      <w:r>
        <w:t>7,95</w:t>
      </w:r>
    </w:p>
    <w:p>
      <w:r>
        <w:t>2,59</w:t>
      </w:r>
    </w:p>
    <w:p>
      <w:r>
        <w:t>0,53</w:t>
      </w:r>
    </w:p>
    <w:p>
      <w:r>
        <w:t>0,60</w:t>
      </w:r>
    </w:p>
    <w:p>
      <w:r>
        <w:t>9,78</w:t>
      </w:r>
    </w:p>
    <w:p>
      <w:r>
        <w:t>70,18</w:t>
      </w:r>
    </w:p>
    <w:p>
      <w:r>
        <w:t>70,39</w:t>
      </w:r>
    </w:p>
    <w:p>
      <w:r>
        <w:t>11,25</w:t>
      </w:r>
    </w:p>
    <w:p>
      <w:r>
        <w:t>19,08</w:t>
      </w:r>
    </w:p>
    <w:p>
      <w:r>
        <w:t>33,04</w:t>
      </w:r>
    </w:p>
    <w:p>
      <w:r>
        <w:t>9,77</w:t>
      </w:r>
    </w:p>
    <w:p>
      <w:r>
        <w:t>-</w:t>
      </w:r>
    </w:p>
    <w:p>
      <w:r>
        <w:t>Trong đó: Đất chuyên trồng lúa nước</w:t>
      </w:r>
    </w:p>
    <w:p>
      <w:r>
        <w:t>LUC</w:t>
      </w:r>
    </w:p>
    <w:p>
      <w:r>
        <w:t>199,24</w:t>
      </w:r>
    </w:p>
    <w:p>
      <w:r>
        <w:t>7,84</w:t>
      </w:r>
    </w:p>
    <w:p>
      <w:r>
        <w:t>-</w:t>
      </w:r>
    </w:p>
    <w:p>
      <w:r>
        <w:t>0,94</w:t>
      </w:r>
    </w:p>
    <w:p>
      <w:r>
        <w:t>11,41</w:t>
      </w:r>
    </w:p>
    <w:p>
      <w:r>
        <w:t>-</w:t>
      </w:r>
    </w:p>
    <w:p>
      <w:r>
        <w:t>7,47</w:t>
      </w:r>
    </w:p>
    <w:p>
      <w:r>
        <w:t>-</w:t>
      </w:r>
    </w:p>
    <w:p>
      <w:r>
        <w:t>9,53</w:t>
      </w:r>
    </w:p>
    <w:p>
      <w:r>
        <w:t>7,89</w:t>
      </w:r>
    </w:p>
    <w:p>
      <w:r>
        <w:t>1,23</w:t>
      </w:r>
    </w:p>
    <w:p>
      <w:r>
        <w:t>0,15</w:t>
      </w:r>
    </w:p>
    <w:p>
      <w:r>
        <w:t>0,22</w:t>
      </w:r>
    </w:p>
    <w:p>
      <w:r>
        <w:t>5,82</w:t>
      </w:r>
    </w:p>
    <w:p>
      <w:r>
        <w:t>54,84</w:t>
      </w:r>
    </w:p>
    <w:p>
      <w:r>
        <w:t>58,68</w:t>
      </w:r>
    </w:p>
    <w:p>
      <w:r>
        <w:t>10,46</w:t>
      </w:r>
    </w:p>
    <w:p>
      <w:r>
        <w:t>9,41</w:t>
      </w:r>
    </w:p>
    <w:p>
      <w:r>
        <w:t>11,79</w:t>
      </w:r>
    </w:p>
    <w:p>
      <w:r>
        <w:t>1,56</w:t>
      </w:r>
    </w:p>
    <w:p>
      <w:r>
        <w:t>1.2</w:t>
      </w:r>
    </w:p>
    <w:p>
      <w:r>
        <w:t>Đất trồng cây hàng năm khác</w:t>
      </w:r>
    </w:p>
    <w:p>
      <w:r>
        <w:t>HNK</w:t>
      </w:r>
    </w:p>
    <w:p>
      <w:r>
        <w:t>93,02</w:t>
      </w:r>
    </w:p>
    <w:p>
      <w:r>
        <w:t>11,37</w:t>
      </w:r>
    </w:p>
    <w:p>
      <w:r>
        <w:t>0,52</w:t>
      </w:r>
    </w:p>
    <w:p>
      <w:r>
        <w:t>0,17</w:t>
      </w:r>
    </w:p>
    <w:p>
      <w:r>
        <w:t>12,23</w:t>
      </w:r>
    </w:p>
    <w:p>
      <w:r>
        <w:t>0,04</w:t>
      </w:r>
    </w:p>
    <w:p>
      <w:r>
        <w:t>4,08</w:t>
      </w:r>
    </w:p>
    <w:p>
      <w:r>
        <w:t>0,02</w:t>
      </w:r>
    </w:p>
    <w:p>
      <w:r>
        <w:t>4,91</w:t>
      </w:r>
    </w:p>
    <w:p>
      <w:r>
        <w:t>17,39</w:t>
      </w:r>
    </w:p>
    <w:p>
      <w:r>
        <w:t>1,93</w:t>
      </w:r>
    </w:p>
    <w:p>
      <w:r>
        <w:t>0,46</w:t>
      </w:r>
    </w:p>
    <w:p>
      <w:r>
        <w:t>4,95</w:t>
      </w:r>
    </w:p>
    <w:p>
      <w:r>
        <w:t>4,77</w:t>
      </w:r>
    </w:p>
    <w:p>
      <w:r>
        <w:t>4,40</w:t>
      </w:r>
    </w:p>
    <w:p>
      <w:r>
        <w:t>11,67</w:t>
      </w:r>
    </w:p>
    <w:p>
      <w:r>
        <w:t>3,66</w:t>
      </w:r>
    </w:p>
    <w:p>
      <w:r>
        <w:t>2,12</w:t>
      </w:r>
    </w:p>
    <w:p>
      <w:r>
        <w:t>5,84</w:t>
      </w:r>
    </w:p>
    <w:p>
      <w:r>
        <w:t>2,51</w:t>
      </w:r>
    </w:p>
    <w:p>
      <w:r>
        <w:t>1.3</w:t>
      </w:r>
    </w:p>
    <w:p>
      <w:r>
        <w:t>Đất trồng cây lâu năm</w:t>
      </w:r>
    </w:p>
    <w:p>
      <w:r>
        <w:t>CLN</w:t>
      </w:r>
    </w:p>
    <w:p>
      <w:r>
        <w:t>85,90</w:t>
      </w:r>
    </w:p>
    <w:p>
      <w:r>
        <w:t>0,80</w:t>
      </w:r>
    </w:p>
    <w:p>
      <w:r>
        <w:t>-</w:t>
      </w:r>
    </w:p>
    <w:p>
      <w:r>
        <w:t>0,36</w:t>
      </w:r>
    </w:p>
    <w:p>
      <w:r>
        <w:t>5,33</w:t>
      </w:r>
    </w:p>
    <w:p>
      <w:r>
        <w:t>0,21</w:t>
      </w:r>
    </w:p>
    <w:p>
      <w:r>
        <w:t>0,48</w:t>
      </w:r>
    </w:p>
    <w:p>
      <w:r>
        <w:t>0,35</w:t>
      </w:r>
    </w:p>
    <w:p>
      <w:r>
        <w:t>3,56</w:t>
      </w:r>
    </w:p>
    <w:p>
      <w:r>
        <w:t>3,15</w:t>
      </w:r>
    </w:p>
    <w:p>
      <w:r>
        <w:t>1,64</w:t>
      </w:r>
    </w:p>
    <w:p>
      <w:r>
        <w:t>2,29</w:t>
      </w:r>
    </w:p>
    <w:p>
      <w:r>
        <w:t>7,76</w:t>
      </w:r>
    </w:p>
    <w:p>
      <w:r>
        <w:t>1,26</w:t>
      </w:r>
    </w:p>
    <w:p>
      <w:r>
        <w:t>29,73</w:t>
      </w:r>
    </w:p>
    <w:p>
      <w:r>
        <w:t>17,07</w:t>
      </w:r>
    </w:p>
    <w:p>
      <w:r>
        <w:t>0,91</w:t>
      </w:r>
    </w:p>
    <w:p>
      <w:r>
        <w:t>5,89</w:t>
      </w:r>
    </w:p>
    <w:p>
      <w:r>
        <w:t>3,22</w:t>
      </w:r>
    </w:p>
    <w:p>
      <w:r>
        <w:t>1,89</w:t>
      </w:r>
    </w:p>
    <w:p>
      <w:r>
        <w:t>1.4</w:t>
      </w:r>
    </w:p>
    <w:p>
      <w:r>
        <w:t>Đất rừng phòng hộ</w:t>
      </w:r>
    </w:p>
    <w:p>
      <w:r>
        <w:t>RPH</w:t>
      </w:r>
    </w:p>
    <w:p>
      <w:r>
        <w:t>44,38</w:t>
      </w:r>
    </w:p>
    <w:p>
      <w:r>
        <w:t>2,77</w:t>
      </w:r>
    </w:p>
    <w:p>
      <w:r>
        <w:t>-</w:t>
      </w:r>
    </w:p>
    <w:p>
      <w:r>
        <w:t>-</w:t>
      </w:r>
    </w:p>
    <w:p>
      <w:r>
        <w:t>4,54</w:t>
      </w:r>
    </w:p>
    <w:p>
      <w:r>
        <w:t>-</w:t>
      </w:r>
    </w:p>
    <w:p>
      <w:r>
        <w:t>-</w:t>
      </w:r>
    </w:p>
    <w:p>
      <w:r>
        <w:t>0,05</w:t>
      </w:r>
    </w:p>
    <w:p>
      <w:r>
        <w:t>12,88</w:t>
      </w:r>
    </w:p>
    <w:p>
      <w:r>
        <w:t>-</w:t>
      </w:r>
    </w:p>
    <w:p>
      <w:r>
        <w:t>0,26</w:t>
      </w:r>
    </w:p>
    <w:p>
      <w:r>
        <w:t>0,47</w:t>
      </w:r>
    </w:p>
    <w:p>
      <w:r>
        <w:t>8,06</w:t>
      </w:r>
    </w:p>
    <w:p>
      <w:r>
        <w:t>2,25</w:t>
      </w:r>
    </w:p>
    <w:p>
      <w:r>
        <w:t>2,39</w:t>
      </w:r>
    </w:p>
    <w:p>
      <w:r>
        <w:t>-</w:t>
      </w:r>
    </w:p>
    <w:p>
      <w:r>
        <w:t>0,46</w:t>
      </w:r>
    </w:p>
    <w:p>
      <w:r>
        <w:t>-</w:t>
      </w:r>
    </w:p>
    <w:p>
      <w:r>
        <w:t>-</w:t>
      </w:r>
    </w:p>
    <w:p>
      <w:r>
        <w:t>10,25</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597,00</w:t>
      </w:r>
    </w:p>
    <w:p>
      <w:r>
        <w:t>6,95</w:t>
      </w:r>
    </w:p>
    <w:p>
      <w:r>
        <w:t>1,25</w:t>
      </w:r>
    </w:p>
    <w:p>
      <w:r>
        <w:t>0,25</w:t>
      </w:r>
    </w:p>
    <w:p>
      <w:r>
        <w:t>30,54</w:t>
      </w:r>
    </w:p>
    <w:p>
      <w:r>
        <w:t>0,36</w:t>
      </w:r>
    </w:p>
    <w:p>
      <w:r>
        <w:t>2,09</w:t>
      </w:r>
    </w:p>
    <w:p>
      <w:r>
        <w:t>4,62</w:t>
      </w:r>
    </w:p>
    <w:p>
      <w:r>
        <w:t>2,74</w:t>
      </w:r>
    </w:p>
    <w:p>
      <w:r>
        <w:t>-</w:t>
      </w:r>
    </w:p>
    <w:p>
      <w:r>
        <w:t>1,58</w:t>
      </w:r>
    </w:p>
    <w:p>
      <w:r>
        <w:t>28,43</w:t>
      </w:r>
    </w:p>
    <w:p>
      <w:r>
        <w:t>20,16</w:t>
      </w:r>
    </w:p>
    <w:p>
      <w:r>
        <w:t>60,34</w:t>
      </w:r>
    </w:p>
    <w:p>
      <w:r>
        <w:t>56,47</w:t>
      </w:r>
    </w:p>
    <w:p>
      <w:r>
        <w:t>157,08</w:t>
      </w:r>
    </w:p>
    <w:p>
      <w:r>
        <w:t>10,91</w:t>
      </w:r>
    </w:p>
    <w:p>
      <w:r>
        <w:t>112,05</w:t>
      </w:r>
    </w:p>
    <w:p>
      <w:r>
        <w:t>5,38</w:t>
      </w:r>
    </w:p>
    <w:p>
      <w:r>
        <w:t>95,80</w:t>
      </w:r>
    </w:p>
    <w:p>
      <w:r>
        <w:t>-</w:t>
      </w:r>
    </w:p>
    <w:p>
      <w:r>
        <w:t>Trong đó: Đất có rừng sản xuất     là rừng tự nhiên</w:t>
      </w:r>
    </w:p>
    <w:p>
      <w:r>
        <w:t>RSN</w:t>
      </w:r>
    </w:p>
    <w:p>
      <w:r>
        <w:t>3,98</w:t>
      </w:r>
    </w:p>
    <w:p>
      <w:r>
        <w:t>-</w:t>
      </w:r>
    </w:p>
    <w:p>
      <w:r>
        <w:t>-</w:t>
      </w:r>
    </w:p>
    <w:p>
      <w:r>
        <w:t>-</w:t>
      </w:r>
    </w:p>
    <w:p>
      <w:r>
        <w:t>-</w:t>
      </w:r>
    </w:p>
    <w:p>
      <w:r>
        <w:t>-</w:t>
      </w:r>
    </w:p>
    <w:p>
      <w:r>
        <w:t>-</w:t>
      </w:r>
    </w:p>
    <w:p>
      <w:r>
        <w:t>-</w:t>
      </w:r>
    </w:p>
    <w:p>
      <w:r>
        <w:t>-</w:t>
      </w:r>
    </w:p>
    <w:p>
      <w:r>
        <w:t>-</w:t>
      </w:r>
    </w:p>
    <w:p>
      <w:r>
        <w:t>-</w:t>
      </w:r>
    </w:p>
    <w:p>
      <w:r>
        <w:t>-</w:t>
      </w:r>
    </w:p>
    <w:p>
      <w:r>
        <w:t>-</w:t>
      </w:r>
    </w:p>
    <w:p>
      <w:r>
        <w:t>-</w:t>
      </w:r>
    </w:p>
    <w:p>
      <w:r>
        <w:t>-</w:t>
      </w:r>
    </w:p>
    <w:p>
      <w:r>
        <w:t>3,98</w:t>
      </w:r>
    </w:p>
    <w:p>
      <w:r>
        <w:t>-</w:t>
      </w:r>
    </w:p>
    <w:p>
      <w:r>
        <w:t>-</w:t>
      </w:r>
    </w:p>
    <w:p>
      <w:r>
        <w:t>-</w:t>
      </w:r>
    </w:p>
    <w:p>
      <w:r>
        <w:t>-</w:t>
      </w:r>
    </w:p>
    <w:p>
      <w:r>
        <w:t>1.7</w:t>
      </w:r>
    </w:p>
    <w:p>
      <w:r>
        <w:t>Đất nuôi trồng thủy sản</w:t>
      </w:r>
    </w:p>
    <w:p>
      <w:r>
        <w:t>NTS</w:t>
      </w:r>
    </w:p>
    <w:p>
      <w:r>
        <w:t>28,92</w:t>
      </w:r>
    </w:p>
    <w:p>
      <w:r>
        <w:t>8,04</w:t>
      </w:r>
    </w:p>
    <w:p>
      <w:r>
        <w:t>-</w:t>
      </w:r>
    </w:p>
    <w:p>
      <w:r>
        <w:t>0,04</w:t>
      </w:r>
    </w:p>
    <w:p>
      <w:r>
        <w:t>0,58</w:t>
      </w:r>
    </w:p>
    <w:p>
      <w:r>
        <w:t>4,15</w:t>
      </w:r>
    </w:p>
    <w:p>
      <w:r>
        <w:t>0,18</w:t>
      </w:r>
    </w:p>
    <w:p>
      <w:r>
        <w:t>0,02</w:t>
      </w:r>
    </w:p>
    <w:p>
      <w:r>
        <w:t>5,07</w:t>
      </w:r>
    </w:p>
    <w:p>
      <w:r>
        <w:t>1,20</w:t>
      </w:r>
    </w:p>
    <w:p>
      <w:r>
        <w:t>0,17</w:t>
      </w:r>
    </w:p>
    <w:p>
      <w:r>
        <w:t>0,10</w:t>
      </w:r>
    </w:p>
    <w:p>
      <w:r>
        <w:t>0,10</w:t>
      </w:r>
    </w:p>
    <w:p>
      <w:r>
        <w:t>0,15</w:t>
      </w:r>
    </w:p>
    <w:p>
      <w:r>
        <w:t>0,68</w:t>
      </w:r>
    </w:p>
    <w:p>
      <w:r>
        <w:t>2,95</w:t>
      </w:r>
    </w:p>
    <w:p>
      <w:r>
        <w:t>4,63</w:t>
      </w:r>
    </w:p>
    <w:p>
      <w:r>
        <w:t>0,13</w:t>
      </w:r>
    </w:p>
    <w:p>
      <w:r>
        <w:t>0,64</w:t>
      </w:r>
    </w:p>
    <w:p>
      <w:r>
        <w:t>0,10</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1,14</w:t>
      </w:r>
    </w:p>
    <w:p>
      <w:r>
        <w:t>1,14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297,48</w:t>
      </w:r>
    </w:p>
    <w:p>
      <w:r>
        <w:t>11,36</w:t>
      </w:r>
    </w:p>
    <w:p>
      <w:r>
        <w:t>7,21</w:t>
      </w:r>
    </w:p>
    <w:p>
      <w:r>
        <w:t>2,38</w:t>
      </w:r>
    </w:p>
    <w:p>
      <w:r>
        <w:t>23,72</w:t>
      </w:r>
    </w:p>
    <w:p>
      <w:r>
        <w:t>2,61</w:t>
      </w:r>
    </w:p>
    <w:p>
      <w:r>
        <w:t>1,23</w:t>
      </w:r>
    </w:p>
    <w:p>
      <w:r>
        <w:t>2,69</w:t>
      </w:r>
    </w:p>
    <w:p>
      <w:r>
        <w:t>17,93</w:t>
      </w:r>
    </w:p>
    <w:p>
      <w:r>
        <w:t>8,47</w:t>
      </w:r>
    </w:p>
    <w:p>
      <w:r>
        <w:t>14,61</w:t>
      </w:r>
    </w:p>
    <w:p>
      <w:r>
        <w:t>3,83</w:t>
      </w:r>
    </w:p>
    <w:p>
      <w:r>
        <w:t>8,68</w:t>
      </w:r>
    </w:p>
    <w:p>
      <w:r>
        <w:t>11,38</w:t>
      </w:r>
    </w:p>
    <w:p>
      <w:r>
        <w:t>50,60</w:t>
      </w:r>
    </w:p>
    <w:p>
      <w:r>
        <w:t>70,01</w:t>
      </w:r>
    </w:p>
    <w:p>
      <w:r>
        <w:t>15,20</w:t>
      </w:r>
    </w:p>
    <w:p>
      <w:r>
        <w:t>7,73</w:t>
      </w:r>
    </w:p>
    <w:p>
      <w:r>
        <w:t>24,47</w:t>
      </w:r>
    </w:p>
    <w:p>
      <w:r>
        <w:t>13,37</w:t>
      </w:r>
    </w:p>
    <w:p>
      <w:r>
        <w:t>Trong đó:</w:t>
      </w:r>
    </w:p>
    <w:p>
      <w:r>
        <w:t>2.1</w:t>
      </w:r>
    </w:p>
    <w:p>
      <w:r>
        <w:t>Đất quốc phòng</w:t>
      </w:r>
    </w:p>
    <w:p>
      <w:r>
        <w:t>CQP</w:t>
      </w:r>
    </w:p>
    <w:p>
      <w:r>
        <w:t>0,08</w:t>
      </w:r>
    </w:p>
    <w:p>
      <w:r>
        <w:t>-</w:t>
      </w:r>
    </w:p>
    <w:p>
      <w:r>
        <w:t>-</w:t>
      </w:r>
    </w:p>
    <w:p>
      <w:r>
        <w:t>-</w:t>
      </w:r>
    </w:p>
    <w:p>
      <w:r>
        <w:t>-</w:t>
      </w:r>
    </w:p>
    <w:p>
      <w:r>
        <w:t>-</w:t>
      </w:r>
    </w:p>
    <w:p>
      <w:r>
        <w:t>-</w:t>
      </w:r>
    </w:p>
    <w:p>
      <w:r>
        <w:t>-</w:t>
      </w:r>
    </w:p>
    <w:p>
      <w:r>
        <w:t>-</w:t>
      </w:r>
    </w:p>
    <w:p>
      <w:r>
        <w:t>-</w:t>
      </w:r>
    </w:p>
    <w:p>
      <w:r>
        <w:t>0,08</w:t>
      </w:r>
    </w:p>
    <w:p>
      <w:r>
        <w:t>-</w:t>
      </w:r>
    </w:p>
    <w:p>
      <w:r>
        <w:t>-</w:t>
      </w:r>
    </w:p>
    <w:p>
      <w:r>
        <w:t>-</w:t>
      </w:r>
    </w:p>
    <w:p>
      <w:r>
        <w:t>-</w:t>
      </w:r>
    </w:p>
    <w:p>
      <w:r>
        <w:t>-</w:t>
      </w:r>
    </w:p>
    <w:p>
      <w:r>
        <w:t>-</w:t>
      </w:r>
    </w:p>
    <w:p>
      <w:r>
        <w:t>-</w:t>
      </w:r>
    </w:p>
    <w:p>
      <w:r>
        <w:t>-</w:t>
      </w:r>
    </w:p>
    <w:p>
      <w:r>
        <w:t>-</w:t>
      </w:r>
    </w:p>
    <w:p>
      <w:r>
        <w:t>2.2</w:t>
      </w:r>
    </w:p>
    <w:p>
      <w:r>
        <w:t>Đất an ninh</w:t>
      </w:r>
    </w:p>
    <w:p>
      <w:r>
        <w:t>CAN</w:t>
      </w:r>
    </w:p>
    <w:p>
      <w:r>
        <w:t>0,12</w:t>
      </w:r>
    </w:p>
    <w:p>
      <w:r>
        <w:t>-</w:t>
      </w:r>
    </w:p>
    <w:p>
      <w:r>
        <w:t>-</w:t>
      </w:r>
    </w:p>
    <w:p>
      <w:r>
        <w:t>-</w:t>
      </w:r>
    </w:p>
    <w:p>
      <w:r>
        <w:t>-</w:t>
      </w:r>
    </w:p>
    <w:p>
      <w:r>
        <w:t>0,01</w:t>
      </w:r>
    </w:p>
    <w:p>
      <w:r>
        <w:t>-</w:t>
      </w:r>
    </w:p>
    <w:p>
      <w:r>
        <w:t>-</w:t>
      </w:r>
    </w:p>
    <w:p>
      <w:r>
        <w:t>-</w:t>
      </w:r>
    </w:p>
    <w:p>
      <w:r>
        <w:t>-</w:t>
      </w:r>
    </w:p>
    <w:p>
      <w:r>
        <w:t>-</w:t>
      </w:r>
    </w:p>
    <w:p>
      <w:r>
        <w:t>-</w:t>
      </w:r>
    </w:p>
    <w:p>
      <w:r>
        <w:t>-</w:t>
      </w:r>
    </w:p>
    <w:p>
      <w:r>
        <w:t>-</w:t>
      </w:r>
    </w:p>
    <w:p>
      <w:r>
        <w:t>-</w:t>
      </w:r>
    </w:p>
    <w:p>
      <w:r>
        <w:t>0,11</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4,53</w:t>
      </w:r>
    </w:p>
    <w:p>
      <w:r>
        <w:t>0,16</w:t>
      </w:r>
    </w:p>
    <w:p>
      <w:r>
        <w:t>0,16</w:t>
      </w:r>
    </w:p>
    <w:p>
      <w:r>
        <w:t>-</w:t>
      </w:r>
    </w:p>
    <w:p>
      <w:r>
        <w:t>0,16</w:t>
      </w:r>
    </w:p>
    <w:p>
      <w:r>
        <w:t>-</w:t>
      </w:r>
    </w:p>
    <w:p>
      <w:r>
        <w:t>-</w:t>
      </w:r>
    </w:p>
    <w:p>
      <w:r>
        <w:t>-</w:t>
      </w:r>
    </w:p>
    <w:p>
      <w:r>
        <w:t>-</w:t>
      </w:r>
    </w:p>
    <w:p>
      <w:r>
        <w:t>-</w:t>
      </w:r>
    </w:p>
    <w:p>
      <w:r>
        <w:t>0,18</w:t>
      </w:r>
    </w:p>
    <w:p>
      <w:r>
        <w:t>-</w:t>
      </w:r>
    </w:p>
    <w:p>
      <w:r>
        <w:t>-</w:t>
      </w:r>
    </w:p>
    <w:p>
      <w:r>
        <w:t>0,78</w:t>
      </w:r>
    </w:p>
    <w:p>
      <w:r>
        <w:t>-</w:t>
      </w:r>
    </w:p>
    <w:p>
      <w:r>
        <w:t>0,51</w:t>
      </w:r>
    </w:p>
    <w:p>
      <w:r>
        <w:t>2,32</w:t>
      </w:r>
    </w:p>
    <w:p>
      <w:r>
        <w:t>-</w:t>
      </w:r>
    </w:p>
    <w:p>
      <w:r>
        <w:t>0,26</w:t>
      </w:r>
    </w:p>
    <w:p>
      <w:r>
        <w:t>-</w:t>
      </w:r>
    </w:p>
    <w:p>
      <w:r>
        <w:t>2.6</w:t>
      </w:r>
    </w:p>
    <w:p>
      <w:r>
        <w:t>Đất cơ sở sản xuất phi nông nghiệp</w:t>
      </w:r>
    </w:p>
    <w:p>
      <w:r>
        <w:t>SKC</w:t>
      </w:r>
    </w:p>
    <w:p>
      <w:r>
        <w:t>13,68</w:t>
      </w:r>
    </w:p>
    <w:p>
      <w:r>
        <w:t>0,34</w:t>
      </w:r>
    </w:p>
    <w:p>
      <w:r>
        <w:t>-</w:t>
      </w:r>
    </w:p>
    <w:p>
      <w:r>
        <w:t>-</w:t>
      </w:r>
    </w:p>
    <w:p>
      <w:r>
        <w:t>0,43</w:t>
      </w:r>
    </w:p>
    <w:p>
      <w:r>
        <w:t>0,03</w:t>
      </w:r>
    </w:p>
    <w:p>
      <w:r>
        <w:t>-</w:t>
      </w:r>
    </w:p>
    <w:p>
      <w:r>
        <w:t>0,72</w:t>
      </w:r>
    </w:p>
    <w:p>
      <w:r>
        <w:t>0,65</w:t>
      </w:r>
    </w:p>
    <w:p>
      <w:r>
        <w:t>0,61</w:t>
      </w:r>
    </w:p>
    <w:p>
      <w:r>
        <w:t>0,30</w:t>
      </w:r>
    </w:p>
    <w:p>
      <w:r>
        <w:t>-</w:t>
      </w:r>
    </w:p>
    <w:p>
      <w:r>
        <w:t>-</w:t>
      </w:r>
    </w:p>
    <w:p>
      <w:r>
        <w:t>0,29</w:t>
      </w:r>
    </w:p>
    <w:p>
      <w:r>
        <w:t>0,11</w:t>
      </w:r>
    </w:p>
    <w:p>
      <w:r>
        <w:t>4,91</w:t>
      </w:r>
    </w:p>
    <w:p>
      <w:r>
        <w:t>0,21</w:t>
      </w:r>
    </w:p>
    <w:p>
      <w:r>
        <w:t>2,97</w:t>
      </w:r>
    </w:p>
    <w:p>
      <w:r>
        <w:t>2,12</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0,53</w:t>
      </w:r>
    </w:p>
    <w:p>
      <w:r>
        <w:t>-</w:t>
      </w:r>
    </w:p>
    <w:p>
      <w:r>
        <w:t>-</w:t>
      </w:r>
    </w:p>
    <w:p>
      <w:r>
        <w:t>-</w:t>
      </w:r>
    </w:p>
    <w:p>
      <w:r>
        <w:t>-</w:t>
      </w:r>
    </w:p>
    <w:p>
      <w:r>
        <w:t>-</w:t>
      </w:r>
    </w:p>
    <w:p>
      <w:r>
        <w:t>-</w:t>
      </w:r>
    </w:p>
    <w:p>
      <w:r>
        <w:t>-</w:t>
      </w:r>
    </w:p>
    <w:p>
      <w:r>
        <w:t>0,53</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109,48</w:t>
      </w:r>
    </w:p>
    <w:p>
      <w:r>
        <w:t>5,37</w:t>
      </w:r>
    </w:p>
    <w:p>
      <w:r>
        <w:t>2,00</w:t>
      </w:r>
    </w:p>
    <w:p>
      <w:r>
        <w:t>2,01</w:t>
      </w:r>
    </w:p>
    <w:p>
      <w:r>
        <w:t>8,78</w:t>
      </w:r>
    </w:p>
    <w:p>
      <w:r>
        <w:t>1,21</w:t>
      </w:r>
    </w:p>
    <w:p>
      <w:r>
        <w:t>0,26</w:t>
      </w:r>
    </w:p>
    <w:p>
      <w:r>
        <w:t>1,74</w:t>
      </w:r>
    </w:p>
    <w:p>
      <w:r>
        <w:t>11,05</w:t>
      </w:r>
    </w:p>
    <w:p>
      <w:r>
        <w:t>4,81</w:t>
      </w:r>
    </w:p>
    <w:p>
      <w:r>
        <w:t>7,69</w:t>
      </w:r>
    </w:p>
    <w:p>
      <w:r>
        <w:t>0,96</w:t>
      </w:r>
    </w:p>
    <w:p>
      <w:r>
        <w:t>5,65</w:t>
      </w:r>
    </w:p>
    <w:p>
      <w:r>
        <w:t>6,42</w:t>
      </w:r>
    </w:p>
    <w:p>
      <w:r>
        <w:t>11,06</w:t>
      </w:r>
    </w:p>
    <w:p>
      <w:r>
        <w:t>16,24</w:t>
      </w:r>
    </w:p>
    <w:p>
      <w:r>
        <w:t>6,22</w:t>
      </w:r>
    </w:p>
    <w:p>
      <w:r>
        <w:t>0,51</w:t>
      </w:r>
    </w:p>
    <w:p>
      <w:r>
        <w:t>10,96</w:t>
      </w:r>
    </w:p>
    <w:p>
      <w:r>
        <w:t>6,54</w:t>
      </w:r>
    </w:p>
    <w:p>
      <w:r>
        <w:t>Trong đó:</w:t>
      </w:r>
    </w:p>
    <w:p>
      <w:r>
        <w:t>-</w:t>
      </w:r>
    </w:p>
    <w:p>
      <w:r>
        <w:t>Đất giao thông</w:t>
      </w:r>
    </w:p>
    <w:p>
      <w:r>
        <w:t>DGT</w:t>
      </w:r>
    </w:p>
    <w:p>
      <w:r>
        <w:t>79,98</w:t>
      </w:r>
    </w:p>
    <w:p>
      <w:r>
        <w:t>4,11</w:t>
      </w:r>
    </w:p>
    <w:p>
      <w:r>
        <w:t>1,85</w:t>
      </w:r>
    </w:p>
    <w:p>
      <w:r>
        <w:t>1,99</w:t>
      </w:r>
    </w:p>
    <w:p>
      <w:r>
        <w:t>5,23</w:t>
      </w:r>
    </w:p>
    <w:p>
      <w:r>
        <w:t>1,07</w:t>
      </w:r>
    </w:p>
    <w:p>
      <w:r>
        <w:t>0,18</w:t>
      </w:r>
    </w:p>
    <w:p>
      <w:r>
        <w:t>1,23</w:t>
      </w:r>
    </w:p>
    <w:p>
      <w:r>
        <w:t>9,80</w:t>
      </w:r>
    </w:p>
    <w:p>
      <w:r>
        <w:t>1,92</w:t>
      </w:r>
    </w:p>
    <w:p>
      <w:r>
        <w:t>7,03</w:t>
      </w:r>
    </w:p>
    <w:p>
      <w:r>
        <w:t>-</w:t>
      </w:r>
    </w:p>
    <w:p>
      <w:r>
        <w:t>4,96</w:t>
      </w:r>
    </w:p>
    <w:p>
      <w:r>
        <w:t>5,74</w:t>
      </w:r>
    </w:p>
    <w:p>
      <w:r>
        <w:t>5,14</w:t>
      </w:r>
    </w:p>
    <w:p>
      <w:r>
        <w:t>10,98</w:t>
      </w:r>
    </w:p>
    <w:p>
      <w:r>
        <w:t>4,35</w:t>
      </w:r>
    </w:p>
    <w:p>
      <w:r>
        <w:t>0,22</w:t>
      </w:r>
    </w:p>
    <w:p>
      <w:r>
        <w:t>9,08</w:t>
      </w:r>
    </w:p>
    <w:p>
      <w:r>
        <w:t>5,09</w:t>
      </w:r>
    </w:p>
    <w:p>
      <w:r>
        <w:t>-</w:t>
      </w:r>
    </w:p>
    <w:p>
      <w:r>
        <w:t>Đất thủy lợi</w:t>
      </w:r>
    </w:p>
    <w:p>
      <w:r>
        <w:t>DTL</w:t>
      </w:r>
    </w:p>
    <w:p>
      <w:r>
        <w:t>14,56</w:t>
      </w:r>
    </w:p>
    <w:p>
      <w:r>
        <w:t>0,94</w:t>
      </w:r>
    </w:p>
    <w:p>
      <w:r>
        <w:t>0,08</w:t>
      </w:r>
    </w:p>
    <w:p>
      <w:r>
        <w:t>0,01</w:t>
      </w:r>
    </w:p>
    <w:p>
      <w:r>
        <w:t>1,98</w:t>
      </w:r>
    </w:p>
    <w:p>
      <w:r>
        <w:t>0,04</w:t>
      </w:r>
    </w:p>
    <w:p>
      <w:r>
        <w:t>0,08</w:t>
      </w:r>
    </w:p>
    <w:p>
      <w:r>
        <w:t>0,01</w:t>
      </w:r>
    </w:p>
    <w:p>
      <w:r>
        <w:t>1,05</w:t>
      </w:r>
    </w:p>
    <w:p>
      <w:r>
        <w:t>1,33</w:t>
      </w:r>
    </w:p>
    <w:p>
      <w:r>
        <w:t>0,14</w:t>
      </w:r>
    </w:p>
    <w:p>
      <w:r>
        <w:t>0,95</w:t>
      </w:r>
    </w:p>
    <w:p>
      <w:r>
        <w:t>0,67</w:t>
      </w:r>
    </w:p>
    <w:p>
      <w:r>
        <w:t>0,62</w:t>
      </w:r>
    </w:p>
    <w:p>
      <w:r>
        <w:t>1,71</w:t>
      </w:r>
    </w:p>
    <w:p>
      <w:r>
        <w:t>2,11</w:t>
      </w:r>
    </w:p>
    <w:p>
      <w:r>
        <w:t>1,06</w:t>
      </w:r>
    </w:p>
    <w:p>
      <w:r>
        <w:t>0,20</w:t>
      </w:r>
    </w:p>
    <w:p>
      <w:r>
        <w:t>0,69</w:t>
      </w:r>
    </w:p>
    <w:p>
      <w:r>
        <w:t>0,90</w:t>
      </w:r>
    </w:p>
    <w:p>
      <w:r>
        <w:t>-</w:t>
      </w:r>
    </w:p>
    <w:p>
      <w:r>
        <w:t>Đất xây dựng cơ sở văn hóa</w:t>
      </w:r>
    </w:p>
    <w:p>
      <w:r>
        <w:t>DVH</w:t>
      </w:r>
    </w:p>
    <w:p>
      <w:r>
        <w:t>3,25</w:t>
      </w:r>
    </w:p>
    <w:p>
      <w:r>
        <w:t>0,12</w:t>
      </w:r>
    </w:p>
    <w:p>
      <w:r>
        <w:t>-</w:t>
      </w:r>
    </w:p>
    <w:p>
      <w:r>
        <w:t>-</w:t>
      </w:r>
    </w:p>
    <w:p>
      <w:r>
        <w:t>1,29</w:t>
      </w:r>
    </w:p>
    <w:p>
      <w:r>
        <w:t>-</w:t>
      </w:r>
    </w:p>
    <w:p>
      <w:r>
        <w:t>-</w:t>
      </w:r>
    </w:p>
    <w:p>
      <w:r>
        <w:t>-</w:t>
      </w:r>
    </w:p>
    <w:p>
      <w:r>
        <w:t>0,12</w:t>
      </w:r>
    </w:p>
    <w:p>
      <w:r>
        <w:t>-</w:t>
      </w:r>
    </w:p>
    <w:p>
      <w:r>
        <w:t>0,28</w:t>
      </w:r>
    </w:p>
    <w:p>
      <w:r>
        <w:t>-</w:t>
      </w:r>
    </w:p>
    <w:p>
      <w:r>
        <w:t>-</w:t>
      </w:r>
    </w:p>
    <w:p>
      <w:r>
        <w:t>0,01</w:t>
      </w:r>
    </w:p>
    <w:p>
      <w:r>
        <w:t>0,12</w:t>
      </w:r>
    </w:p>
    <w:p>
      <w:r>
        <w:t>0,75</w:t>
      </w:r>
    </w:p>
    <w:p>
      <w:r>
        <w:t>0,13</w:t>
      </w:r>
    </w:p>
    <w:p>
      <w:r>
        <w:t>0,09</w:t>
      </w:r>
    </w:p>
    <w:p>
      <w:r>
        <w:t>0,23</w:t>
      </w:r>
    </w:p>
    <w:p>
      <w:r>
        <w:t>0,11</w:t>
      </w:r>
    </w:p>
    <w:p>
      <w:r>
        <w:t>-</w:t>
      </w:r>
    </w:p>
    <w:p>
      <w:r>
        <w:t>Đất xây dựng cơ sở y tế</w:t>
      </w:r>
    </w:p>
    <w:p>
      <w:r>
        <w:t>DYT</w:t>
      </w:r>
    </w:p>
    <w:p>
      <w:r>
        <w:t>0,27</w:t>
      </w:r>
    </w:p>
    <w:p>
      <w:r>
        <w:t>0,04</w:t>
      </w:r>
    </w:p>
    <w:p>
      <w:r>
        <w:t>-</w:t>
      </w:r>
    </w:p>
    <w:p>
      <w:r>
        <w:t>-</w:t>
      </w:r>
    </w:p>
    <w:p>
      <w:r>
        <w:t>-</w:t>
      </w:r>
    </w:p>
    <w:p>
      <w:r>
        <w:t>-</w:t>
      </w:r>
    </w:p>
    <w:p>
      <w:r>
        <w:t>-</w:t>
      </w:r>
    </w:p>
    <w:p>
      <w:r>
        <w:t>-</w:t>
      </w:r>
    </w:p>
    <w:p>
      <w:r>
        <w:t>-</w:t>
      </w:r>
    </w:p>
    <w:p>
      <w:r>
        <w:t>-</w:t>
      </w:r>
    </w:p>
    <w:p>
      <w:r>
        <w:t>-</w:t>
      </w:r>
    </w:p>
    <w:p>
      <w:r>
        <w:t>-</w:t>
      </w:r>
    </w:p>
    <w:p>
      <w:r>
        <w:t>-</w:t>
      </w:r>
    </w:p>
    <w:p>
      <w:r>
        <w:t>-</w:t>
      </w:r>
    </w:p>
    <w:p>
      <w:r>
        <w:t>-</w:t>
      </w:r>
    </w:p>
    <w:p>
      <w:r>
        <w:t>0,23</w:t>
      </w:r>
    </w:p>
    <w:p>
      <w:r>
        <w:t>-</w:t>
      </w:r>
    </w:p>
    <w:p>
      <w:r>
        <w:t>-</w:t>
      </w:r>
    </w:p>
    <w:p>
      <w:r>
        <w:t>-</w:t>
      </w:r>
    </w:p>
    <w:p>
      <w:r>
        <w:t>-</w:t>
      </w:r>
    </w:p>
    <w:p>
      <w:r>
        <w:t>-</w:t>
      </w:r>
    </w:p>
    <w:p>
      <w:r>
        <w:t>Đất xây dựng cơ sở giáo dục và đào tạo</w:t>
      </w:r>
    </w:p>
    <w:p>
      <w:r>
        <w:t>DGD</w:t>
      </w:r>
    </w:p>
    <w:p>
      <w:r>
        <w:t>3,67</w:t>
      </w:r>
    </w:p>
    <w:p>
      <w:r>
        <w:t>0,08</w:t>
      </w:r>
    </w:p>
    <w:p>
      <w:r>
        <w:t>-</w:t>
      </w:r>
    </w:p>
    <w:p>
      <w:r>
        <w:t>-</w:t>
      </w:r>
    </w:p>
    <w:p>
      <w:r>
        <w:t>-</w:t>
      </w:r>
    </w:p>
    <w:p>
      <w:r>
        <w:t>0,11</w:t>
      </w:r>
    </w:p>
    <w:p>
      <w:r>
        <w:t>-</w:t>
      </w:r>
    </w:p>
    <w:p>
      <w:r>
        <w:t>-</w:t>
      </w:r>
    </w:p>
    <w:p>
      <w:r>
        <w:t>-</w:t>
      </w:r>
    </w:p>
    <w:p>
      <w:r>
        <w:t>0,98</w:t>
      </w:r>
    </w:p>
    <w:p>
      <w:r>
        <w:t>0,08</w:t>
      </w:r>
    </w:p>
    <w:p>
      <w:r>
        <w:t>-</w:t>
      </w:r>
    </w:p>
    <w:p>
      <w:r>
        <w:t>-</w:t>
      </w:r>
    </w:p>
    <w:p>
      <w:r>
        <w:t>0,03</w:t>
      </w:r>
    </w:p>
    <w:p>
      <w:r>
        <w:t>0,02</w:t>
      </w:r>
    </w:p>
    <w:p>
      <w:r>
        <w:t>1,64</w:t>
      </w:r>
    </w:p>
    <w:p>
      <w:r>
        <w:t>-</w:t>
      </w:r>
    </w:p>
    <w:p>
      <w:r>
        <w:t>-</w:t>
      </w:r>
    </w:p>
    <w:p>
      <w:r>
        <w:t>0,74</w:t>
      </w:r>
    </w:p>
    <w:p>
      <w:r>
        <w:t>-</w:t>
      </w:r>
    </w:p>
    <w:p>
      <w:r>
        <w:t>-</w:t>
      </w:r>
    </w:p>
    <w:p>
      <w:r>
        <w:t>Đất xây dựng cơ sở thể dục thể     thao</w:t>
      </w:r>
    </w:p>
    <w:p>
      <w:r>
        <w:t>DTT</w:t>
      </w:r>
    </w:p>
    <w:p>
      <w:r>
        <w:t>0,12</w:t>
      </w:r>
    </w:p>
    <w:p>
      <w:r>
        <w:t>-</w:t>
      </w:r>
    </w:p>
    <w:p>
      <w:r>
        <w:t>-</w:t>
      </w:r>
    </w:p>
    <w:p>
      <w:r>
        <w:t>-</w:t>
      </w:r>
    </w:p>
    <w:p>
      <w:r>
        <w:t>-</w:t>
      </w:r>
    </w:p>
    <w:p>
      <w:r>
        <w:t>-</w:t>
      </w:r>
    </w:p>
    <w:p>
      <w:r>
        <w:t>-</w:t>
      </w:r>
    </w:p>
    <w:p>
      <w:r>
        <w:t>-</w:t>
      </w:r>
    </w:p>
    <w:p>
      <w:r>
        <w:t>-</w:t>
      </w:r>
    </w:p>
    <w:p>
      <w:r>
        <w:t>-</w:t>
      </w:r>
    </w:p>
    <w:p>
      <w:r>
        <w:t>0,01</w:t>
      </w:r>
    </w:p>
    <w:p>
      <w:r>
        <w:t>-</w:t>
      </w:r>
    </w:p>
    <w:p>
      <w:r>
        <w:t>-</w:t>
      </w:r>
    </w:p>
    <w:p>
      <w:r>
        <w:t>-</w:t>
      </w:r>
    </w:p>
    <w:p>
      <w:r>
        <w:t>-</w:t>
      </w:r>
    </w:p>
    <w:p>
      <w:r>
        <w:t>-</w:t>
      </w:r>
    </w:p>
    <w:p>
      <w:r>
        <w:t>-</w:t>
      </w:r>
    </w:p>
    <w:p>
      <w:r>
        <w:t>-</w:t>
      </w:r>
    </w:p>
    <w:p>
      <w:r>
        <w:t>-</w:t>
      </w:r>
    </w:p>
    <w:p>
      <w:r>
        <w:t>0,11</w:t>
      </w:r>
    </w:p>
    <w:p>
      <w:r>
        <w:t>-</w:t>
      </w:r>
    </w:p>
    <w:p>
      <w:r>
        <w:t>Đất công trình năng lượng</w:t>
      </w:r>
    </w:p>
    <w:p>
      <w:r>
        <w:t>DNL</w:t>
      </w:r>
    </w:p>
    <w:p>
      <w:r>
        <w:t>0,64</w:t>
      </w:r>
    </w:p>
    <w:p>
      <w:r>
        <w:t>-</w:t>
      </w:r>
    </w:p>
    <w:p>
      <w:r>
        <w:t>-</w:t>
      </w:r>
    </w:p>
    <w:p>
      <w:r>
        <w:t>-</w:t>
      </w:r>
    </w:p>
    <w:p>
      <w:r>
        <w:t>0,06</w:t>
      </w:r>
    </w:p>
    <w:p>
      <w:r>
        <w:t>-</w:t>
      </w:r>
    </w:p>
    <w:p>
      <w:r>
        <w:t>-</w:t>
      </w:r>
    </w:p>
    <w:p>
      <w:r>
        <w:t>0,50</w:t>
      </w:r>
    </w:p>
    <w:p>
      <w:r>
        <w:t>-</w:t>
      </w:r>
    </w:p>
    <w:p>
      <w:r>
        <w:t>-</w:t>
      </w:r>
    </w:p>
    <w:p>
      <w:r>
        <w:t>0,01</w:t>
      </w:r>
    </w:p>
    <w:p>
      <w:r>
        <w:t>0,01</w:t>
      </w:r>
    </w:p>
    <w:p>
      <w:r>
        <w:t>0,02</w:t>
      </w:r>
    </w:p>
    <w:p>
      <w:r>
        <w:t>-</w:t>
      </w:r>
    </w:p>
    <w:p>
      <w:r>
        <w:t>0,02</w:t>
      </w:r>
    </w:p>
    <w:p>
      <w:r>
        <w:t>0,01</w:t>
      </w:r>
    </w:p>
    <w:p>
      <w:r>
        <w:t>-</w:t>
      </w:r>
    </w:p>
    <w:p>
      <w:r>
        <w:t>-</w:t>
      </w:r>
    </w:p>
    <w:p>
      <w:r>
        <w:t>-</w:t>
      </w:r>
    </w:p>
    <w:p>
      <w:r>
        <w:t>0,01</w:t>
      </w:r>
    </w:p>
    <w:p>
      <w:r>
        <w:t>-</w:t>
      </w:r>
    </w:p>
    <w:p>
      <w:r>
        <w:t>Đất công trình bưu chính, viễn     thông</w:t>
      </w:r>
    </w:p>
    <w:p>
      <w:r>
        <w:t>DBV</w:t>
      </w:r>
    </w:p>
    <w:p>
      <w:r>
        <w:t>0,07</w:t>
      </w:r>
    </w:p>
    <w:p>
      <w:r>
        <w:t>0,01</w:t>
      </w:r>
    </w:p>
    <w:p>
      <w:r>
        <w:t>-</w:t>
      </w:r>
    </w:p>
    <w:p>
      <w:r>
        <w:t>-</w:t>
      </w:r>
    </w:p>
    <w:p>
      <w:r>
        <w:t>-</w:t>
      </w:r>
    </w:p>
    <w:p>
      <w:r>
        <w:t>-</w:t>
      </w:r>
    </w:p>
    <w:p>
      <w:r>
        <w:t>-</w:t>
      </w:r>
    </w:p>
    <w:p>
      <w:r>
        <w:t>-</w:t>
      </w:r>
    </w:p>
    <w:p>
      <w:r>
        <w:t>-</w:t>
      </w:r>
    </w:p>
    <w:p>
      <w:r>
        <w:t>-</w:t>
      </w:r>
    </w:p>
    <w:p>
      <w:r>
        <w:t>0,01</w:t>
      </w:r>
    </w:p>
    <w:p>
      <w:r>
        <w:t>-</w:t>
      </w:r>
    </w:p>
    <w:p>
      <w:r>
        <w:t>-</w:t>
      </w:r>
    </w:p>
    <w:p>
      <w:r>
        <w:t>-</w:t>
      </w:r>
    </w:p>
    <w:p>
      <w:r>
        <w:t>-</w:t>
      </w:r>
    </w:p>
    <w:p>
      <w:r>
        <w:t>-</w:t>
      </w:r>
    </w:p>
    <w:p>
      <w:r>
        <w:t>-</w:t>
      </w:r>
    </w:p>
    <w:p>
      <w:r>
        <w:t>-</w:t>
      </w:r>
    </w:p>
    <w:p>
      <w:r>
        <w:t>0,05</w:t>
      </w:r>
    </w:p>
    <w:p>
      <w:r>
        <w:t>-</w:t>
      </w:r>
    </w:p>
    <w:p>
      <w:r>
        <w:t>-</w:t>
      </w:r>
    </w:p>
    <w:p>
      <w:r>
        <w:t>Đất xây dựng kho dự trữ quốc     gia</w:t>
      </w:r>
    </w:p>
    <w:p>
      <w:r>
        <w:t>DKG</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0,01</w:t>
      </w:r>
    </w:p>
    <w:p>
      <w:r>
        <w:t>-</w:t>
      </w:r>
    </w:p>
    <w:p>
      <w:r>
        <w:t>-</w:t>
      </w:r>
    </w:p>
    <w:p>
      <w:r>
        <w:t>Đất làm nghĩa trang, nhà tang lễ, NHT</w:t>
      </w:r>
    </w:p>
    <w:p>
      <w:r>
        <w:t>NTD</w:t>
      </w:r>
    </w:p>
    <w:p>
      <w:r>
        <w:t>6,42</w:t>
      </w:r>
    </w:p>
    <w:p>
      <w:r>
        <w:t>0,07</w:t>
      </w:r>
    </w:p>
    <w:p>
      <w:r>
        <w:t>0,07</w:t>
      </w:r>
    </w:p>
    <w:p>
      <w:r>
        <w:t>-</w:t>
      </w:r>
    </w:p>
    <w:p>
      <w:r>
        <w:t>0,07</w:t>
      </w:r>
    </w:p>
    <w:p>
      <w:r>
        <w:t>-</w:t>
      </w:r>
    </w:p>
    <w:p>
      <w:r>
        <w:t>-</w:t>
      </w:r>
    </w:p>
    <w:p>
      <w:r>
        <w:t>-</w:t>
      </w:r>
    </w:p>
    <w:p>
      <w:r>
        <w:t>0,07</w:t>
      </w:r>
    </w:p>
    <w:p>
      <w:r>
        <w:t>0,58</w:t>
      </w:r>
    </w:p>
    <w:p>
      <w:r>
        <w:t>0,13</w:t>
      </w:r>
    </w:p>
    <w:p>
      <w:r>
        <w:t>-</w:t>
      </w:r>
    </w:p>
    <w:p>
      <w:r>
        <w:t>-</w:t>
      </w:r>
    </w:p>
    <w:p>
      <w:r>
        <w:t>0,03</w:t>
      </w:r>
    </w:p>
    <w:p>
      <w:r>
        <w:t>4,04</w:t>
      </w:r>
    </w:p>
    <w:p>
      <w:r>
        <w:t>0,51</w:t>
      </w:r>
    </w:p>
    <w:p>
      <w:r>
        <w:t>0,68</w:t>
      </w:r>
    </w:p>
    <w:p>
      <w:r>
        <w:t>-</w:t>
      </w:r>
    </w:p>
    <w:p>
      <w:r>
        <w:t>0,17</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0,50</w:t>
      </w:r>
    </w:p>
    <w:p>
      <w:r>
        <w:t>-</w:t>
      </w:r>
    </w:p>
    <w:p>
      <w:r>
        <w:t>-</w:t>
      </w:r>
    </w:p>
    <w:p>
      <w:r>
        <w:t>0,01</w:t>
      </w:r>
    </w:p>
    <w:p>
      <w:r>
        <w:t>0,16</w:t>
      </w:r>
    </w:p>
    <w:p>
      <w:r>
        <w:t>-</w:t>
      </w:r>
    </w:p>
    <w:p>
      <w:r>
        <w:t>-</w:t>
      </w:r>
    </w:p>
    <w:p>
      <w:r>
        <w:t>-</w:t>
      </w:r>
    </w:p>
    <w:p>
      <w:r>
        <w:t>-</w:t>
      </w:r>
    </w:p>
    <w:p>
      <w:r>
        <w:t>-</w:t>
      </w:r>
    </w:p>
    <w:p>
      <w:r>
        <w:t>-</w:t>
      </w:r>
    </w:p>
    <w:p>
      <w:r>
        <w:t>-</w:t>
      </w:r>
    </w:p>
    <w:p>
      <w:r>
        <w:t>-</w:t>
      </w:r>
    </w:p>
    <w:p>
      <w:r>
        <w:t>-</w:t>
      </w:r>
    </w:p>
    <w:p>
      <w:r>
        <w:t>-</w:t>
      </w:r>
    </w:p>
    <w:p>
      <w:r>
        <w:t>-</w:t>
      </w:r>
    </w:p>
    <w:p>
      <w:r>
        <w:t>-</w:t>
      </w:r>
    </w:p>
    <w:p>
      <w:r>
        <w:t>-</w:t>
      </w:r>
    </w:p>
    <w:p>
      <w:r>
        <w:t>-</w:t>
      </w:r>
    </w:p>
    <w:p>
      <w:r>
        <w:t>0,33</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0,32</w:t>
      </w:r>
    </w:p>
    <w:p>
      <w:r>
        <w:t>-</w:t>
      </w:r>
    </w:p>
    <w:p>
      <w:r>
        <w:t>-</w:t>
      </w:r>
    </w:p>
    <w:p>
      <w:r>
        <w:t>-</w:t>
      </w:r>
    </w:p>
    <w:p>
      <w:r>
        <w:t>0,05</w:t>
      </w:r>
    </w:p>
    <w:p>
      <w:r>
        <w:t>0,27</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80,56</w:t>
      </w:r>
    </w:p>
    <w:p>
      <w:r>
        <w:t>-</w:t>
      </w:r>
    </w:p>
    <w:p>
      <w:r>
        <w:t>-</w:t>
      </w:r>
    </w:p>
    <w:p>
      <w:r>
        <w:t>-</w:t>
      </w:r>
    </w:p>
    <w:p>
      <w:r>
        <w:t>-</w:t>
      </w:r>
    </w:p>
    <w:p>
      <w:r>
        <w:t>-</w:t>
      </w:r>
    </w:p>
    <w:p>
      <w:r>
        <w:t>-</w:t>
      </w:r>
    </w:p>
    <w:p>
      <w:r>
        <w:t>-</w:t>
      </w:r>
    </w:p>
    <w:p>
      <w:r>
        <w:t>-</w:t>
      </w:r>
    </w:p>
    <w:p>
      <w:r>
        <w:t>-</w:t>
      </w:r>
    </w:p>
    <w:p>
      <w:r>
        <w:t>-</w:t>
      </w:r>
    </w:p>
    <w:p>
      <w:r>
        <w:t>2,41</w:t>
      </w:r>
    </w:p>
    <w:p>
      <w:r>
        <w:t>2,87</w:t>
      </w:r>
    </w:p>
    <w:p>
      <w:r>
        <w:t>1,19</w:t>
      </w:r>
    </w:p>
    <w:p>
      <w:r>
        <w:t>30,70</w:t>
      </w:r>
    </w:p>
    <w:p>
      <w:r>
        <w:t>37,05</w:t>
      </w:r>
    </w:p>
    <w:p>
      <w:r>
        <w:t>-</w:t>
      </w:r>
    </w:p>
    <w:p>
      <w:r>
        <w:t>1,08</w:t>
      </w:r>
    </w:p>
    <w:p>
      <w:r>
        <w:t>-</w:t>
      </w:r>
    </w:p>
    <w:p>
      <w:r>
        <w:t>5,27</w:t>
      </w:r>
    </w:p>
    <w:p>
      <w:r>
        <w:t>2.14</w:t>
      </w:r>
    </w:p>
    <w:p>
      <w:r>
        <w:t>Đất ở tại đô thị</w:t>
      </w:r>
    </w:p>
    <w:p>
      <w:r>
        <w:t>ODT</w:t>
      </w:r>
    </w:p>
    <w:p>
      <w:r>
        <w:t>35,06</w:t>
      </w:r>
    </w:p>
    <w:p>
      <w:r>
        <w:t>3,58</w:t>
      </w:r>
    </w:p>
    <w:p>
      <w:r>
        <w:t>2,98</w:t>
      </w:r>
    </w:p>
    <w:p>
      <w:r>
        <w:t>0,36</w:t>
      </w:r>
    </w:p>
    <w:p>
      <w:r>
        <w:t>8,87</w:t>
      </w:r>
    </w:p>
    <w:p>
      <w:r>
        <w:t>1,02</w:t>
      </w:r>
    </w:p>
    <w:p>
      <w:r>
        <w:t>0,38</w:t>
      </w:r>
    </w:p>
    <w:p>
      <w:r>
        <w:t>0,23</w:t>
      </w:r>
    </w:p>
    <w:p>
      <w:r>
        <w:t>3,89</w:t>
      </w:r>
    </w:p>
    <w:p>
      <w:r>
        <w:t>0,14</w:t>
      </w:r>
    </w:p>
    <w:p>
      <w:r>
        <w:t>4,11</w:t>
      </w:r>
    </w:p>
    <w:p>
      <w:r>
        <w:t>-</w:t>
      </w:r>
    </w:p>
    <w:p>
      <w:r>
        <w:t>-</w:t>
      </w:r>
    </w:p>
    <w:p>
      <w:r>
        <w:t>-</w:t>
      </w:r>
    </w:p>
    <w:p>
      <w:r>
        <w:t>-</w:t>
      </w:r>
    </w:p>
    <w:p>
      <w:r>
        <w:t>-</w:t>
      </w:r>
    </w:p>
    <w:p>
      <w:r>
        <w:t>3,95</w:t>
      </w:r>
    </w:p>
    <w:p>
      <w:r>
        <w:t>-</w:t>
      </w:r>
    </w:p>
    <w:p>
      <w:r>
        <w:t>5,55</w:t>
      </w:r>
    </w:p>
    <w:p>
      <w:r>
        <w:t>-</w:t>
      </w:r>
    </w:p>
    <w:p>
      <w:r>
        <w:t>2.15</w:t>
      </w:r>
    </w:p>
    <w:p>
      <w:r>
        <w:t>Đất xây dựng trụ sở cơ quan</w:t>
      </w:r>
    </w:p>
    <w:p>
      <w:r>
        <w:t>TSC</w:t>
      </w:r>
    </w:p>
    <w:p>
      <w:r>
        <w:t>6,42</w:t>
      </w:r>
    </w:p>
    <w:p>
      <w:r>
        <w:t>0,11</w:t>
      </w:r>
    </w:p>
    <w:p>
      <w:r>
        <w:t>0,07</w:t>
      </w:r>
    </w:p>
    <w:p>
      <w:r>
        <w:t>0,01</w:t>
      </w:r>
    </w:p>
    <w:p>
      <w:r>
        <w:t>0,06</w:t>
      </w:r>
    </w:p>
    <w:p>
      <w:r>
        <w:t>-</w:t>
      </w:r>
    </w:p>
    <w:p>
      <w:r>
        <w:t>-</w:t>
      </w:r>
    </w:p>
    <w:p>
      <w:r>
        <w:t>-</w:t>
      </w:r>
    </w:p>
    <w:p>
      <w:r>
        <w:t>0,02</w:t>
      </w:r>
    </w:p>
    <w:p>
      <w:r>
        <w:t>2,91</w:t>
      </w:r>
    </w:p>
    <w:p>
      <w:r>
        <w:t>0,05</w:t>
      </w:r>
    </w:p>
    <w:p>
      <w:r>
        <w:t>0,32</w:t>
      </w:r>
    </w:p>
    <w:p>
      <w:r>
        <w:t>0,01</w:t>
      </w:r>
    </w:p>
    <w:p>
      <w:r>
        <w:t>-</w:t>
      </w:r>
    </w:p>
    <w:p>
      <w:r>
        <w:t>0,20</w:t>
      </w:r>
    </w:p>
    <w:p>
      <w:r>
        <w:t>1,35</w:t>
      </w:r>
    </w:p>
    <w:p>
      <w:r>
        <w:t>0,79</w:t>
      </w:r>
    </w:p>
    <w:p>
      <w:r>
        <w:t>0,11</w:t>
      </w:r>
    </w:p>
    <w:p>
      <w:r>
        <w:t>0,34</w:t>
      </w:r>
    </w:p>
    <w:p>
      <w:r>
        <w:t>0,08</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0,01</w:t>
      </w:r>
    </w:p>
    <w:p>
      <w:r>
        <w:t>-</w:t>
      </w:r>
    </w:p>
    <w:p>
      <w:r>
        <w:t>-</w:t>
      </w:r>
    </w:p>
    <w:p>
      <w:r>
        <w:t>-</w:t>
      </w:r>
    </w:p>
    <w:p>
      <w:r>
        <w:t>-</w:t>
      </w:r>
    </w:p>
    <w:p>
      <w:r>
        <w:t>-</w:t>
      </w:r>
    </w:p>
    <w:p>
      <w:r>
        <w:t>-</w:t>
      </w:r>
    </w:p>
    <w:p>
      <w:r>
        <w:t>-</w:t>
      </w:r>
    </w:p>
    <w:p>
      <w:r>
        <w:t>-</w:t>
      </w:r>
    </w:p>
    <w:p>
      <w:r>
        <w:t>-</w:t>
      </w:r>
    </w:p>
    <w:p>
      <w:r>
        <w:t>-</w:t>
      </w:r>
    </w:p>
    <w:p>
      <w:r>
        <w:t>0,01</w:t>
      </w:r>
    </w:p>
    <w:p>
      <w:r>
        <w:t>-</w:t>
      </w:r>
    </w:p>
    <w:p>
      <w:r>
        <w:t>-</w:t>
      </w:r>
    </w:p>
    <w:p>
      <w:r>
        <w:t>-</w:t>
      </w:r>
    </w:p>
    <w:p>
      <w:r>
        <w:t>-</w:t>
      </w:r>
    </w:p>
    <w:p>
      <w:r>
        <w:t>-</w:t>
      </w:r>
    </w:p>
    <w:p>
      <w:r>
        <w:t>-</w:t>
      </w:r>
    </w:p>
    <w:p>
      <w:r>
        <w:t>-</w:t>
      </w:r>
    </w:p>
    <w:p>
      <w:r>
        <w:t>-</w:t>
      </w:r>
    </w:p>
    <w:p>
      <w:r>
        <w:t>2.19</w:t>
      </w:r>
    </w:p>
    <w:p>
      <w:r>
        <w:t>Đất sông, ngòi, kênh, rạch, suối</w:t>
      </w:r>
    </w:p>
    <w:p>
      <w:r>
        <w:t>SON</w:t>
      </w:r>
    </w:p>
    <w:p>
      <w:r>
        <w:t>44,54</w:t>
      </w:r>
    </w:p>
    <w:p>
      <w:r>
        <w:t>1,81</w:t>
      </w:r>
    </w:p>
    <w:p>
      <w:r>
        <w:t>2,00</w:t>
      </w:r>
    </w:p>
    <w:p>
      <w:r>
        <w:t>-</w:t>
      </w:r>
    </w:p>
    <w:p>
      <w:r>
        <w:t>5,33</w:t>
      </w:r>
    </w:p>
    <w:p>
      <w:r>
        <w:t>0,07</w:t>
      </w:r>
    </w:p>
    <w:p>
      <w:r>
        <w:t>0,59</w:t>
      </w:r>
    </w:p>
    <w:p>
      <w:r>
        <w:t>-</w:t>
      </w:r>
    </w:p>
    <w:p>
      <w:r>
        <w:t>1,79</w:t>
      </w:r>
    </w:p>
    <w:p>
      <w:r>
        <w:t>-</w:t>
      </w:r>
    </w:p>
    <w:p>
      <w:r>
        <w:t>2,20</w:t>
      </w:r>
    </w:p>
    <w:p>
      <w:r>
        <w:t>0,13</w:t>
      </w:r>
    </w:p>
    <w:p>
      <w:r>
        <w:t>0,15</w:t>
      </w:r>
    </w:p>
    <w:p>
      <w:r>
        <w:t>2,69</w:t>
      </w:r>
    </w:p>
    <w:p>
      <w:r>
        <w:t>8,54</w:t>
      </w:r>
    </w:p>
    <w:p>
      <w:r>
        <w:t>9,83</w:t>
      </w:r>
    </w:p>
    <w:p>
      <w:r>
        <w:t>1,72</w:t>
      </w:r>
    </w:p>
    <w:p>
      <w:r>
        <w:t>1,42</w:t>
      </w:r>
    </w:p>
    <w:p>
      <w:r>
        <w:t>4,80</w:t>
      </w:r>
    </w:p>
    <w:p>
      <w:r>
        <w:t>1,47</w:t>
      </w:r>
    </w:p>
    <w:p>
      <w:r>
        <w:t>2.20</w:t>
      </w:r>
    </w:p>
    <w:p>
      <w:r>
        <w:t>Đất có mặt nước chuyên dùng</w:t>
      </w:r>
    </w:p>
    <w:p>
      <w:r>
        <w:t>MNC</w:t>
      </w:r>
    </w:p>
    <w:p>
      <w:r>
        <w:t>2,14</w:t>
      </w:r>
    </w:p>
    <w:p>
      <w:r>
        <w:t>-</w:t>
      </w:r>
    </w:p>
    <w:p>
      <w:r>
        <w:t>-</w:t>
      </w:r>
    </w:p>
    <w:p>
      <w:r>
        <w:t>-</w:t>
      </w:r>
    </w:p>
    <w:p>
      <w:r>
        <w:t>0,04</w:t>
      </w:r>
    </w:p>
    <w:p>
      <w:r>
        <w:t>-</w:t>
      </w:r>
    </w:p>
    <w:p>
      <w:r>
        <w:t>-</w:t>
      </w:r>
    </w:p>
    <w:p>
      <w:r>
        <w:t>-</w:t>
      </w:r>
    </w:p>
    <w:p>
      <w:r>
        <w:t>-</w:t>
      </w:r>
    </w:p>
    <w:p>
      <w:r>
        <w:t>-</w:t>
      </w:r>
    </w:p>
    <w:p>
      <w:r>
        <w:t>-</w:t>
      </w:r>
    </w:p>
    <w:p>
      <w:r>
        <w:t>-</w:t>
      </w:r>
    </w:p>
    <w:p>
      <w:r>
        <w:t>-</w:t>
      </w:r>
    </w:p>
    <w:p>
      <w:r>
        <w:t>-</w:t>
      </w:r>
    </w:p>
    <w:p>
      <w:r>
        <w:t>-</w:t>
      </w:r>
    </w:p>
    <w:p>
      <w:r>
        <w:t>0,01</w:t>
      </w:r>
    </w:p>
    <w:p>
      <w:r>
        <w:t>-</w:t>
      </w:r>
    </w:p>
    <w:p>
      <w:r>
        <w:t>1,65</w:t>
      </w:r>
    </w:p>
    <w:p>
      <w:r>
        <w:t>0,44</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04:</w:t>
      </w:r>
    </w:p>
    <w:p>
      <w:r>
        <w:t>KẾ HOẠCH ĐƯA ĐẤT CHƯA SỬ DỤNG VÀO SỬ DỤNG NĂM 2025 CỦA THÀNH PHỐ HÒA BÌNH</w:t>
      </w:r>
    </w:p>
    <w:p>
      <w:r>
        <w:t>(Kèm theo Quyết định số 523/QĐ-UBND ngày 21/3/2025 của Ủy ban nhân dân tỉnh Hòa Bình)</w:t>
      </w:r>
    </w:p>
    <w:p>
      <w:r>
        <w:t>Đơn vị tính: Ha</w:t>
      </w:r>
    </w:p>
    <w:p>
      <w:r>
        <w:t>TT</w:t>
      </w:r>
    </w:p>
    <w:p>
      <w:r>
        <w:t>Chỉ tiêu sử dụng đất</w:t>
      </w:r>
    </w:p>
    <w:p>
      <w:r>
        <w:t>Mã</w:t>
      </w:r>
    </w:p>
    <w:p>
      <w:r>
        <w:t>Tổng diện     tích</w:t>
      </w:r>
    </w:p>
    <w:p>
      <w:r>
        <w:t>Diện tích phân theo đơn vị hành chính</w:t>
      </w:r>
    </w:p>
    <w:p>
      <w:r>
        <w:t>phường     Dân   Chủ</w:t>
      </w:r>
    </w:p>
    <w:p>
      <w:r>
        <w:t>phường     Đồng   Tiến</w:t>
      </w:r>
    </w:p>
    <w:p>
      <w:r>
        <w:t>phường     Hữu   Nghị</w:t>
      </w:r>
    </w:p>
    <w:p>
      <w:r>
        <w:t>phường     Kỳ Sơn</w:t>
      </w:r>
    </w:p>
    <w:p>
      <w:r>
        <w:t>phường     Phương   Lâm</w:t>
      </w:r>
    </w:p>
    <w:p>
      <w:r>
        <w:t>phường     Tân   Hòa</w:t>
      </w:r>
    </w:p>
    <w:p>
      <w:r>
        <w:t>phường     Tân   Thịnh</w:t>
      </w:r>
    </w:p>
    <w:p>
      <w:r>
        <w:t>phường     Thái   Bình</w:t>
      </w:r>
    </w:p>
    <w:p>
      <w:r>
        <w:t>phường     Thịnh   Lang</w:t>
      </w:r>
    </w:p>
    <w:p>
      <w:r>
        <w:t>phường     Thống   Nhất</w:t>
      </w:r>
    </w:p>
    <w:p>
      <w:r>
        <w:t>xã     Độc   Lập</w:t>
      </w:r>
    </w:p>
    <w:p>
      <w:r>
        <w:t>xã     Hòa   Bình</w:t>
      </w:r>
    </w:p>
    <w:p>
      <w:r>
        <w:t>xã     Hợp   Thành</w:t>
      </w:r>
    </w:p>
    <w:p>
      <w:r>
        <w:t>xã     Mông   Hóa</w:t>
      </w:r>
    </w:p>
    <w:p>
      <w:r>
        <w:t>xã     Quang   Tiến</w:t>
      </w:r>
    </w:p>
    <w:p>
      <w:r>
        <w:t>phường     Quỳnh   Lâm</w:t>
      </w:r>
    </w:p>
    <w:p>
      <w:r>
        <w:t>xã     Thịnh   Minh</w:t>
      </w:r>
    </w:p>
    <w:p>
      <w:r>
        <w:t>phường     Trung   Minh</w:t>
      </w:r>
    </w:p>
    <w:p>
      <w:r>
        <w:t>xã     Yên   Mông</w:t>
      </w:r>
    </w:p>
    <w:p>
      <w:r>
        <w:t>(1)</w:t>
      </w:r>
    </w:p>
    <w:p>
      <w:r>
        <w:t>(2)</w:t>
      </w:r>
    </w:p>
    <w:p>
      <w:r>
        <w:t>(3)</w:t>
      </w:r>
    </w:p>
    <w:p>
      <w:r>
        <w:t>(4)=(5)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Đất nông nghiệp</w:t>
      </w:r>
    </w:p>
    <w:p>
      <w:r>
        <w:t>NNP</w:t>
      </w:r>
    </w:p>
    <w:p>
      <w:r>
        <w:t>19,29</w:t>
      </w:r>
    </w:p>
    <w:p>
      <w:r>
        <w:t>-</w:t>
      </w:r>
    </w:p>
    <w:p>
      <w:r>
        <w:t>8,24</w:t>
      </w:r>
    </w:p>
    <w:p>
      <w:r>
        <w:t>-</w:t>
      </w:r>
    </w:p>
    <w:p>
      <w:r>
        <w:t>-</w:t>
      </w:r>
    </w:p>
    <w:p>
      <w:r>
        <w:t>-</w:t>
      </w:r>
    </w:p>
    <w:p>
      <w:r>
        <w:t>-</w:t>
      </w:r>
    </w:p>
    <w:p>
      <w:r>
        <w:t>-</w:t>
      </w:r>
    </w:p>
    <w:p>
      <w:r>
        <w:t>-</w:t>
      </w:r>
    </w:p>
    <w:p>
      <w:r>
        <w:t>-</w:t>
      </w:r>
    </w:p>
    <w:p>
      <w:r>
        <w:t>-</w:t>
      </w:r>
    </w:p>
    <w:p>
      <w:r>
        <w:t>-</w:t>
      </w:r>
    </w:p>
    <w:p>
      <w:r>
        <w:t>-</w:t>
      </w:r>
    </w:p>
    <w:p>
      <w:r>
        <w:t>-</w:t>
      </w:r>
    </w:p>
    <w:p>
      <w:r>
        <w:t>-</w:t>
      </w:r>
    </w:p>
    <w:p>
      <w:r>
        <w:t>1,86</w:t>
      </w:r>
    </w:p>
    <w:p>
      <w:r>
        <w:t>-</w:t>
      </w:r>
    </w:p>
    <w:p>
      <w:r>
        <w:t>5,87</w:t>
      </w:r>
    </w:p>
    <w:p>
      <w:r>
        <w:t>-</w:t>
      </w:r>
    </w:p>
    <w:p>
      <w:r>
        <w:t>3,32</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19,29</w:t>
      </w:r>
    </w:p>
    <w:p>
      <w:r>
        <w:t>-</w:t>
      </w:r>
    </w:p>
    <w:p>
      <w:r>
        <w:t>8,24</w:t>
      </w:r>
    </w:p>
    <w:p>
      <w:r>
        <w:t>-</w:t>
      </w:r>
    </w:p>
    <w:p>
      <w:r>
        <w:t>-</w:t>
      </w:r>
    </w:p>
    <w:p>
      <w:r>
        <w:t>-</w:t>
      </w:r>
    </w:p>
    <w:p>
      <w:r>
        <w:t>-</w:t>
      </w:r>
    </w:p>
    <w:p>
      <w:r>
        <w:t>-</w:t>
      </w:r>
    </w:p>
    <w:p>
      <w:r>
        <w:t>-</w:t>
      </w:r>
    </w:p>
    <w:p>
      <w:r>
        <w:t>-</w:t>
      </w:r>
    </w:p>
    <w:p>
      <w:r>
        <w:t>-</w:t>
      </w:r>
    </w:p>
    <w:p>
      <w:r>
        <w:t>-</w:t>
      </w:r>
    </w:p>
    <w:p>
      <w:r>
        <w:t>-</w:t>
      </w:r>
    </w:p>
    <w:p>
      <w:r>
        <w:t>-</w:t>
      </w:r>
    </w:p>
    <w:p>
      <w:r>
        <w:t>-</w:t>
      </w:r>
    </w:p>
    <w:p>
      <w:r>
        <w:t>1,86</w:t>
      </w:r>
    </w:p>
    <w:p>
      <w:r>
        <w:t>-</w:t>
      </w:r>
    </w:p>
    <w:p>
      <w:r>
        <w:t>5,87</w:t>
      </w:r>
    </w:p>
    <w:p>
      <w:r>
        <w:t>-</w:t>
      </w:r>
    </w:p>
    <w:p>
      <w:r>
        <w:t>3,32</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3,69</w:t>
      </w:r>
    </w:p>
    <w:p>
      <w:r>
        <w:t>-</w:t>
      </w:r>
    </w:p>
    <w:p>
      <w:r>
        <w:t>-</w:t>
      </w:r>
    </w:p>
    <w:p>
      <w:r>
        <w:t>-</w:t>
      </w:r>
    </w:p>
    <w:p>
      <w:r>
        <w:t>-</w:t>
      </w:r>
    </w:p>
    <w:p>
      <w:r>
        <w:t>-</w:t>
      </w:r>
    </w:p>
    <w:p>
      <w:r>
        <w:t>-</w:t>
      </w:r>
    </w:p>
    <w:p>
      <w:r>
        <w:t>-</w:t>
      </w:r>
    </w:p>
    <w:p>
      <w:r>
        <w:t>-</w:t>
      </w:r>
    </w:p>
    <w:p>
      <w:r>
        <w:t>-</w:t>
      </w:r>
    </w:p>
    <w:p>
      <w:r>
        <w:t>-</w:t>
      </w:r>
    </w:p>
    <w:p>
      <w:r>
        <w:t>-</w:t>
      </w:r>
    </w:p>
    <w:p>
      <w:r>
        <w:t>-</w:t>
      </w:r>
    </w:p>
    <w:p>
      <w:r>
        <w:t>-</w:t>
      </w:r>
    </w:p>
    <w:p>
      <w:r>
        <w:t>-</w:t>
      </w:r>
    </w:p>
    <w:p>
      <w:r>
        <w:t>1,17</w:t>
      </w:r>
    </w:p>
    <w:p>
      <w:r>
        <w:t>0,06</w:t>
      </w:r>
    </w:p>
    <w:p>
      <w:r>
        <w:t>1,65</w:t>
      </w:r>
    </w:p>
    <w:p>
      <w:r>
        <w:t>0,40</w:t>
      </w:r>
    </w:p>
    <w:p>
      <w:r>
        <w:t>0,41</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0,76</w:t>
      </w:r>
    </w:p>
    <w:p>
      <w:r>
        <w:t>-</w:t>
      </w:r>
    </w:p>
    <w:p>
      <w:r>
        <w:t>-</w:t>
      </w:r>
    </w:p>
    <w:p>
      <w:r>
        <w:t>-</w:t>
      </w:r>
    </w:p>
    <w:p>
      <w:r>
        <w:t>-</w:t>
      </w:r>
    </w:p>
    <w:p>
      <w:r>
        <w:t>-</w:t>
      </w:r>
    </w:p>
    <w:p>
      <w:r>
        <w:t>-</w:t>
      </w:r>
    </w:p>
    <w:p>
      <w:r>
        <w:t>-</w:t>
      </w:r>
    </w:p>
    <w:p>
      <w:r>
        <w:t>-</w:t>
      </w:r>
    </w:p>
    <w:p>
      <w:r>
        <w:t>-</w:t>
      </w:r>
    </w:p>
    <w:p>
      <w:r>
        <w:t>-</w:t>
      </w:r>
    </w:p>
    <w:p>
      <w:r>
        <w:t>-</w:t>
      </w:r>
    </w:p>
    <w:p>
      <w:r>
        <w:t>-</w:t>
      </w:r>
    </w:p>
    <w:p>
      <w:r>
        <w:t>-</w:t>
      </w:r>
    </w:p>
    <w:p>
      <w:r>
        <w:t>-</w:t>
      </w:r>
    </w:p>
    <w:p>
      <w:r>
        <w:t>0,76</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2,32</w:t>
      </w:r>
    </w:p>
    <w:p>
      <w:r>
        <w:t>-</w:t>
      </w:r>
    </w:p>
    <w:p>
      <w:r>
        <w:t>-</w:t>
      </w:r>
    </w:p>
    <w:p>
      <w:r>
        <w:t>-</w:t>
      </w:r>
    </w:p>
    <w:p>
      <w:r>
        <w:t>-</w:t>
      </w:r>
    </w:p>
    <w:p>
      <w:r>
        <w:t>-</w:t>
      </w:r>
    </w:p>
    <w:p>
      <w:r>
        <w:t>-</w:t>
      </w:r>
    </w:p>
    <w:p>
      <w:r>
        <w:t>-</w:t>
      </w:r>
    </w:p>
    <w:p>
      <w:r>
        <w:t>-</w:t>
      </w:r>
    </w:p>
    <w:p>
      <w:r>
        <w:t>-</w:t>
      </w:r>
    </w:p>
    <w:p>
      <w:r>
        <w:t>-</w:t>
      </w:r>
    </w:p>
    <w:p>
      <w:r>
        <w:t>-</w:t>
      </w:r>
    </w:p>
    <w:p>
      <w:r>
        <w:t>-</w:t>
      </w:r>
    </w:p>
    <w:p>
      <w:r>
        <w:t>-</w:t>
      </w:r>
    </w:p>
    <w:p>
      <w:r>
        <w:t>-</w:t>
      </w:r>
    </w:p>
    <w:p>
      <w:r>
        <w:t>0,41</w:t>
      </w:r>
    </w:p>
    <w:p>
      <w:r>
        <w:t>-</w:t>
      </w:r>
    </w:p>
    <w:p>
      <w:r>
        <w:t>1,25</w:t>
      </w:r>
    </w:p>
    <w:p>
      <w:r>
        <w:t>0,25</w:t>
      </w:r>
    </w:p>
    <w:p>
      <w:r>
        <w:t>0,41</w:t>
      </w:r>
    </w:p>
    <w:p>
      <w:r>
        <w:t>Trong đó:</w:t>
      </w:r>
    </w:p>
    <w:p>
      <w:r>
        <w:t>-</w:t>
      </w:r>
    </w:p>
    <w:p>
      <w:r>
        <w:t>Đất giao thông</w:t>
      </w:r>
    </w:p>
    <w:p>
      <w:r>
        <w:t>DGT</w:t>
      </w:r>
    </w:p>
    <w:p>
      <w:r>
        <w:t>2,32</w:t>
      </w:r>
    </w:p>
    <w:p>
      <w:r>
        <w:t>-</w:t>
      </w:r>
    </w:p>
    <w:p>
      <w:r>
        <w:t>-</w:t>
      </w:r>
    </w:p>
    <w:p>
      <w:r>
        <w:t>-</w:t>
      </w:r>
    </w:p>
    <w:p>
      <w:r>
        <w:t>-</w:t>
      </w:r>
    </w:p>
    <w:p>
      <w:r>
        <w:t>-</w:t>
      </w:r>
    </w:p>
    <w:p>
      <w:r>
        <w:t>-</w:t>
      </w:r>
    </w:p>
    <w:p>
      <w:r>
        <w:t>-</w:t>
      </w:r>
    </w:p>
    <w:p>
      <w:r>
        <w:t>-</w:t>
      </w:r>
    </w:p>
    <w:p>
      <w:r>
        <w:t>-</w:t>
      </w:r>
    </w:p>
    <w:p>
      <w:r>
        <w:t>-</w:t>
      </w:r>
    </w:p>
    <w:p>
      <w:r>
        <w:t>-</w:t>
      </w:r>
    </w:p>
    <w:p>
      <w:r>
        <w:t>-</w:t>
      </w:r>
    </w:p>
    <w:p>
      <w:r>
        <w:t>-</w:t>
      </w:r>
    </w:p>
    <w:p>
      <w:r>
        <w:t>-</w:t>
      </w:r>
    </w:p>
    <w:p>
      <w:r>
        <w:t>0,41</w:t>
      </w:r>
    </w:p>
    <w:p>
      <w:r>
        <w:t>-</w:t>
      </w:r>
    </w:p>
    <w:p>
      <w:r>
        <w:t>1,25</w:t>
      </w:r>
    </w:p>
    <w:p>
      <w:r>
        <w:t>0,25</w:t>
      </w:r>
    </w:p>
    <w:p>
      <w:r>
        <w:t>0,41</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tạo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NHT</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0,06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0,06</w:t>
      </w:r>
    </w:p>
    <w:p>
      <w:r>
        <w:t>-</w:t>
      </w:r>
    </w:p>
    <w:p>
      <w:r>
        <w:t>2.13</w:t>
      </w:r>
    </w:p>
    <w:p>
      <w:r>
        <w:t>Đất ở tại nông thôn</w:t>
      </w:r>
    </w:p>
    <w:p>
      <w:r>
        <w:t>ONT</w:t>
      </w:r>
    </w:p>
    <w:p>
      <w:r>
        <w:t>0,40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0,40</w:t>
      </w:r>
    </w:p>
    <w:p>
      <w:r>
        <w:t>-</w:t>
      </w:r>
    </w:p>
    <w:p>
      <w:r>
        <w:t>-</w:t>
      </w:r>
    </w:p>
    <w:p>
      <w:r>
        <w:t>2.14</w:t>
      </w:r>
    </w:p>
    <w:p>
      <w:r>
        <w:t>Đất ở tại đô thị</w:t>
      </w:r>
    </w:p>
    <w:p>
      <w:r>
        <w:t>ODT</w:t>
      </w:r>
    </w:p>
    <w:p>
      <w:r>
        <w:t>0,15</w:t>
      </w:r>
    </w:p>
    <w:p>
      <w:r>
        <w:t>-</w:t>
      </w:r>
    </w:p>
    <w:p>
      <w:r>
        <w:t>-</w:t>
      </w:r>
    </w:p>
    <w:p>
      <w:r>
        <w:t>-</w:t>
      </w:r>
    </w:p>
    <w:p>
      <w:r>
        <w:t>-</w:t>
      </w:r>
    </w:p>
    <w:p>
      <w:r>
        <w:t>-</w:t>
      </w:r>
    </w:p>
    <w:p>
      <w:r>
        <w:t>-</w:t>
      </w:r>
    </w:p>
    <w:p>
      <w:r>
        <w:t>-</w:t>
      </w:r>
    </w:p>
    <w:p>
      <w:r>
        <w:t>-</w:t>
      </w:r>
    </w:p>
    <w:p>
      <w:r>
        <w:t>-</w:t>
      </w:r>
    </w:p>
    <w:p>
      <w:r>
        <w:t>-</w:t>
      </w:r>
    </w:p>
    <w:p>
      <w:r>
        <w:t>-</w:t>
      </w:r>
    </w:p>
    <w:p>
      <w:r>
        <w:t>-</w:t>
      </w:r>
    </w:p>
    <w:p>
      <w:r>
        <w:t>-</w:t>
      </w:r>
    </w:p>
    <w:p>
      <w:r>
        <w:t>-</w:t>
      </w:r>
    </w:p>
    <w:p>
      <w:r>
        <w:t>-</w:t>
      </w:r>
    </w:p>
    <w:p>
      <w:r>
        <w:t>0,06</w:t>
      </w:r>
    </w:p>
    <w:p>
      <w:r>
        <w:t>-</w:t>
      </w:r>
    </w:p>
    <w:p>
      <w:r>
        <w:t>0,09</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