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521/QĐ-UBND cho phép cập nhật các công trình, dự án vào Kế hoạch sử dụng đất năm 2024 thành phố Gia Nghĩa,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521/QĐ-UBND</w:t>
      </w:r>
    </w:p>
    <w:p>
      <w:r>
        <w:t>Đắk Nông, ngày 26 tháng 4 năm 2024</w:t>
      </w:r>
    </w:p>
    <w:p>
      <w:r>
        <w:t>QUYẾT ĐỊNH</w:t>
      </w:r>
    </w:p>
    <w:p>
      <w:r>
        <w:t>VỀ VIỆC CHO PHÉP CẬP NHẬT CÁC CÔNG TRÌNH, DỰ ÁN VÀO KẾ HOẠCH SỬ DỤNG ĐẤT NĂM 2024 THÀNH PHỐ GIA NGHĨA</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64/NQ-CP ngày 06/5/2022 của Chính phủ về việc thực hiện chính sách, pháp luật về công tác quy hoạch kể từ khi luật quy hoạch có hiệu lực thi hành và một số giải pháp nhằm nâng cao chất lượng và đẩy nhanh tiến độ lập quy hoạch thời kỳ 201-2030; về việc hoàn thiện thủ tục, hồ sơ trình một số dự án luật;</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Chỉ thị số 22/CT-TTg ngày 11/8/2021 của Thủ tướng Chính phủ về đẩy mạnh công tác quy hoạch, kế hoạch sử dụng đất các cấp;</w:t>
      </w:r>
    </w:p>
    <w:p>
      <w:r>
        <w:t>Căn cứ Thông tư số 01/2021/TT-BTNMT ngày 12/4/2021 của Bộ Tài nguyên và Môi trường quy định kỹ thuật việc lập, điều chỉnh quy hoạch, kế hoạch sử dụng đất;</w:t>
      </w:r>
    </w:p>
    <w:p>
      <w:r>
        <w:t>Căn cứ Nghị quyết số 61/NQ-HĐND ngày 13/12/2023 của HĐND tỉnh Đắk Nông về việc thông qua danh mục các dự án cần thu hồi đất để phát triển kinh tế - xã hội vì lợi ích quốc gia, công cộng trên địa bàn tỉnh Đắk Nông năm 2024; Nghị quyết số 08/NQ-HĐND ngày 29/3/2024 của HĐND tỉnh Đắk Nông về việc thông qua danh mục bổ sung các dự án cần thu hồi đất để phát triển kinh tế - xã hội vì lợi ích quốc gia, công cộng trên địa bàn tỉnh Đắk Nông năm 2024;</w:t>
      </w:r>
    </w:p>
    <w:p>
      <w:r>
        <w:t>Căn cứ Quyết định số 2077/QĐ-UBND ngày 09/12/2022 của UBND tỉnh Đắk Nông về việc phê duyệt Quy hoạch sử dụng đất đến năm 2030 thành phố Gia Nghĩa, tỉnh Đắk Nông;</w:t>
      </w:r>
    </w:p>
    <w:p>
      <w:r>
        <w:t>Xét đề nghị của UBND thành phố Gia Nghĩa tại Tờ trình số 41/TTr-UBND ngày 18 tháng 3 năm 2024, Tờ trình số 60/TTr-UBND ngày 08 tháng 4 năm 2024 và Giám đốc Sở Tài nguyên và Môi trường tại Tờ trình số 68/TTr-STNMT ngày 15 tháng 4 năm 2024.</w:t>
      </w:r>
    </w:p>
    <w:p>
      <w:r>
        <w:t>QUYẾT ĐỊNH:</w:t>
      </w:r>
    </w:p>
    <w:p>
      <w:r>
        <w:t>Điều 1.    Cho phép cập nhật các công trình, dự án vào Kế hoạch sử dụng đất năm 2024 thành phố Gia Nghĩa với các nội dung chủ yếu sau:</w:t>
      </w:r>
    </w:p>
    <w:p>
      <w:r>
        <w:t>1. Vị trí ranh giới, quy mô diện tích, cơ cấu loại đất: Xác định theo Đồ án quy hoạch phân khu, chi tiết đã được phê duyệt và theo bản vẽ vị trí ranh giới kèm theo Tờ trình số 41/TTr-UBND ngày 18/3/2024 và Tờ trình số 60/TTr-UBND ngày 08/4/2024 của UBND thành phố Gia Nghĩa.</w:t>
      </w:r>
    </w:p>
    <w:p>
      <w:r>
        <w:t>2. Công trình, dự án cập nhật  (chi tiết theo Phụ lục đính kèm).</w:t>
      </w:r>
    </w:p>
    <w:p>
      <w:r>
        <w:t>Điều 2.  Căn cứ Điều 1 Quyết định này UBND thành phố Gia Nghĩa:</w:t>
      </w:r>
    </w:p>
    <w:p>
      <w:r>
        <w:t>1. Cập nhật các công trình, dự án tại Điều 1 vào Kế hoạch sử dụng đất năm 2024 thành phố Gia Nghĩa trình phê duyệt theo quy định.</w:t>
      </w:r>
    </w:p>
    <w:p>
      <w:r>
        <w:t>2. Rà soát, lập hồ sơ gửi Sở Kế hoạch và Đầu tư để cập nhật vào Quy hoạch tỉnh Đắk Nông thời kỳ 2021-2030, làm cơ sở để điều chỉnh Quy hoạch sử dụng đất đến năm 2030 thành phố Gia Nghĩa.</w:t>
      </w:r>
    </w:p>
    <w:p>
      <w:r>
        <w:t>3. Lập các đồ án quy hoạch chi tiết đối với các vị trí trong Kế hoạch sử dụng đất năm 2024 nhưng chưa có Quy hoạch chi tiết trình có thẩm quyền phê duyệt trước khi triển khai thực hiện.</w:t>
      </w:r>
    </w:p>
    <w:p>
      <w:r>
        <w:t>Điều 3.  Hội đồng thẩm định quy hoạch sử dụng đất giai đoạn 2021-2030, kế hoạch sử dụng đất hàng năm các huyện, thành phố Gia Nghĩa, UBND thành phố Gia Nghĩa chịu trách nhiệm trước pháp luật và UBND tỉnh đối với các nội dung tại Điều 1 Quyết định này.</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Cục trưởng Cục Thuế tỉnh; Chủ tịch UBND thành phố Gia Nghĩa; Hội đồng thẩm định quy hoạch sử dụng đất giai đoạn 2021-2030 và kế hoạch sử dụng sử dụng đất hàng năm các huyện, thành phố Gia Nghĩa; Thủ trưởng các đơn vị và cá nhân có liên quan chịu trách nhiệm thi hành Quyết định này./.</w:t>
      </w:r>
    </w:p>
    <w:p>
      <w:r>
        <w:t>Nơi nhận:</w:t>
      </w:r>
    </w:p>
    <w:p>
      <w:r>
        <w:t>- Như Điều 4;</w:t>
      </w:r>
    </w:p>
    <w:p>
      <w:r>
        <w:t>- TT. Tỉnh ủy;</w:t>
      </w:r>
    </w:p>
    <w:p>
      <w:r>
        <w:t>- TT. HĐND tỉnh;</w:t>
      </w:r>
    </w:p>
    <w:p>
      <w:r>
        <w:t>- CT, các PCT UBND tỉnh;</w:t>
      </w:r>
    </w:p>
    <w:p>
      <w:r>
        <w:t>- TT. Thành ủy Gia Nghĩa;</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r>
        <w:t>PHỤ LỤC</w:t>
      </w:r>
    </w:p>
    <w:p>
      <w:r>
        <w:t>DANH MỤC CÔNG TRÌNH, DỰ ÁN CẬP NHẬT VÀO KẾ HOẠCH SỬ DỤNG ĐẤT NĂM 2024 THÀNH PHỐ GIA NGHĨA, TỈNH ĐẮK NÔNG</w:t>
      </w:r>
    </w:p>
    <w:p>
      <w:r>
        <w:t>(Kèm theo Quyết định số 521/QĐ-UBND ngày 26/4/2024 của UBND tỉnh Đắk Nông)</w:t>
      </w:r>
    </w:p>
    <w:p>
      <w:r>
        <w:t>STT</w:t>
      </w:r>
    </w:p>
    <w:p>
      <w:r>
        <w:t>Tên công trình</w:t>
      </w:r>
    </w:p>
    <w:p>
      <w:r>
        <w:t>Địa điểm</w:t>
      </w:r>
    </w:p>
    <w:p>
      <w:r>
        <w:t>Ghi chú</w:t>
      </w:r>
    </w:p>
    <w:p>
      <w:r>
        <w:t>1</w:t>
      </w:r>
    </w:p>
    <w:p>
      <w:r>
        <w:t>Khu đô thị mới tổ 4, phường Nghĩa Đức</w:t>
      </w:r>
    </w:p>
    <w:p>
      <w:r>
        <w:t>phường Nghĩa Đức</w:t>
      </w:r>
    </w:p>
    <w:p>
      <w:r>
        <w:t>Đã được cập nhật vào Kế hoạch sử dụng đất năm 2023 thành phố Gia Nghĩa, thuộc Đồ án quy hoạch phân khu đô thị tỷ lệ 1/2000 phường Nghĩa Đức mở rộng đã được UBND tỉnh phê duyệt tại Quyết định số 478/QĐ-UBND ngày 13/4/2023</w:t>
      </w:r>
    </w:p>
    <w:p>
      <w:r>
        <w:t>2</w:t>
      </w:r>
    </w:p>
    <w:p>
      <w:r>
        <w:t>Khu tái định cư Đắk Nur B</w:t>
      </w:r>
    </w:p>
    <w:p>
      <w:r>
        <w:t>phường Nghĩa Đức</w:t>
      </w:r>
    </w:p>
    <w:p>
      <w:r>
        <w:t>3</w:t>
      </w:r>
    </w:p>
    <w:p>
      <w:r>
        <w:t>Khu Văn phòng - Nhà ở của Công ty TNHH Đầu tư và Phát triển bất động sản Phương Thảo</w:t>
      </w:r>
    </w:p>
    <w:p>
      <w:r>
        <w:t>phường Nghĩa Đức</w:t>
      </w:r>
    </w:p>
    <w:p>
      <w:r>
        <w:t>4</w:t>
      </w:r>
    </w:p>
    <w:p>
      <w:r>
        <w:t>Phân khu D và một phần phân khu G</w:t>
      </w:r>
    </w:p>
    <w:p>
      <w:r>
        <w:t>phường Nghĩa Đức</w:t>
      </w:r>
    </w:p>
    <w:p>
      <w:r>
        <w:t>5</w:t>
      </w:r>
    </w:p>
    <w:p>
      <w:r>
        <w:t>Các vị trí dọc Quốc lộ 28, phường Nghĩa Đức: 15 vị trí</w:t>
      </w:r>
    </w:p>
    <w:p>
      <w:r>
        <w:t>phường Nghĩa Đức</w:t>
      </w:r>
    </w:p>
    <w:p>
      <w:r>
        <w:t>6</w:t>
      </w:r>
    </w:p>
    <w:p>
      <w:r>
        <w:t>Dự án giải phóng mặt bằng thuộc khu đất giao cho Giáo xứ Gia Nghĩa</w:t>
      </w:r>
    </w:p>
    <w:p>
      <w:r>
        <w:t>phường Nghĩa Đức</w:t>
      </w:r>
    </w:p>
    <w:p>
      <w:r>
        <w:t>7</w:t>
      </w:r>
    </w:p>
    <w:p>
      <w:r>
        <w:t>Hạng mục công trình thoát nước đường bộ tại Km203+930 - Quốc lộ 28 ( Trái tuyến)</w:t>
      </w:r>
    </w:p>
    <w:p>
      <w:r>
        <w:t>phường Nghĩa Đức</w:t>
      </w:r>
    </w:p>
    <w:p>
      <w:r>
        <w:t>8</w:t>
      </w:r>
    </w:p>
    <w:p>
      <w:r>
        <w:t>Đồ án quy hoạch chi tiết tỷ lệ 1/500 khu dân cư tổ dân phố 6, phường Nghĩa Tân</w:t>
      </w:r>
    </w:p>
    <w:p>
      <w:r>
        <w:t>phường Nghĩa Tân</w:t>
      </w:r>
    </w:p>
    <w:p>
      <w:r>
        <w:t>Đã được cập nhật vào Kế hoạch sử dụng đất năm 2023 thành phố Gia Nghĩa</w:t>
      </w:r>
    </w:p>
    <w:p>
      <w:r>
        <w:t>9</w:t>
      </w:r>
    </w:p>
    <w:p>
      <w:r>
        <w:t>Dự án đấu giá Trường mầm non Sơn Ca</w:t>
      </w:r>
    </w:p>
    <w:p>
      <w:r>
        <w:t>phường Nghĩa Đức</w:t>
      </w:r>
    </w:p>
    <w:p>
      <w:r>
        <w:t>Thuộc Đồ án quy hoạch phân khu đô thị tỷ lệ 1/2000 phường Nghĩa Đức mở rộng đã được UBND tỉnh phê duyệt tại Quyết định số 478/QĐ-UBND ngày 13/4/2023</w:t>
      </w:r>
    </w:p>
    <w:p>
      <w:r>
        <w:t>10</w:t>
      </w:r>
    </w:p>
    <w:p>
      <w:r>
        <w:t>Các vị trí tại mục 4 Tờ trình số 41/TTr-UBND ngày 18/3/2024 của UBND thành phố Gia Nghĩa: 03 vị trí</w:t>
      </w:r>
    </w:p>
    <w:p>
      <w:r>
        <w:t>phường Nghĩa Đức và phường Nghĩa Thành</w:t>
      </w:r>
    </w:p>
    <w:p>
      <w:r>
        <w:t>02 vị trí thuộc Đồ án quy hoạch phân khu đô thị tỷ lệ 1/2000 phường Nghĩa Đức mở rộng đã được UBND tỉnh phê duyệt tại Quyết định số 478/QĐ-UBND ngày 13/4/2023.</w:t>
      </w:r>
    </w:p>
    <w:p>
      <w:r>
        <w:t>11</w:t>
      </w:r>
    </w:p>
    <w:p>
      <w:r>
        <w:t>Đồ án điều chỉnh cục bộ quy hoạch xây dựng chi tiết khu dân cư Sùng Đức được UBND tỉnh phê duyệt tại Quyết định số 1041/QĐ-UBND ngày 22/6/2022</w:t>
      </w:r>
    </w:p>
    <w:p>
      <w:r>
        <w:t>phường Nghĩa Tân</w:t>
      </w:r>
    </w:p>
    <w:p>
      <w:r>
        <w:t>12</w:t>
      </w:r>
    </w:p>
    <w:p>
      <w:r>
        <w:t>Đồ án quy hoạch chi tiết tỷ lệ 1/500 khu đô thị tổ 5, phường Nghĩa Trung được UBND thành phố Gia Nghĩa phê duyệt tại Quyết định số 1879/QĐ-UBND ngày 17/12/2021</w:t>
      </w:r>
    </w:p>
    <w:p>
      <w:r>
        <w:t>phường Nghĩa Trung</w:t>
      </w:r>
    </w:p>
    <w:p>
      <w:r>
        <w:t>13</w:t>
      </w:r>
    </w:p>
    <w:p>
      <w:r>
        <w:t>Đồ án Điều chỉnh quy hoạch chi tiết xây dựng khu chức năng phía Đông Nam đô thị Gia Nghĩa được UBND thành phố Gia Nghĩa phê duyệt tại Quyết định số 3567/QĐ-UBND ngày 26/12/2023</w:t>
      </w:r>
    </w:p>
    <w:p>
      <w:r>
        <w:t>phường Nghĩa Trung</w:t>
      </w:r>
    </w:p>
    <w:p>
      <w:r>
        <w:t>14</w:t>
      </w:r>
    </w:p>
    <w:p>
      <w:r>
        <w:t>Đồ án điều chỉnh cục bộ quy hoạch chỉnh trang đô thị tỷ lệ 1/500 khu dân cư tổ dân phố 5, phường Nghĩa Trung được UBND thành phố Gia Nghĩa phê duyệt tại Quyết định số 356/QĐ-UBND ngày 08/4/2024 (Điều chỉnh cục bộ đối với vị trí Khu đất Trụ sở UBND phường Nghĩa Trung (cũ))</w:t>
      </w:r>
    </w:p>
    <w:p>
      <w:r>
        <w:t>phường Nghĩa Trung</w:t>
      </w:r>
    </w:p>
    <w:p>
      <w:r>
        <w:t>15</w:t>
      </w:r>
    </w:p>
    <w:p>
      <w:r>
        <w:t>Đồ án điều chỉnh cục bộ đồ án điều chỉnh quy hoạch chi tiết chỉnh trang tỷ lệ 1/500 khu đô thị số 1, số 2 phía Tây hồ Trung tâm, phường Nghĩa Thành được UBND thành phố Gia Nghĩa phê duyệt tại Quyết định số 357/QĐ-UBND ngày 08/4/2024 (Điều chỉnh cục bộ đối với 2 khu đất: Hội trường tổ dân phố 7 phường Nghĩa Thành và khu đất chợ Gia Nghĩa).</w:t>
      </w:r>
    </w:p>
    <w:p>
      <w:r>
        <w:t>phường Nghĩa Thành</w:t>
      </w:r>
    </w:p>
    <w:p>
      <w:r>
        <w:t>16</w:t>
      </w:r>
    </w:p>
    <w:p>
      <w:r>
        <w:t>Vị trí tại mục 4 Tờ trình số 60/TTr- UBND ngày 08/4/2024 của UBND thành phố Gia Nghĩa.</w:t>
      </w:r>
    </w:p>
    <w:p>
      <w:r>
        <w:t>phường Nghĩa Đức</w:t>
      </w:r>
    </w:p>
    <w:p>
      <w:r>
        <w:t>Vị trí thuộc Đồ án quy hoạch phân khu đô thị tỷ lệ 1/2000 phường Nghĩa Đức mở rộng đã được UBND tỉnh phê duyệt tại Quyết định số 478/QĐ-UBND ngày 13/4/2023.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