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521/QĐ-BLĐTBXH năm 2025 công bố công khai quyết toán ngân sách Nhà nước năm 2023 của Bộ Lao động -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521/QĐ-BLĐTBXH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521/QĐ-BLĐTBXH</w:t>
      </w:r>
    </w:p>
    <w:p>
      <w:r>
        <w:t>Hà Nội, ngày 28 tháng 02 năm 2025</w:t>
      </w:r>
    </w:p>
    <w:p>
      <w:r>
        <w:t>QUYẾT ĐỊNH</w:t>
      </w:r>
    </w:p>
    <w:p>
      <w:r>
        <w:t>VỀ VIỆC CÔNG BỐ CÔNG KHAI QUYẾT TOÁN NGÂN SÁCH NHÀ NƯỚC NĂM 2023 CỦA BỘ LAO ĐỘNG - THƯƠNG BINH VÀ XÃ HỘI</w:t>
      </w:r>
    </w:p>
    <w:p>
      <w:r>
        <w:t>BỘ TRƯỞNG BỘ LAO ĐỘNG - THƯƠNG BINH VÀ XÃ HỘI</w:t>
      </w:r>
    </w:p>
    <w:p>
      <w:r>
        <w:t>Căn cứ Nghị định số 62/2022/NĐ-CP ngày 12/9/2022 của Chính phủ quy định chức năng, nhiệm vụ, quyền hạn và cơ cấu tổ chức của Bộ Lao động - Thương binh và Xã hội;</w:t>
      </w:r>
    </w:p>
    <w:p>
      <w:r>
        <w:t>Căn cứ Nghị định số 163/2016/NĐ-CP ngày 21/12/2016 của Chính phủ quy định chi tiết thi hành một số điều của Luật Ngân sách nhà nước;</w:t>
      </w:r>
    </w:p>
    <w:p>
      <w:r>
        <w:t>Căn cứ Thông tư số 61/2017/TT-BTC ngày 15/6/2017 của Bộ Tài chính hướng dẫn về công khai ngân sách đối với đơn vị dự toán ngân sách, tổ chức được ngân sách nhà nước hỗ trợ;</w:t>
      </w:r>
    </w:p>
    <w:p>
      <w:r>
        <w:t>Căn cứ Thông tư số 90/2018/TT-BTC ngày 28/9/2018 của Bộ Tài chính sửa đổi, bổ sung một số điều của Thông tư số 61/2017/TT-BTC ngày 15/6/2017 của Bộ Tài chính hướng dẫn về công khai ngân sách đối với đơn vị dự toán ngân sách, tổ chức được ngân sách nhà nước hỗ trợ;</w:t>
      </w:r>
    </w:p>
    <w:p>
      <w:r>
        <w:t>Căn cứ Thông báo số 198/TB-BTC ngày 21/02/2025 của Bộ Tài chính về việc thẩm định quyết toán ngân sách năm 2023 kinh phí thực hiện chính sách ưu đãi người có công với cách mạng.</w:t>
      </w:r>
    </w:p>
    <w:p>
      <w:r>
        <w:t>QUYẾT ĐỊNH:</w:t>
      </w:r>
    </w:p>
    <w:p>
      <w:r>
        <w:t>Điều 1.  Công bố công khai quyết toán ngân sách nhà nước năm 2023 của Bộ Lao động - Thương binh và Xã hội chi thực hiện chính sách, chế độ ưu đãi người có công với cách mạng tại 63 Sở Lao động - Thương binh và Xã hội và Cục Người có công theo chi tiết đính kèm.</w:t>
      </w:r>
    </w:p>
    <w:p>
      <w:r>
        <w:t>Điều 2.  Quyết định này có hiệu lực kể từ ngày ký.</w:t>
      </w:r>
    </w:p>
    <w:p>
      <w:r>
        <w:t>Điều 3.  Chánh văn phòng, Vụ trưởng Vụ Kế hoạch - Tài chính, Giám đốc các Sở Lao động - Thương binh và Xã hội các tỉnh, thành phố trực thuộc Trung ương, Cục trưởng Cục Người có công, Thủ trưởng các đơn vị và cá nhân có liên quan chịu trách nhiệm thi hành Quyết định này./.</w:t>
      </w:r>
    </w:p>
    <w:p>
      <w:r>
        <w:t>Nơi nhận:</w:t>
      </w:r>
    </w:p>
    <w:p>
      <w:r>
        <w:t>- Như Điều 3;</w:t>
      </w:r>
    </w:p>
    <w:p>
      <w:r>
        <w:t>- Bộ trưởng (để báo cáo);</w:t>
      </w:r>
    </w:p>
    <w:p>
      <w:r>
        <w:t>- Bộ Tài chính;</w:t>
      </w:r>
    </w:p>
    <w:p>
      <w:r>
        <w:t>- Trung tâm Công nghệ Thông tin;</w:t>
      </w:r>
    </w:p>
    <w:p>
      <w:r>
        <w:t>- Cổng thông tin điện tử Bộ LĐTBXH;</w:t>
      </w:r>
    </w:p>
    <w:p>
      <w:r>
        <w:t>- Lưu: VT, Vụ KHTC (3b).</w:t>
      </w:r>
    </w:p>
    <w:p>
      <w:r>
        <w:t>TUQ. BỘ TRƯỞNG</w:t>
      </w:r>
    </w:p>
    <w:p>
      <w:r>
        <w:t>KT. VỤ TRƯỞNG VỤ KẾ HOẠCH - TÀI CHÍNH</w:t>
      </w:r>
    </w:p>
    <w:p>
      <w:r>
        <w:t>PHÓ VỤ TRƯỞNG</w:t>
      </w:r>
    </w:p>
    <w:p>
      <w:r>
        <w:t>Đoàn Thị Quỳnh Anh</w:t>
      </w:r>
    </w:p>
    <w:p>
      <w:r>
        <w:t>Biểu số 04 - Ban hành kèm theo Thông tư số 90/2018/TT-BTC ngày 28 tháng 9 năm 2018 của Bộ trưởng Bộ Tài chính</w:t>
      </w:r>
    </w:p>
    <w:p>
      <w:r>
        <w:t>Đơn vị: Bộ Lao động - Thương binh và Xã hội</w:t>
      </w:r>
    </w:p>
    <w:p>
      <w:r>
        <w:t>Mã số chương: 024</w:t>
      </w:r>
    </w:p>
    <w:p>
      <w:r>
        <w:t>QUYẾT TOÁN CHI NGÂN SÁCH NHÀ NƯỚC THỰC HIỆN CHÍNH SÁCH ƯU ĐÃI NGƯỜI CÓ CÔNG VỚI CÁCH MẠNG NĂM 2023</w:t>
      </w:r>
    </w:p>
    <w:p>
      <w:r>
        <w:t>(Kèm theo Quyết định số 521/QĐ-BLĐTBXH ngày 28 tháng 02 năm 2025 của Bộ trưởng Bộ Lao động - Thương binh và Xã hội)</w:t>
      </w:r>
    </w:p>
    <w:p>
      <w:r>
        <w:t>Đơn vị tính: triệu đồng</w:t>
      </w:r>
    </w:p>
    <w:p>
      <w:r>
        <w:t>STT</w:t>
      </w:r>
    </w:p>
    <w:p>
      <w:r>
        <w:t>Nội dung</w:t>
      </w:r>
    </w:p>
    <w:p>
      <w:r>
        <w:t>Tổng số liệu báo cáo quyết toán</w:t>
      </w:r>
    </w:p>
    <w:p>
      <w:r>
        <w:t>Tổng số liệu quyết toán được duyệt</w:t>
      </w:r>
    </w:p>
    <w:p>
      <w:r>
        <w:t>Chênh lệch</w:t>
      </w:r>
    </w:p>
    <w:p>
      <w:r>
        <w:t>Số quyết toán được duyệt chi tiết từng đơn vị trực thuộc</w:t>
      </w:r>
    </w:p>
    <w:p>
      <w:r>
        <w:t>1</w:t>
      </w:r>
    </w:p>
    <w:p>
      <w:r>
        <w:t>2</w:t>
      </w:r>
    </w:p>
    <w:p>
      <w:r>
        <w:t>3</w:t>
      </w:r>
    </w:p>
    <w:p>
      <w:r>
        <w:t>4</w:t>
      </w:r>
    </w:p>
    <w:p>
      <w:r>
        <w:t>5 = 4 - 3</w:t>
      </w:r>
    </w:p>
    <w:p>
      <w:r>
        <w:t>6</w:t>
      </w:r>
    </w:p>
    <w:p>
      <w:r>
        <w:t>A</w:t>
      </w:r>
    </w:p>
    <w:p>
      <w:r>
        <w:t>Quyết toán thu, chi, nộp ngân sách phí, lệ phí</w:t>
      </w:r>
    </w:p>
    <w:p>
      <w:r>
        <w:t>B</w:t>
      </w:r>
    </w:p>
    <w:p>
      <w:r>
        <w:t>Quyết toán chi ngân sách nhà nước</w:t>
      </w:r>
    </w:p>
    <w:p>
      <w:r>
        <w:t>33.947.278</w:t>
      </w:r>
    </w:p>
    <w:p>
      <w:r>
        <w:t>33.947.278</w:t>
      </w:r>
    </w:p>
    <w:p>
      <w:r>
        <w:t>-</w:t>
      </w:r>
    </w:p>
    <w:p>
      <w:r>
        <w:t>I</w:t>
      </w:r>
    </w:p>
    <w:p>
      <w:r>
        <w:t>Nguồn ngân sách trong nước</w:t>
      </w:r>
    </w:p>
    <w:p>
      <w:r>
        <w:t>33.947.278</w:t>
      </w:r>
    </w:p>
    <w:p>
      <w:r>
        <w:t>33.947.278</w:t>
      </w:r>
    </w:p>
    <w:p>
      <w:r>
        <w:t>-</w:t>
      </w:r>
    </w:p>
    <w:p>
      <w:r>
        <w:t>1</w:t>
      </w:r>
    </w:p>
    <w:p>
      <w:r>
        <w:t>Chi sự nghiệp y tế, dân số và gia đình (Loại 130 - Khoản 133)</w:t>
      </w:r>
    </w:p>
    <w:p>
      <w:r>
        <w:t>1.354.530</w:t>
      </w:r>
    </w:p>
    <w:p>
      <w:r>
        <w:t>1.354.530</w:t>
      </w:r>
    </w:p>
    <w:p>
      <w:r>
        <w:t>-</w:t>
      </w:r>
    </w:p>
    <w:p>
      <w:r>
        <w:t>1.1</w:t>
      </w:r>
    </w:p>
    <w:p>
      <w:r>
        <w:t>Kinh phí nhiệm vụ thường xuyên</w:t>
      </w:r>
    </w:p>
    <w:p>
      <w:r>
        <w:t>-</w:t>
      </w:r>
    </w:p>
    <w:p>
      <w:r>
        <w:t>1.2</w:t>
      </w:r>
    </w:p>
    <w:p>
      <w:r>
        <w:t>Kinh phí nhiệm vụ không thường xuyên</w:t>
      </w:r>
    </w:p>
    <w:p>
      <w:r>
        <w:t>1.354.530</w:t>
      </w:r>
    </w:p>
    <w:p>
      <w:r>
        <w:t>1.354.530</w:t>
      </w:r>
    </w:p>
    <w:p>
      <w:r>
        <w:t>-</w:t>
      </w:r>
    </w:p>
    <w:p>
      <w:r>
        <w:t>2</w:t>
      </w:r>
    </w:p>
    <w:p>
      <w:r>
        <w:t>Chi đảm bảo xã hội (Loại 370 - Khoản 371)</w:t>
      </w:r>
    </w:p>
    <w:p>
      <w:r>
        <w:t>32.592.748</w:t>
      </w:r>
    </w:p>
    <w:p>
      <w:r>
        <w:t>32.592.748</w:t>
      </w:r>
    </w:p>
    <w:p>
      <w:r>
        <w:t>-</w:t>
      </w:r>
    </w:p>
    <w:p>
      <w:r>
        <w:t>2.1</w:t>
      </w:r>
    </w:p>
    <w:p>
      <w:r>
        <w:t>Kinh phí nhiệm vụ thường xuyên</w:t>
      </w:r>
    </w:p>
    <w:p>
      <w:r>
        <w:t>-</w:t>
      </w:r>
    </w:p>
    <w:p>
      <w:r>
        <w:t>2.2</w:t>
      </w:r>
    </w:p>
    <w:p>
      <w:r>
        <w:t>Kinh phí nhiệm vụ không thường xuyên</w:t>
      </w:r>
    </w:p>
    <w:p>
      <w:r>
        <w:t>32.592.748</w:t>
      </w:r>
    </w:p>
    <w:p>
      <w:r>
        <w:t>32.592.748</w:t>
      </w:r>
    </w:p>
    <w:p>
      <w:r>
        <w:t>-</w:t>
      </w:r>
    </w:p>
    <w:p>
      <w:r>
        <w:t>Biểu số 04 - Ban hành kèm theo Thông tư số 90/2018/TT-BTC ngày 28 tháng 9 năm 2018 của Bộ trưởng Bộ Tài chính</w:t>
      </w:r>
    </w:p>
    <w:p>
      <w:r>
        <w:t>Đơn vị: Bộ Lao động - Thương binh và Xã hội</w:t>
      </w:r>
    </w:p>
    <w:p>
      <w:r>
        <w:t>Mã số chương: 024</w:t>
      </w:r>
    </w:p>
    <w:p>
      <w:r>
        <w:t>QUYẾT TOÁN CHI NGÂN SÁCH NHÀ NƯỚC THỰC HIỆN CHÍNH SÁCH ƯU ĐÃI NGƯỜI CÓ CÔNG VỚI CÁCH MẠNG NĂM 2023</w:t>
      </w:r>
    </w:p>
    <w:p>
      <w:r>
        <w:t>CHI TIẾT THEO ĐƠN VỊ</w:t>
      </w:r>
    </w:p>
    <w:p>
      <w:r>
        <w:t>(Kèm theo Quyết định số 521/QĐ-BLĐTBXH ngày 28 tháng 02 năm 2025 của Bộ trưởng Bộ Lao động - Thương binh và Xã hội)</w:t>
      </w:r>
    </w:p>
    <w:p>
      <w:r>
        <w:t>Đơn vị tính: triệu đồng</w:t>
      </w:r>
    </w:p>
    <w:p>
      <w:r>
        <w:t>STT</w:t>
      </w:r>
    </w:p>
    <w:p>
      <w:r>
        <w:t>Đơn vị</w:t>
      </w:r>
    </w:p>
    <w:p>
      <w:r>
        <w:t>Nguồn ngân sách trong nước</w:t>
      </w:r>
    </w:p>
    <w:p>
      <w:r>
        <w:t>Số liệu báo cáo quyết toán</w:t>
      </w:r>
    </w:p>
    <w:p>
      <w:r>
        <w:t>Số liệu quyết toán được duyệt</w:t>
      </w:r>
    </w:p>
    <w:p>
      <w:r>
        <w:t>Chênh lệch</w:t>
      </w:r>
    </w:p>
    <w:p>
      <w:r>
        <w:t>Tổng</w:t>
      </w:r>
    </w:p>
    <w:p>
      <w:r>
        <w:t>Chi sự nghiệp y tế, dân số và gia đình (Loại 130 - Khoản 133)</w:t>
      </w:r>
    </w:p>
    <w:p>
      <w:r>
        <w:t>Chi đảm bảo xã hội (Loại 370 - Khoản 371)</w:t>
      </w:r>
    </w:p>
    <w:p>
      <w:r>
        <w:t>Tổng</w:t>
      </w:r>
    </w:p>
    <w:p>
      <w:r>
        <w:t>Chi sự nghiệp y tế, dân số và gia đình (Loại 130 - Khoản 133)</w:t>
      </w:r>
    </w:p>
    <w:p>
      <w:r>
        <w:t>Chi đảm bảo xã hội (Loại 370 - Khoản 371)</w:t>
      </w:r>
    </w:p>
    <w:p>
      <w:r>
        <w:t>Tổng</w:t>
      </w:r>
    </w:p>
    <w:p>
      <w:r>
        <w:t>Chi sự nghiệp y tế, dân số và gia đình (Loại 130 - Khoản 133)</w:t>
      </w:r>
    </w:p>
    <w:p>
      <w:r>
        <w:t>Chi đảm bảo xã hội (Loại 370 - Khoản 371)</w:t>
      </w:r>
    </w:p>
    <w:p>
      <w:r>
        <w:t>A</w:t>
      </w:r>
    </w:p>
    <w:p>
      <w:r>
        <w:t>B</w:t>
      </w:r>
    </w:p>
    <w:p>
      <w:r>
        <w:t>1 = 2 + 3</w:t>
      </w:r>
    </w:p>
    <w:p>
      <w:r>
        <w:t>2</w:t>
      </w:r>
    </w:p>
    <w:p>
      <w:r>
        <w:t>3</w:t>
      </w:r>
    </w:p>
    <w:p>
      <w:r>
        <w:t>4 = 5 + 6</w:t>
      </w:r>
    </w:p>
    <w:p>
      <w:r>
        <w:t>5</w:t>
      </w:r>
    </w:p>
    <w:p>
      <w:r>
        <w:t>6</w:t>
      </w:r>
    </w:p>
    <w:p>
      <w:r>
        <w:t>7 = 8 + 9</w:t>
      </w:r>
    </w:p>
    <w:p>
      <w:r>
        <w:t>8=5-2</w:t>
      </w:r>
    </w:p>
    <w:p>
      <w:r>
        <w:t>9=6-3</w:t>
      </w:r>
    </w:p>
    <w:p>
      <w:r>
        <w:t>Tổng số</w:t>
      </w:r>
    </w:p>
    <w:p>
      <w:r>
        <w:t>33.947.278</w:t>
      </w:r>
    </w:p>
    <w:p>
      <w:r>
        <w:t>1.354.530</w:t>
      </w:r>
    </w:p>
    <w:p>
      <w:r>
        <w:t>32.592.748</w:t>
      </w:r>
    </w:p>
    <w:p>
      <w:r>
        <w:t>33.947.278</w:t>
      </w:r>
    </w:p>
    <w:p>
      <w:r>
        <w:t>1.354.530</w:t>
      </w:r>
    </w:p>
    <w:p>
      <w:r>
        <w:t>32.592.748</w:t>
      </w:r>
    </w:p>
    <w:p>
      <w:r>
        <w:t>0</w:t>
      </w:r>
    </w:p>
    <w:p>
      <w:r>
        <w:t>0</w:t>
      </w:r>
    </w:p>
    <w:p>
      <w:r>
        <w:t>0</w:t>
      </w:r>
    </w:p>
    <w:p>
      <w:r>
        <w:t>1</w:t>
      </w:r>
    </w:p>
    <w:p>
      <w:r>
        <w:t>Hà Nội</w:t>
      </w:r>
    </w:p>
    <w:p>
      <w:r>
        <w:t>2.440.180</w:t>
      </w:r>
    </w:p>
    <w:p>
      <w:r>
        <w:t>93.639</w:t>
      </w:r>
    </w:p>
    <w:p>
      <w:r>
        <w:t>2.346.541</w:t>
      </w:r>
    </w:p>
    <w:p>
      <w:r>
        <w:t>2.440.180</w:t>
      </w:r>
    </w:p>
    <w:p>
      <w:r>
        <w:t>93.639</w:t>
      </w:r>
    </w:p>
    <w:p>
      <w:r>
        <w:t>2.346.541</w:t>
      </w:r>
    </w:p>
    <w:p>
      <w:r>
        <w:t>0</w:t>
      </w:r>
    </w:p>
    <w:p>
      <w:r>
        <w:t>0</w:t>
      </w:r>
    </w:p>
    <w:p>
      <w:r>
        <w:t>0</w:t>
      </w:r>
    </w:p>
    <w:p>
      <w:r>
        <w:t>2</w:t>
      </w:r>
    </w:p>
    <w:p>
      <w:r>
        <w:t>Hải Phòng</w:t>
      </w:r>
    </w:p>
    <w:p>
      <w:r>
        <w:t>830.424</w:t>
      </w:r>
    </w:p>
    <w:p>
      <w:r>
        <w:t>28.693</w:t>
      </w:r>
    </w:p>
    <w:p>
      <w:r>
        <w:t>801.731</w:t>
      </w:r>
    </w:p>
    <w:p>
      <w:r>
        <w:t>830.424</w:t>
      </w:r>
    </w:p>
    <w:p>
      <w:r>
        <w:t>28.693</w:t>
      </w:r>
    </w:p>
    <w:p>
      <w:r>
        <w:t>801.731</w:t>
      </w:r>
    </w:p>
    <w:p>
      <w:r>
        <w:t>0</w:t>
      </w:r>
    </w:p>
    <w:p>
      <w:r>
        <w:t>0</w:t>
      </w:r>
    </w:p>
    <w:p>
      <w:r>
        <w:t>0</w:t>
      </w:r>
    </w:p>
    <w:p>
      <w:r>
        <w:t>3</w:t>
      </w:r>
    </w:p>
    <w:p>
      <w:r>
        <w:t>Hải Dương</w:t>
      </w:r>
    </w:p>
    <w:p>
      <w:r>
        <w:t>1.158.171</w:t>
      </w:r>
    </w:p>
    <w:p>
      <w:r>
        <w:t>45.204</w:t>
      </w:r>
    </w:p>
    <w:p>
      <w:r>
        <w:t>1.112.967</w:t>
      </w:r>
    </w:p>
    <w:p>
      <w:r>
        <w:t>1.158.171</w:t>
      </w:r>
    </w:p>
    <w:p>
      <w:r>
        <w:t>45.204</w:t>
      </w:r>
    </w:p>
    <w:p>
      <w:r>
        <w:t>1.112.967</w:t>
      </w:r>
    </w:p>
    <w:p>
      <w:r>
        <w:t>0</w:t>
      </w:r>
    </w:p>
    <w:p>
      <w:r>
        <w:t>0</w:t>
      </w:r>
    </w:p>
    <w:p>
      <w:r>
        <w:t>0</w:t>
      </w:r>
    </w:p>
    <w:p>
      <w:r>
        <w:t>4</w:t>
      </w:r>
    </w:p>
    <w:p>
      <w:r>
        <w:t>Hưng Yên</w:t>
      </w:r>
    </w:p>
    <w:p>
      <w:r>
        <w:t>695.452</w:t>
      </w:r>
    </w:p>
    <w:p>
      <w:r>
        <w:t>30.093</w:t>
      </w:r>
    </w:p>
    <w:p>
      <w:r>
        <w:t>665.359</w:t>
      </w:r>
    </w:p>
    <w:p>
      <w:r>
        <w:t>695.452</w:t>
      </w:r>
    </w:p>
    <w:p>
      <w:r>
        <w:t>30.093</w:t>
      </w:r>
    </w:p>
    <w:p>
      <w:r>
        <w:t>665.359</w:t>
      </w:r>
    </w:p>
    <w:p>
      <w:r>
        <w:t>0</w:t>
      </w:r>
    </w:p>
    <w:p>
      <w:r>
        <w:t>0</w:t>
      </w:r>
    </w:p>
    <w:p>
      <w:r>
        <w:t>0</w:t>
      </w:r>
    </w:p>
    <w:p>
      <w:r>
        <w:t>5</w:t>
      </w:r>
    </w:p>
    <w:p>
      <w:r>
        <w:t>Hà Nam</w:t>
      </w:r>
    </w:p>
    <w:p>
      <w:r>
        <w:t>639.905</w:t>
      </w:r>
    </w:p>
    <w:p>
      <w:r>
        <w:t>24.638</w:t>
      </w:r>
    </w:p>
    <w:p>
      <w:r>
        <w:t>615.267</w:t>
      </w:r>
    </w:p>
    <w:p>
      <w:r>
        <w:t>639.905</w:t>
      </w:r>
    </w:p>
    <w:p>
      <w:r>
        <w:t>24.638</w:t>
      </w:r>
    </w:p>
    <w:p>
      <w:r>
        <w:t>615.267</w:t>
      </w:r>
    </w:p>
    <w:p>
      <w:r>
        <w:t>0</w:t>
      </w:r>
    </w:p>
    <w:p>
      <w:r>
        <w:t>0</w:t>
      </w:r>
    </w:p>
    <w:p>
      <w:r>
        <w:t>0</w:t>
      </w:r>
    </w:p>
    <w:p>
      <w:r>
        <w:t>6</w:t>
      </w:r>
    </w:p>
    <w:p>
      <w:r>
        <w:t>Nam Định</w:t>
      </w:r>
    </w:p>
    <w:p>
      <w:r>
        <w:t>1.341.598</w:t>
      </w:r>
    </w:p>
    <w:p>
      <w:r>
        <w:t>53.632</w:t>
      </w:r>
    </w:p>
    <w:p>
      <w:r>
        <w:t>1.287.966</w:t>
      </w:r>
    </w:p>
    <w:p>
      <w:r>
        <w:t>1.341.598</w:t>
      </w:r>
    </w:p>
    <w:p>
      <w:r>
        <w:t>53.632</w:t>
      </w:r>
    </w:p>
    <w:p>
      <w:r>
        <w:t>1.287.966</w:t>
      </w:r>
    </w:p>
    <w:p>
      <w:r>
        <w:t>0</w:t>
      </w:r>
    </w:p>
    <w:p>
      <w:r>
        <w:t>0</w:t>
      </w:r>
    </w:p>
    <w:p>
      <w:r>
        <w:t>0</w:t>
      </w:r>
    </w:p>
    <w:p>
      <w:r>
        <w:t>7</w:t>
      </w:r>
    </w:p>
    <w:p>
      <w:r>
        <w:t>Thái Bình</w:t>
      </w:r>
    </w:p>
    <w:p>
      <w:r>
        <w:t>1.800.550</w:t>
      </w:r>
    </w:p>
    <w:p>
      <w:r>
        <w:t>66.703</w:t>
      </w:r>
    </w:p>
    <w:p>
      <w:r>
        <w:t>1.733.847</w:t>
      </w:r>
    </w:p>
    <w:p>
      <w:r>
        <w:t>1.800.550</w:t>
      </w:r>
    </w:p>
    <w:p>
      <w:r>
        <w:t>66.703</w:t>
      </w:r>
    </w:p>
    <w:p>
      <w:r>
        <w:t>1.733.847</w:t>
      </w:r>
    </w:p>
    <w:p>
      <w:r>
        <w:t>0</w:t>
      </w:r>
    </w:p>
    <w:p>
      <w:r>
        <w:t>0</w:t>
      </w:r>
    </w:p>
    <w:p>
      <w:r>
        <w:t>0</w:t>
      </w:r>
    </w:p>
    <w:p>
      <w:r>
        <w:t>8</w:t>
      </w:r>
    </w:p>
    <w:p>
      <w:r>
        <w:t>Ninh Bình</w:t>
      </w:r>
    </w:p>
    <w:p>
      <w:r>
        <w:t>673.448</w:t>
      </w:r>
    </w:p>
    <w:p>
      <w:r>
        <w:t>24.956</w:t>
      </w:r>
    </w:p>
    <w:p>
      <w:r>
        <w:t>648.492</w:t>
      </w:r>
    </w:p>
    <w:p>
      <w:r>
        <w:t>673.448</w:t>
      </w:r>
    </w:p>
    <w:p>
      <w:r>
        <w:t>24.956</w:t>
      </w:r>
    </w:p>
    <w:p>
      <w:r>
        <w:t>648.492</w:t>
      </w:r>
    </w:p>
    <w:p>
      <w:r>
        <w:t>0</w:t>
      </w:r>
    </w:p>
    <w:p>
      <w:r>
        <w:t>0</w:t>
      </w:r>
    </w:p>
    <w:p>
      <w:r>
        <w:t>0</w:t>
      </w:r>
    </w:p>
    <w:p>
      <w:r>
        <w:t>9</w:t>
      </w:r>
    </w:p>
    <w:p>
      <w:r>
        <w:t>Hà Giang</w:t>
      </w:r>
    </w:p>
    <w:p>
      <w:r>
        <w:t>103.555</w:t>
      </w:r>
    </w:p>
    <w:p>
      <w:r>
        <w:t>2.101</w:t>
      </w:r>
    </w:p>
    <w:p>
      <w:r>
        <w:t>101.455</w:t>
      </w:r>
    </w:p>
    <w:p>
      <w:r>
        <w:t>103.555</w:t>
      </w:r>
    </w:p>
    <w:p>
      <w:r>
        <w:t>2.101</w:t>
      </w:r>
    </w:p>
    <w:p>
      <w:r>
        <w:t>101.455</w:t>
      </w:r>
    </w:p>
    <w:p>
      <w:r>
        <w:t>0</w:t>
      </w:r>
    </w:p>
    <w:p>
      <w:r>
        <w:t>0</w:t>
      </w:r>
    </w:p>
    <w:p>
      <w:r>
        <w:t>0</w:t>
      </w:r>
    </w:p>
    <w:p>
      <w:r>
        <w:t>10</w:t>
      </w:r>
    </w:p>
    <w:p>
      <w:r>
        <w:t>Cao Bằng</w:t>
      </w:r>
    </w:p>
    <w:p>
      <w:r>
        <w:t>134.784</w:t>
      </w:r>
    </w:p>
    <w:p>
      <w:r>
        <w:t>2.963</w:t>
      </w:r>
    </w:p>
    <w:p>
      <w:r>
        <w:t>131.821</w:t>
      </w:r>
    </w:p>
    <w:p>
      <w:r>
        <w:t>134.784</w:t>
      </w:r>
    </w:p>
    <w:p>
      <w:r>
        <w:t>2.963</w:t>
      </w:r>
    </w:p>
    <w:p>
      <w:r>
        <w:t>131.821</w:t>
      </w:r>
    </w:p>
    <w:p>
      <w:r>
        <w:t>0</w:t>
      </w:r>
    </w:p>
    <w:p>
      <w:r>
        <w:t>0</w:t>
      </w:r>
    </w:p>
    <w:p>
      <w:r>
        <w:t>0</w:t>
      </w:r>
    </w:p>
    <w:p>
      <w:r>
        <w:t>11</w:t>
      </w:r>
    </w:p>
    <w:p>
      <w:r>
        <w:t>Lào Cai</w:t>
      </w:r>
    </w:p>
    <w:p>
      <w:r>
        <w:t>124.820</w:t>
      </w:r>
    </w:p>
    <w:p>
      <w:r>
        <w:t>3.791</w:t>
      </w:r>
    </w:p>
    <w:p>
      <w:r>
        <w:t>121.029</w:t>
      </w:r>
    </w:p>
    <w:p>
      <w:r>
        <w:t>124.820</w:t>
      </w:r>
    </w:p>
    <w:p>
      <w:r>
        <w:t>3.791</w:t>
      </w:r>
    </w:p>
    <w:p>
      <w:r>
        <w:t>121.029</w:t>
      </w:r>
    </w:p>
    <w:p>
      <w:r>
        <w:t>0</w:t>
      </w:r>
    </w:p>
    <w:p>
      <w:r>
        <w:t>0</w:t>
      </w:r>
    </w:p>
    <w:p>
      <w:r>
        <w:t>0</w:t>
      </w:r>
    </w:p>
    <w:p>
      <w:r>
        <w:t>12</w:t>
      </w:r>
    </w:p>
    <w:p>
      <w:r>
        <w:t>Bắc Kạn</w:t>
      </w:r>
    </w:p>
    <w:p>
      <w:r>
        <w:t>110.386</w:t>
      </w:r>
    </w:p>
    <w:p>
      <w:r>
        <w:t>2.850</w:t>
      </w:r>
    </w:p>
    <w:p>
      <w:r>
        <w:t>107.536</w:t>
      </w:r>
    </w:p>
    <w:p>
      <w:r>
        <w:t>110.386</w:t>
      </w:r>
    </w:p>
    <w:p>
      <w:r>
        <w:t>2.850</w:t>
      </w:r>
    </w:p>
    <w:p>
      <w:r>
        <w:t>107.536</w:t>
      </w:r>
    </w:p>
    <w:p>
      <w:r>
        <w:t>0</w:t>
      </w:r>
    </w:p>
    <w:p>
      <w:r>
        <w:t>0</w:t>
      </w:r>
    </w:p>
    <w:p>
      <w:r>
        <w:t>0</w:t>
      </w:r>
    </w:p>
    <w:p>
      <w:r>
        <w:t>13</w:t>
      </w:r>
    </w:p>
    <w:p>
      <w:r>
        <w:t>Lạng Sơn</w:t>
      </w:r>
    </w:p>
    <w:p>
      <w:r>
        <w:t>147.539</w:t>
      </w:r>
    </w:p>
    <w:p>
      <w:r>
        <w:t>5.442</w:t>
      </w:r>
    </w:p>
    <w:p>
      <w:r>
        <w:t>142.097</w:t>
      </w:r>
    </w:p>
    <w:p>
      <w:r>
        <w:t>147.539</w:t>
      </w:r>
    </w:p>
    <w:p>
      <w:r>
        <w:t>5.442</w:t>
      </w:r>
    </w:p>
    <w:p>
      <w:r>
        <w:t>142.097</w:t>
      </w:r>
    </w:p>
    <w:p>
      <w:r>
        <w:t>0</w:t>
      </w:r>
    </w:p>
    <w:p>
      <w:r>
        <w:t>0</w:t>
      </w:r>
    </w:p>
    <w:p>
      <w:r>
        <w:t>0</w:t>
      </w:r>
    </w:p>
    <w:p>
      <w:r>
        <w:t>14</w:t>
      </w:r>
    </w:p>
    <w:p>
      <w:r>
        <w:t>Tuyên Quang</w:t>
      </w:r>
    </w:p>
    <w:p>
      <w:r>
        <w:t>228.103</w:t>
      </w:r>
    </w:p>
    <w:p>
      <w:r>
        <w:t>5.601</w:t>
      </w:r>
    </w:p>
    <w:p>
      <w:r>
        <w:t>222.502</w:t>
      </w:r>
    </w:p>
    <w:p>
      <w:r>
        <w:t>228.103</w:t>
      </w:r>
    </w:p>
    <w:p>
      <w:r>
        <w:t>5.601</w:t>
      </w:r>
    </w:p>
    <w:p>
      <w:r>
        <w:t>222.502</w:t>
      </w:r>
    </w:p>
    <w:p>
      <w:r>
        <w:t>0</w:t>
      </w:r>
    </w:p>
    <w:p>
      <w:r>
        <w:t>0</w:t>
      </w:r>
    </w:p>
    <w:p>
      <w:r>
        <w:t>0</w:t>
      </w:r>
    </w:p>
    <w:p>
      <w:r>
        <w:t>15</w:t>
      </w:r>
    </w:p>
    <w:p>
      <w:r>
        <w:t>Yên Bái</w:t>
      </w:r>
    </w:p>
    <w:p>
      <w:r>
        <w:t>189.919</w:t>
      </w:r>
    </w:p>
    <w:p>
      <w:r>
        <w:t>8.221</w:t>
      </w:r>
    </w:p>
    <w:p>
      <w:r>
        <w:t>181.698</w:t>
      </w:r>
    </w:p>
    <w:p>
      <w:r>
        <w:t>189.919</w:t>
      </w:r>
    </w:p>
    <w:p>
      <w:r>
        <w:t>8.221</w:t>
      </w:r>
    </w:p>
    <w:p>
      <w:r>
        <w:t>181.698</w:t>
      </w:r>
    </w:p>
    <w:p>
      <w:r>
        <w:t>0</w:t>
      </w:r>
    </w:p>
    <w:p>
      <w:r>
        <w:t>0</w:t>
      </w:r>
    </w:p>
    <w:p>
      <w:r>
        <w:t>0</w:t>
      </w:r>
    </w:p>
    <w:p>
      <w:r>
        <w:t>16</w:t>
      </w:r>
    </w:p>
    <w:p>
      <w:r>
        <w:t>Thái Nguyên</w:t>
      </w:r>
    </w:p>
    <w:p>
      <w:r>
        <w:t>632.876</w:t>
      </w:r>
    </w:p>
    <w:p>
      <w:r>
        <w:t>19.994</w:t>
      </w:r>
    </w:p>
    <w:p>
      <w:r>
        <w:t>612.882</w:t>
      </w:r>
    </w:p>
    <w:p>
      <w:r>
        <w:t>632.876</w:t>
      </w:r>
    </w:p>
    <w:p>
      <w:r>
        <w:t>19.994</w:t>
      </w:r>
    </w:p>
    <w:p>
      <w:r>
        <w:t>612.882</w:t>
      </w:r>
    </w:p>
    <w:p>
      <w:r>
        <w:t>0</w:t>
      </w:r>
    </w:p>
    <w:p>
      <w:r>
        <w:t>0</w:t>
      </w:r>
    </w:p>
    <w:p>
      <w:r>
        <w:t>0</w:t>
      </w:r>
    </w:p>
    <w:p>
      <w:r>
        <w:t>17</w:t>
      </w:r>
    </w:p>
    <w:p>
      <w:r>
        <w:t>Phú Thọ</w:t>
      </w:r>
    </w:p>
    <w:p>
      <w:r>
        <w:t>710.681</w:t>
      </w:r>
    </w:p>
    <w:p>
      <w:r>
        <w:t>33.797</w:t>
      </w:r>
    </w:p>
    <w:p>
      <w:r>
        <w:t>676.884</w:t>
      </w:r>
    </w:p>
    <w:p>
      <w:r>
        <w:t>710.681</w:t>
      </w:r>
    </w:p>
    <w:p>
      <w:r>
        <w:t>33.797</w:t>
      </w:r>
    </w:p>
    <w:p>
      <w:r>
        <w:t>676.884</w:t>
      </w:r>
    </w:p>
    <w:p>
      <w:r>
        <w:t>0</w:t>
      </w:r>
    </w:p>
    <w:p>
      <w:r>
        <w:t>0</w:t>
      </w:r>
    </w:p>
    <w:p>
      <w:r>
        <w:t>0</w:t>
      </w:r>
    </w:p>
    <w:p>
      <w:r>
        <w:t>18</w:t>
      </w:r>
    </w:p>
    <w:p>
      <w:r>
        <w:t>Vĩnh Phúc</w:t>
      </w:r>
    </w:p>
    <w:p>
      <w:r>
        <w:t>550.179</w:t>
      </w:r>
    </w:p>
    <w:p>
      <w:r>
        <w:t>28.128</w:t>
      </w:r>
    </w:p>
    <w:p>
      <w:r>
        <w:t>522.051</w:t>
      </w:r>
    </w:p>
    <w:p>
      <w:r>
        <w:t>550.179</w:t>
      </w:r>
    </w:p>
    <w:p>
      <w:r>
        <w:t>28.128</w:t>
      </w:r>
    </w:p>
    <w:p>
      <w:r>
        <w:t>522.051</w:t>
      </w:r>
    </w:p>
    <w:p>
      <w:r>
        <w:t>0</w:t>
      </w:r>
    </w:p>
    <w:p>
      <w:r>
        <w:t>0</w:t>
      </w:r>
    </w:p>
    <w:p>
      <w:r>
        <w:t>0</w:t>
      </w:r>
    </w:p>
    <w:p>
      <w:r>
        <w:t>19</w:t>
      </w:r>
    </w:p>
    <w:p>
      <w:r>
        <w:t>Bắc Giang</w:t>
      </w:r>
    </w:p>
    <w:p>
      <w:r>
        <w:t>801.922</w:t>
      </w:r>
    </w:p>
    <w:p>
      <w:r>
        <w:t>38.450</w:t>
      </w:r>
    </w:p>
    <w:p>
      <w:r>
        <w:t>763.471</w:t>
      </w:r>
    </w:p>
    <w:p>
      <w:r>
        <w:t>801.922</w:t>
      </w:r>
    </w:p>
    <w:p>
      <w:r>
        <w:t>38.450</w:t>
      </w:r>
    </w:p>
    <w:p>
      <w:r>
        <w:t>763.471</w:t>
      </w:r>
    </w:p>
    <w:p>
      <w:r>
        <w:t>0</w:t>
      </w:r>
    </w:p>
    <w:p>
      <w:r>
        <w:t>0</w:t>
      </w:r>
    </w:p>
    <w:p>
      <w:r>
        <w:t>0</w:t>
      </w:r>
    </w:p>
    <w:p>
      <w:r>
        <w:t>20</w:t>
      </w:r>
    </w:p>
    <w:p>
      <w:r>
        <w:t>Bắc Ninh</w:t>
      </w:r>
    </w:p>
    <w:p>
      <w:r>
        <w:t>519.833</w:t>
      </w:r>
    </w:p>
    <w:p>
      <w:r>
        <w:t>23.475</w:t>
      </w:r>
    </w:p>
    <w:p>
      <w:r>
        <w:t>496.358</w:t>
      </w:r>
    </w:p>
    <w:p>
      <w:r>
        <w:t>519.833</w:t>
      </w:r>
    </w:p>
    <w:p>
      <w:r>
        <w:t>23.475</w:t>
      </w:r>
    </w:p>
    <w:p>
      <w:r>
        <w:t>496.358</w:t>
      </w:r>
    </w:p>
    <w:p>
      <w:r>
        <w:t>0</w:t>
      </w:r>
    </w:p>
    <w:p>
      <w:r>
        <w:t>0</w:t>
      </w:r>
    </w:p>
    <w:p>
      <w:r>
        <w:t>0</w:t>
      </w:r>
    </w:p>
    <w:p>
      <w:r>
        <w:t>21</w:t>
      </w:r>
    </w:p>
    <w:p>
      <w:r>
        <w:t>Quảng Ninh</w:t>
      </w:r>
    </w:p>
    <w:p>
      <w:r>
        <w:t>389.312</w:t>
      </w:r>
    </w:p>
    <w:p>
      <w:r>
        <w:t>12.385</w:t>
      </w:r>
    </w:p>
    <w:p>
      <w:r>
        <w:t>376.927</w:t>
      </w:r>
    </w:p>
    <w:p>
      <w:r>
        <w:t>389.312</w:t>
      </w:r>
    </w:p>
    <w:p>
      <w:r>
        <w:t>12.385</w:t>
      </w:r>
    </w:p>
    <w:p>
      <w:r>
        <w:t>376.927</w:t>
      </w:r>
    </w:p>
    <w:p>
      <w:r>
        <w:t>0</w:t>
      </w:r>
    </w:p>
    <w:p>
      <w:r>
        <w:t>0</w:t>
      </w:r>
    </w:p>
    <w:p>
      <w:r>
        <w:t>0</w:t>
      </w:r>
    </w:p>
    <w:p>
      <w:r>
        <w:t>22</w:t>
      </w:r>
    </w:p>
    <w:p>
      <w:r>
        <w:t>Lai Châu</w:t>
      </w:r>
    </w:p>
    <w:p>
      <w:r>
        <w:t>29.802</w:t>
      </w:r>
    </w:p>
    <w:p>
      <w:r>
        <w:t>400</w:t>
      </w:r>
    </w:p>
    <w:p>
      <w:r>
        <w:t>29.401</w:t>
      </w:r>
    </w:p>
    <w:p>
      <w:r>
        <w:t>29.802</w:t>
      </w:r>
    </w:p>
    <w:p>
      <w:r>
        <w:t>400</w:t>
      </w:r>
    </w:p>
    <w:p>
      <w:r>
        <w:t>29.401</w:t>
      </w:r>
    </w:p>
    <w:p>
      <w:r>
        <w:t>0</w:t>
      </w:r>
    </w:p>
    <w:p>
      <w:r>
        <w:t>0</w:t>
      </w:r>
    </w:p>
    <w:p>
      <w:r>
        <w:t>0</w:t>
      </w:r>
    </w:p>
    <w:p>
      <w:r>
        <w:t>23</w:t>
      </w:r>
    </w:p>
    <w:p>
      <w:r>
        <w:t>Điện Biên</w:t>
      </w:r>
    </w:p>
    <w:p>
      <w:r>
        <w:t>57.341</w:t>
      </w:r>
    </w:p>
    <w:p>
      <w:r>
        <w:t>1.384</w:t>
      </w:r>
    </w:p>
    <w:p>
      <w:r>
        <w:t>55.957</w:t>
      </w:r>
    </w:p>
    <w:p>
      <w:r>
        <w:t>57.341</w:t>
      </w:r>
    </w:p>
    <w:p>
      <w:r>
        <w:t>1.384</w:t>
      </w:r>
    </w:p>
    <w:p>
      <w:r>
        <w:t>55.957</w:t>
      </w:r>
    </w:p>
    <w:p>
      <w:r>
        <w:t>0</w:t>
      </w:r>
    </w:p>
    <w:p>
      <w:r>
        <w:t>0</w:t>
      </w:r>
    </w:p>
    <w:p>
      <w:r>
        <w:t>0</w:t>
      </w:r>
    </w:p>
    <w:p>
      <w:r>
        <w:t>24</w:t>
      </w:r>
    </w:p>
    <w:p>
      <w:r>
        <w:t>Sơn La</w:t>
      </w:r>
    </w:p>
    <w:p>
      <w:r>
        <w:t>117.079</w:t>
      </w:r>
    </w:p>
    <w:p>
      <w:r>
        <w:t>3.917</w:t>
      </w:r>
    </w:p>
    <w:p>
      <w:r>
        <w:t>113.163</w:t>
      </w:r>
    </w:p>
    <w:p>
      <w:r>
        <w:t>117.079</w:t>
      </w:r>
    </w:p>
    <w:p>
      <w:r>
        <w:t>3.917</w:t>
      </w:r>
    </w:p>
    <w:p>
      <w:r>
        <w:t>113.163</w:t>
      </w:r>
    </w:p>
    <w:p>
      <w:r>
        <w:t>0</w:t>
      </w:r>
    </w:p>
    <w:p>
      <w:r>
        <w:t>0</w:t>
      </w:r>
    </w:p>
    <w:p>
      <w:r>
        <w:t>0</w:t>
      </w:r>
    </w:p>
    <w:p>
      <w:r>
        <w:t>25</w:t>
      </w:r>
    </w:p>
    <w:p>
      <w:r>
        <w:t>Hòa Bình</w:t>
      </w:r>
    </w:p>
    <w:p>
      <w:r>
        <w:t>272.501</w:t>
      </w:r>
    </w:p>
    <w:p>
      <w:r>
        <w:t>8.452</w:t>
      </w:r>
    </w:p>
    <w:p>
      <w:r>
        <w:t>264.049</w:t>
      </w:r>
    </w:p>
    <w:p>
      <w:r>
        <w:t>272.501</w:t>
      </w:r>
    </w:p>
    <w:p>
      <w:r>
        <w:t>8.452</w:t>
      </w:r>
    </w:p>
    <w:p>
      <w:r>
        <w:t>264.049</w:t>
      </w:r>
    </w:p>
    <w:p>
      <w:r>
        <w:t>0</w:t>
      </w:r>
    </w:p>
    <w:p>
      <w:r>
        <w:t>0</w:t>
      </w:r>
    </w:p>
    <w:p>
      <w:r>
        <w:t>0</w:t>
      </w:r>
    </w:p>
    <w:p>
      <w:r>
        <w:t>26</w:t>
      </w:r>
    </w:p>
    <w:p>
      <w:r>
        <w:t>Thanh Hóa</w:t>
      </w:r>
    </w:p>
    <w:p>
      <w:r>
        <w:t>2.054.093</w:t>
      </w:r>
    </w:p>
    <w:p>
      <w:r>
        <w:t>86.819</w:t>
      </w:r>
    </w:p>
    <w:p>
      <w:r>
        <w:t>1.967.274</w:t>
      </w:r>
    </w:p>
    <w:p>
      <w:r>
        <w:t>2.054.093</w:t>
      </w:r>
    </w:p>
    <w:p>
      <w:r>
        <w:t>86.819</w:t>
      </w:r>
    </w:p>
    <w:p>
      <w:r>
        <w:t>1.967.274</w:t>
      </w:r>
    </w:p>
    <w:p>
      <w:r>
        <w:t>0</w:t>
      </w:r>
    </w:p>
    <w:p>
      <w:r>
        <w:t>0</w:t>
      </w:r>
    </w:p>
    <w:p>
      <w:r>
        <w:t>0</w:t>
      </w:r>
    </w:p>
    <w:p>
      <w:r>
        <w:t>27</w:t>
      </w:r>
    </w:p>
    <w:p>
      <w:r>
        <w:t>Nghệ An</w:t>
      </w:r>
    </w:p>
    <w:p>
      <w:r>
        <w:t>2.026.613</w:t>
      </w:r>
    </w:p>
    <w:p>
      <w:r>
        <w:t>80.025</w:t>
      </w:r>
    </w:p>
    <w:p>
      <w:r>
        <w:t>1.946.588</w:t>
      </w:r>
    </w:p>
    <w:p>
      <w:r>
        <w:t>2.026.613</w:t>
      </w:r>
    </w:p>
    <w:p>
      <w:r>
        <w:t>80.025</w:t>
      </w:r>
    </w:p>
    <w:p>
      <w:r>
        <w:t>1.946.588</w:t>
      </w:r>
    </w:p>
    <w:p>
      <w:r>
        <w:t>0</w:t>
      </w:r>
    </w:p>
    <w:p>
      <w:r>
        <w:t>0</w:t>
      </w:r>
    </w:p>
    <w:p>
      <w:r>
        <w:t>0</w:t>
      </w:r>
    </w:p>
    <w:p>
      <w:r>
        <w:t>28</w:t>
      </w:r>
    </w:p>
    <w:p>
      <w:r>
        <w:t>Hà Tĩnh</w:t>
      </w:r>
    </w:p>
    <w:p>
      <w:r>
        <w:t>1.184.938</w:t>
      </w:r>
    </w:p>
    <w:p>
      <w:r>
        <w:t>39.807</w:t>
      </w:r>
    </w:p>
    <w:p>
      <w:r>
        <w:t>1.145.131</w:t>
      </w:r>
    </w:p>
    <w:p>
      <w:r>
        <w:t>1.184.938</w:t>
      </w:r>
    </w:p>
    <w:p>
      <w:r>
        <w:t>39.807</w:t>
      </w:r>
    </w:p>
    <w:p>
      <w:r>
        <w:t>1.145.131</w:t>
      </w:r>
    </w:p>
    <w:p>
      <w:r>
        <w:t>0</w:t>
      </w:r>
    </w:p>
    <w:p>
      <w:r>
        <w:t>0</w:t>
      </w:r>
    </w:p>
    <w:p>
      <w:r>
        <w:t>0</w:t>
      </w:r>
    </w:p>
    <w:p>
      <w:r>
        <w:t>29</w:t>
      </w:r>
    </w:p>
    <w:p>
      <w:r>
        <w:t>Quảng Bình</w:t>
      </w:r>
    </w:p>
    <w:p>
      <w:r>
        <w:t>618.964</w:t>
      </w:r>
    </w:p>
    <w:p>
      <w:r>
        <w:t>26.436</w:t>
      </w:r>
    </w:p>
    <w:p>
      <w:r>
        <w:t>592.528</w:t>
      </w:r>
    </w:p>
    <w:p>
      <w:r>
        <w:t>618.964</w:t>
      </w:r>
    </w:p>
    <w:p>
      <w:r>
        <w:t>26.436</w:t>
      </w:r>
    </w:p>
    <w:p>
      <w:r>
        <w:t>592.528</w:t>
      </w:r>
    </w:p>
    <w:p>
      <w:r>
        <w:t>0</w:t>
      </w:r>
    </w:p>
    <w:p>
      <w:r>
        <w:t>0</w:t>
      </w:r>
    </w:p>
    <w:p>
      <w:r>
        <w:t>0</w:t>
      </w:r>
    </w:p>
    <w:p>
      <w:r>
        <w:t>30</w:t>
      </w:r>
    </w:p>
    <w:p>
      <w:r>
        <w:t>Quảng Trị</w:t>
      </w:r>
    </w:p>
    <w:p>
      <w:r>
        <w:t>514.069</w:t>
      </w:r>
    </w:p>
    <w:p>
      <w:r>
        <w:t>19.361</w:t>
      </w:r>
    </w:p>
    <w:p>
      <w:r>
        <w:t>494.708</w:t>
      </w:r>
    </w:p>
    <w:p>
      <w:r>
        <w:t>514.069</w:t>
      </w:r>
    </w:p>
    <w:p>
      <w:r>
        <w:t>19.361</w:t>
      </w:r>
    </w:p>
    <w:p>
      <w:r>
        <w:t>494.708</w:t>
      </w:r>
    </w:p>
    <w:p>
      <w:r>
        <w:t>0</w:t>
      </w:r>
    </w:p>
    <w:p>
      <w:r>
        <w:t>0</w:t>
      </w:r>
    </w:p>
    <w:p>
      <w:r>
        <w:t>0</w:t>
      </w:r>
    </w:p>
    <w:p>
      <w:r>
        <w:t>31</w:t>
      </w:r>
    </w:p>
    <w:p>
      <w:r>
        <w:t>Huế</w:t>
      </w:r>
    </w:p>
    <w:p>
      <w:r>
        <w:t>443.556</w:t>
      </w:r>
    </w:p>
    <w:p>
      <w:r>
        <w:t>12.405</w:t>
      </w:r>
    </w:p>
    <w:p>
      <w:r>
        <w:t>431.152</w:t>
      </w:r>
    </w:p>
    <w:p>
      <w:r>
        <w:t>443.556</w:t>
      </w:r>
    </w:p>
    <w:p>
      <w:r>
        <w:t>12.405</w:t>
      </w:r>
    </w:p>
    <w:p>
      <w:r>
        <w:t>431.152</w:t>
      </w:r>
    </w:p>
    <w:p>
      <w:r>
        <w:t>0</w:t>
      </w:r>
    </w:p>
    <w:p>
      <w:r>
        <w:t>0</w:t>
      </w:r>
    </w:p>
    <w:p>
      <w:r>
        <w:t>0</w:t>
      </w:r>
    </w:p>
    <w:p>
      <w:r>
        <w:t>32</w:t>
      </w:r>
    </w:p>
    <w:p>
      <w:r>
        <w:t>Đà Nẵng</w:t>
      </w:r>
    </w:p>
    <w:p>
      <w:r>
        <w:t>465.286</w:t>
      </w:r>
    </w:p>
    <w:p>
      <w:r>
        <w:t>11.658</w:t>
      </w:r>
    </w:p>
    <w:p>
      <w:r>
        <w:t>453.628</w:t>
      </w:r>
    </w:p>
    <w:p>
      <w:r>
        <w:t>465.286</w:t>
      </w:r>
    </w:p>
    <w:p>
      <w:r>
        <w:t>11.658</w:t>
      </w:r>
    </w:p>
    <w:p>
      <w:r>
        <w:t>453.628</w:t>
      </w:r>
    </w:p>
    <w:p>
      <w:r>
        <w:t>0</w:t>
      </w:r>
    </w:p>
    <w:p>
      <w:r>
        <w:t>0</w:t>
      </w:r>
    </w:p>
    <w:p>
      <w:r>
        <w:t>0</w:t>
      </w:r>
    </w:p>
    <w:p>
      <w:r>
        <w:t>33</w:t>
      </w:r>
    </w:p>
    <w:p>
      <w:r>
        <w:t>Quảng Nam</w:t>
      </w:r>
    </w:p>
    <w:p>
      <w:r>
        <w:t>1.349.889</w:t>
      </w:r>
    </w:p>
    <w:p>
      <w:r>
        <w:t>47.343</w:t>
      </w:r>
    </w:p>
    <w:p>
      <w:r>
        <w:t>1.302.546</w:t>
      </w:r>
    </w:p>
    <w:p>
      <w:r>
        <w:t>1.349.889</w:t>
      </w:r>
    </w:p>
    <w:p>
      <w:r>
        <w:t>47.343</w:t>
      </w:r>
    </w:p>
    <w:p>
      <w:r>
        <w:t>1.302.546</w:t>
      </w:r>
    </w:p>
    <w:p>
      <w:r>
        <w:t>0</w:t>
      </w:r>
    </w:p>
    <w:p>
      <w:r>
        <w:t>0</w:t>
      </w:r>
    </w:p>
    <w:p>
      <w:r>
        <w:t>0</w:t>
      </w:r>
    </w:p>
    <w:p>
      <w:r>
        <w:t>34</w:t>
      </w:r>
    </w:p>
    <w:p>
      <w:r>
        <w:t>Quảng Ngãi</w:t>
      </w:r>
    </w:p>
    <w:p>
      <w:r>
        <w:t>1.093.475</w:t>
      </w:r>
    </w:p>
    <w:p>
      <w:r>
        <w:t>29.592</w:t>
      </w:r>
    </w:p>
    <w:p>
      <w:r>
        <w:t>1.063.883</w:t>
      </w:r>
    </w:p>
    <w:p>
      <w:r>
        <w:t>1.093.475</w:t>
      </w:r>
    </w:p>
    <w:p>
      <w:r>
        <w:t>29.592</w:t>
      </w:r>
    </w:p>
    <w:p>
      <w:r>
        <w:t>1.063.883</w:t>
      </w:r>
    </w:p>
    <w:p>
      <w:r>
        <w:t>0</w:t>
      </w:r>
    </w:p>
    <w:p>
      <w:r>
        <w:t>0</w:t>
      </w:r>
    </w:p>
    <w:p>
      <w:r>
        <w:t>0</w:t>
      </w:r>
    </w:p>
    <w:p>
      <w:r>
        <w:t>35</w:t>
      </w:r>
    </w:p>
    <w:p>
      <w:r>
        <w:t>Bình Định</w:t>
      </w:r>
    </w:p>
    <w:p>
      <w:r>
        <w:t>862.991</w:t>
      </w:r>
    </w:p>
    <w:p>
      <w:r>
        <w:t>28.827</w:t>
      </w:r>
    </w:p>
    <w:p>
      <w:r>
        <w:t>834.164</w:t>
      </w:r>
    </w:p>
    <w:p>
      <w:r>
        <w:t>862.991</w:t>
      </w:r>
    </w:p>
    <w:p>
      <w:r>
        <w:t>28.827</w:t>
      </w:r>
    </w:p>
    <w:p>
      <w:r>
        <w:t>834.164</w:t>
      </w:r>
    </w:p>
    <w:p>
      <w:r>
        <w:t>0</w:t>
      </w:r>
    </w:p>
    <w:p>
      <w:r>
        <w:t>0</w:t>
      </w:r>
    </w:p>
    <w:p>
      <w:r>
        <w:t>0</w:t>
      </w:r>
    </w:p>
    <w:p>
      <w:r>
        <w:t>36</w:t>
      </w:r>
    </w:p>
    <w:p>
      <w:r>
        <w:t>Phú Yên</w:t>
      </w:r>
    </w:p>
    <w:p>
      <w:r>
        <w:t>265.815</w:t>
      </w:r>
    </w:p>
    <w:p>
      <w:r>
        <w:t>10.261</w:t>
      </w:r>
    </w:p>
    <w:p>
      <w:r>
        <w:t>255.554</w:t>
      </w:r>
    </w:p>
    <w:p>
      <w:r>
        <w:t>265.815</w:t>
      </w:r>
    </w:p>
    <w:p>
      <w:r>
        <w:t>10.261</w:t>
      </w:r>
    </w:p>
    <w:p>
      <w:r>
        <w:t>255.554</w:t>
      </w:r>
    </w:p>
    <w:p>
      <w:r>
        <w:t>0</w:t>
      </w:r>
    </w:p>
    <w:p>
      <w:r>
        <w:t>0</w:t>
      </w:r>
    </w:p>
    <w:p>
      <w:r>
        <w:t>0</w:t>
      </w:r>
    </w:p>
    <w:p>
      <w:r>
        <w:t>37</w:t>
      </w:r>
    </w:p>
    <w:p>
      <w:r>
        <w:t>Khánh Hòa</w:t>
      </w:r>
    </w:p>
    <w:p>
      <w:r>
        <w:t>188.173</w:t>
      </w:r>
    </w:p>
    <w:p>
      <w:r>
        <w:t>5.532</w:t>
      </w:r>
    </w:p>
    <w:p>
      <w:r>
        <w:t>182.641</w:t>
      </w:r>
    </w:p>
    <w:p>
      <w:r>
        <w:t>188.173</w:t>
      </w:r>
    </w:p>
    <w:p>
      <w:r>
        <w:t>5.532</w:t>
      </w:r>
    </w:p>
    <w:p>
      <w:r>
        <w:t>182.641</w:t>
      </w:r>
    </w:p>
    <w:p>
      <w:r>
        <w:t>0</w:t>
      </w:r>
    </w:p>
    <w:p>
      <w:r>
        <w:t>0</w:t>
      </w:r>
    </w:p>
    <w:p>
      <w:r>
        <w:t>0</w:t>
      </w:r>
    </w:p>
    <w:p>
      <w:r>
        <w:t>38</w:t>
      </w:r>
    </w:p>
    <w:p>
      <w:r>
        <w:t>Kon Tum</w:t>
      </w:r>
    </w:p>
    <w:p>
      <w:r>
        <w:t>170.359</w:t>
      </w:r>
    </w:p>
    <w:p>
      <w:r>
        <w:t>3.522</w:t>
      </w:r>
    </w:p>
    <w:p>
      <w:r>
        <w:t>166.837</w:t>
      </w:r>
    </w:p>
    <w:p>
      <w:r>
        <w:t>170.359</w:t>
      </w:r>
    </w:p>
    <w:p>
      <w:r>
        <w:t>3.522</w:t>
      </w:r>
    </w:p>
    <w:p>
      <w:r>
        <w:t>166.837</w:t>
      </w:r>
    </w:p>
    <w:p>
      <w:r>
        <w:t>0</w:t>
      </w:r>
    </w:p>
    <w:p>
      <w:r>
        <w:t>0</w:t>
      </w:r>
    </w:p>
    <w:p>
      <w:r>
        <w:t>0</w:t>
      </w:r>
    </w:p>
    <w:p>
      <w:r>
        <w:t>39</w:t>
      </w:r>
    </w:p>
    <w:p>
      <w:r>
        <w:t>Gia Lai</w:t>
      </w:r>
    </w:p>
    <w:p>
      <w:r>
        <w:t>337.087</w:t>
      </w:r>
    </w:p>
    <w:p>
      <w:r>
        <w:t>8.180</w:t>
      </w:r>
    </w:p>
    <w:p>
      <w:r>
        <w:t>328.907</w:t>
      </w:r>
    </w:p>
    <w:p>
      <w:r>
        <w:t>337.087</w:t>
      </w:r>
    </w:p>
    <w:p>
      <w:r>
        <w:t>8.180</w:t>
      </w:r>
    </w:p>
    <w:p>
      <w:r>
        <w:t>328.907</w:t>
      </w:r>
    </w:p>
    <w:p>
      <w:r>
        <w:t>0</w:t>
      </w:r>
    </w:p>
    <w:p>
      <w:r>
        <w:t>0</w:t>
      </w:r>
    </w:p>
    <w:p>
      <w:r>
        <w:t>0</w:t>
      </w:r>
    </w:p>
    <w:p>
      <w:r>
        <w:t>40</w:t>
      </w:r>
    </w:p>
    <w:p>
      <w:r>
        <w:t>Đắk Lắk</w:t>
      </w:r>
    </w:p>
    <w:p>
      <w:r>
        <w:t>335.448</w:t>
      </w:r>
    </w:p>
    <w:p>
      <w:r>
        <w:t>10.203</w:t>
      </w:r>
    </w:p>
    <w:p>
      <w:r>
        <w:t>325.245</w:t>
      </w:r>
    </w:p>
    <w:p>
      <w:r>
        <w:t>335.448</w:t>
      </w:r>
    </w:p>
    <w:p>
      <w:r>
        <w:t>10.203</w:t>
      </w:r>
    </w:p>
    <w:p>
      <w:r>
        <w:t>325.245</w:t>
      </w:r>
    </w:p>
    <w:p>
      <w:r>
        <w:t>0</w:t>
      </w:r>
    </w:p>
    <w:p>
      <w:r>
        <w:t>0</w:t>
      </w:r>
    </w:p>
    <w:p>
      <w:r>
        <w:t>0</w:t>
      </w:r>
    </w:p>
    <w:p>
      <w:r>
        <w:t>41</w:t>
      </w:r>
    </w:p>
    <w:p>
      <w:r>
        <w:t>Đắk Nông</w:t>
      </w:r>
    </w:p>
    <w:p>
      <w:r>
        <w:t>100.416</w:t>
      </w:r>
    </w:p>
    <w:p>
      <w:r>
        <w:t>2.843</w:t>
      </w:r>
    </w:p>
    <w:p>
      <w:r>
        <w:t>97.572</w:t>
      </w:r>
    </w:p>
    <w:p>
      <w:r>
        <w:t>100.416</w:t>
      </w:r>
    </w:p>
    <w:p>
      <w:r>
        <w:t>2.843</w:t>
      </w:r>
    </w:p>
    <w:p>
      <w:r>
        <w:t>97.572</w:t>
      </w:r>
    </w:p>
    <w:p>
      <w:r>
        <w:t>0</w:t>
      </w:r>
    </w:p>
    <w:p>
      <w:r>
        <w:t>0</w:t>
      </w:r>
    </w:p>
    <w:p>
      <w:r>
        <w:t>0</w:t>
      </w:r>
    </w:p>
    <w:p>
      <w:r>
        <w:t>42</w:t>
      </w:r>
    </w:p>
    <w:p>
      <w:r>
        <w:t>TP. HCM</w:t>
      </w:r>
    </w:p>
    <w:p>
      <w:r>
        <w:t>1.010.192</w:t>
      </w:r>
    </w:p>
    <w:p>
      <w:r>
        <w:t>34.753</w:t>
      </w:r>
    </w:p>
    <w:p>
      <w:r>
        <w:t>975.439</w:t>
      </w:r>
    </w:p>
    <w:p>
      <w:r>
        <w:t>1.010.192</w:t>
      </w:r>
    </w:p>
    <w:p>
      <w:r>
        <w:t>34.753</w:t>
      </w:r>
    </w:p>
    <w:p>
      <w:r>
        <w:t>975.439</w:t>
      </w:r>
    </w:p>
    <w:p>
      <w:r>
        <w:t>0</w:t>
      </w:r>
    </w:p>
    <w:p>
      <w:r>
        <w:t>0</w:t>
      </w:r>
    </w:p>
    <w:p>
      <w:r>
        <w:t>0</w:t>
      </w:r>
    </w:p>
    <w:p>
      <w:r>
        <w:t>43</w:t>
      </w:r>
    </w:p>
    <w:p>
      <w:r>
        <w:t>Lâm Đồng</w:t>
      </w:r>
    </w:p>
    <w:p>
      <w:r>
        <w:t>270.804</w:t>
      </w:r>
    </w:p>
    <w:p>
      <w:r>
        <w:t>8.519</w:t>
      </w:r>
    </w:p>
    <w:p>
      <w:r>
        <w:t>262.285</w:t>
      </w:r>
    </w:p>
    <w:p>
      <w:r>
        <w:t>270.804</w:t>
      </w:r>
    </w:p>
    <w:p>
      <w:r>
        <w:t>8.519</w:t>
      </w:r>
    </w:p>
    <w:p>
      <w:r>
        <w:t>262.285</w:t>
      </w:r>
    </w:p>
    <w:p>
      <w:r>
        <w:t>0</w:t>
      </w:r>
    </w:p>
    <w:p>
      <w:r>
        <w:t>0</w:t>
      </w:r>
    </w:p>
    <w:p>
      <w:r>
        <w:t>0</w:t>
      </w:r>
    </w:p>
    <w:p>
      <w:r>
        <w:t>44</w:t>
      </w:r>
    </w:p>
    <w:p>
      <w:r>
        <w:t>Ninh Thuận</w:t>
      </w:r>
    </w:p>
    <w:p>
      <w:r>
        <w:t>104.541</w:t>
      </w:r>
    </w:p>
    <w:p>
      <w:r>
        <w:t>2.822</w:t>
      </w:r>
    </w:p>
    <w:p>
      <w:r>
        <w:t>101.719</w:t>
      </w:r>
    </w:p>
    <w:p>
      <w:r>
        <w:t>104.541</w:t>
      </w:r>
    </w:p>
    <w:p>
      <w:r>
        <w:t>2.822</w:t>
      </w:r>
    </w:p>
    <w:p>
      <w:r>
        <w:t>101.719</w:t>
      </w:r>
    </w:p>
    <w:p>
      <w:r>
        <w:t>0</w:t>
      </w:r>
    </w:p>
    <w:p>
      <w:r>
        <w:t>0</w:t>
      </w:r>
    </w:p>
    <w:p>
      <w:r>
        <w:t>0</w:t>
      </w:r>
    </w:p>
    <w:p>
      <w:r>
        <w:t>45</w:t>
      </w:r>
    </w:p>
    <w:p>
      <w:r>
        <w:t>Bình Phước</w:t>
      </w:r>
    </w:p>
    <w:p>
      <w:r>
        <w:t>195.295</w:t>
      </w:r>
    </w:p>
    <w:p>
      <w:r>
        <w:t>23.239</w:t>
      </w:r>
    </w:p>
    <w:p>
      <w:r>
        <w:t>172.056</w:t>
      </w:r>
    </w:p>
    <w:p>
      <w:r>
        <w:t>195.295</w:t>
      </w:r>
    </w:p>
    <w:p>
      <w:r>
        <w:t>23.239</w:t>
      </w:r>
    </w:p>
    <w:p>
      <w:r>
        <w:t>172.056</w:t>
      </w:r>
    </w:p>
    <w:p>
      <w:r>
        <w:t>0</w:t>
      </w:r>
    </w:p>
    <w:p>
      <w:r>
        <w:t>0</w:t>
      </w:r>
    </w:p>
    <w:p>
      <w:r>
        <w:t>0</w:t>
      </w:r>
    </w:p>
    <w:p>
      <w:r>
        <w:t>46</w:t>
      </w:r>
    </w:p>
    <w:p>
      <w:r>
        <w:t>Tây Ninh</w:t>
      </w:r>
    </w:p>
    <w:p>
      <w:r>
        <w:t>239.770</w:t>
      </w:r>
    </w:p>
    <w:p>
      <w:r>
        <w:t>9.432</w:t>
      </w:r>
    </w:p>
    <w:p>
      <w:r>
        <w:t>230.339</w:t>
      </w:r>
    </w:p>
    <w:p>
      <w:r>
        <w:t>239.770</w:t>
      </w:r>
    </w:p>
    <w:p>
      <w:r>
        <w:t>9.432</w:t>
      </w:r>
    </w:p>
    <w:p>
      <w:r>
        <w:t>230.339</w:t>
      </w:r>
    </w:p>
    <w:p>
      <w:r>
        <w:t>0</w:t>
      </w:r>
    </w:p>
    <w:p>
      <w:r>
        <w:t>0</w:t>
      </w:r>
    </w:p>
    <w:p>
      <w:r>
        <w:t>0</w:t>
      </w:r>
    </w:p>
    <w:p>
      <w:r>
        <w:t>47</w:t>
      </w:r>
    </w:p>
    <w:p>
      <w:r>
        <w:t>Bình Dương</w:t>
      </w:r>
    </w:p>
    <w:p>
      <w:r>
        <w:t>216.971</w:t>
      </w:r>
    </w:p>
    <w:p>
      <w:r>
        <w:t>8.068</w:t>
      </w:r>
    </w:p>
    <w:p>
      <w:r>
        <w:t>208.904</w:t>
      </w:r>
    </w:p>
    <w:p>
      <w:r>
        <w:t>216.971</w:t>
      </w:r>
    </w:p>
    <w:p>
      <w:r>
        <w:t>8.068</w:t>
      </w:r>
    </w:p>
    <w:p>
      <w:r>
        <w:t>208.904</w:t>
      </w:r>
    </w:p>
    <w:p>
      <w:r>
        <w:t>0</w:t>
      </w:r>
    </w:p>
    <w:p>
      <w:r>
        <w:t>0</w:t>
      </w:r>
    </w:p>
    <w:p>
      <w:r>
        <w:t>0</w:t>
      </w:r>
    </w:p>
    <w:p>
      <w:r>
        <w:t>48</w:t>
      </w:r>
    </w:p>
    <w:p>
      <w:r>
        <w:t>Đồng Nai</w:t>
      </w:r>
    </w:p>
    <w:p>
      <w:r>
        <w:t>364.894</w:t>
      </w:r>
    </w:p>
    <w:p>
      <w:r>
        <w:t>13.202</w:t>
      </w:r>
    </w:p>
    <w:p>
      <w:r>
        <w:t>351.693</w:t>
      </w:r>
    </w:p>
    <w:p>
      <w:r>
        <w:t>364.894</w:t>
      </w:r>
    </w:p>
    <w:p>
      <w:r>
        <w:t>13.202</w:t>
      </w:r>
    </w:p>
    <w:p>
      <w:r>
        <w:t>351.693</w:t>
      </w:r>
    </w:p>
    <w:p>
      <w:r>
        <w:t>0</w:t>
      </w:r>
    </w:p>
    <w:p>
      <w:r>
        <w:t>0</w:t>
      </w:r>
    </w:p>
    <w:p>
      <w:r>
        <w:t>0</w:t>
      </w:r>
    </w:p>
    <w:p>
      <w:r>
        <w:t>49</w:t>
      </w:r>
    </w:p>
    <w:p>
      <w:r>
        <w:t>Bình Thuận</w:t>
      </w:r>
    </w:p>
    <w:p>
      <w:r>
        <w:t>291.242</w:t>
      </w:r>
    </w:p>
    <w:p>
      <w:r>
        <w:t>9.859</w:t>
      </w:r>
    </w:p>
    <w:p>
      <w:r>
        <w:t>281.383</w:t>
      </w:r>
    </w:p>
    <w:p>
      <w:r>
        <w:t>291.242</w:t>
      </w:r>
    </w:p>
    <w:p>
      <w:r>
        <w:t>9.859</w:t>
      </w:r>
    </w:p>
    <w:p>
      <w:r>
        <w:t>281.383</w:t>
      </w:r>
    </w:p>
    <w:p>
      <w:r>
        <w:t>0</w:t>
      </w:r>
    </w:p>
    <w:p>
      <w:r>
        <w:t>0</w:t>
      </w:r>
    </w:p>
    <w:p>
      <w:r>
        <w:t>0</w:t>
      </w:r>
    </w:p>
    <w:p>
      <w:r>
        <w:t>50</w:t>
      </w:r>
    </w:p>
    <w:p>
      <w:r>
        <w:t>Bà Rịa - Vũng Tàu</w:t>
      </w:r>
    </w:p>
    <w:p>
      <w:r>
        <w:t>195.860</w:t>
      </w:r>
    </w:p>
    <w:p>
      <w:r>
        <w:t>8.355</w:t>
      </w:r>
    </w:p>
    <w:p>
      <w:r>
        <w:t>187.505</w:t>
      </w:r>
    </w:p>
    <w:p>
      <w:r>
        <w:t>195.860</w:t>
      </w:r>
    </w:p>
    <w:p>
      <w:r>
        <w:t>8.355</w:t>
      </w:r>
    </w:p>
    <w:p>
      <w:r>
        <w:t>187.505</w:t>
      </w:r>
    </w:p>
    <w:p>
      <w:r>
        <w:t>0</w:t>
      </w:r>
    </w:p>
    <w:p>
      <w:r>
        <w:t>0</w:t>
      </w:r>
    </w:p>
    <w:p>
      <w:r>
        <w:t>0</w:t>
      </w:r>
    </w:p>
    <w:p>
      <w:r>
        <w:t>51</w:t>
      </w:r>
    </w:p>
    <w:p>
      <w:r>
        <w:t>Long An</w:t>
      </w:r>
    </w:p>
    <w:p>
      <w:r>
        <w:t>467.368</w:t>
      </w:r>
    </w:p>
    <w:p>
      <w:r>
        <w:t>25.526</w:t>
      </w:r>
    </w:p>
    <w:p>
      <w:r>
        <w:t>441.843</w:t>
      </w:r>
    </w:p>
    <w:p>
      <w:r>
        <w:t>467.368</w:t>
      </w:r>
    </w:p>
    <w:p>
      <w:r>
        <w:t>25.526</w:t>
      </w:r>
    </w:p>
    <w:p>
      <w:r>
        <w:t>441.843</w:t>
      </w:r>
    </w:p>
    <w:p>
      <w:r>
        <w:t>0</w:t>
      </w:r>
    </w:p>
    <w:p>
      <w:r>
        <w:t>0</w:t>
      </w:r>
    </w:p>
    <w:p>
      <w:r>
        <w:t>0</w:t>
      </w:r>
    </w:p>
    <w:p>
      <w:r>
        <w:t>52</w:t>
      </w:r>
    </w:p>
    <w:p>
      <w:r>
        <w:t>Đồng Tháp</w:t>
      </w:r>
    </w:p>
    <w:p>
      <w:r>
        <w:t>275.975</w:t>
      </w:r>
    </w:p>
    <w:p>
      <w:r>
        <w:t>16.428</w:t>
      </w:r>
    </w:p>
    <w:p>
      <w:r>
        <w:t>259.547</w:t>
      </w:r>
    </w:p>
    <w:p>
      <w:r>
        <w:t>275.975</w:t>
      </w:r>
    </w:p>
    <w:p>
      <w:r>
        <w:t>16.428</w:t>
      </w:r>
    </w:p>
    <w:p>
      <w:r>
        <w:t>259.547</w:t>
      </w:r>
    </w:p>
    <w:p>
      <w:r>
        <w:t>0</w:t>
      </w:r>
    </w:p>
    <w:p>
      <w:r>
        <w:t>0</w:t>
      </w:r>
    </w:p>
    <w:p>
      <w:r>
        <w:t>0</w:t>
      </w:r>
    </w:p>
    <w:p>
      <w:r>
        <w:t>53</w:t>
      </w:r>
    </w:p>
    <w:p>
      <w:r>
        <w:t>An Giang</w:t>
      </w:r>
    </w:p>
    <w:p>
      <w:r>
        <w:t>199.803</w:t>
      </w:r>
    </w:p>
    <w:p>
      <w:r>
        <w:t>8.176</w:t>
      </w:r>
    </w:p>
    <w:p>
      <w:r>
        <w:t>191.627</w:t>
      </w:r>
    </w:p>
    <w:p>
      <w:r>
        <w:t>199.803</w:t>
      </w:r>
    </w:p>
    <w:p>
      <w:r>
        <w:t>8.176</w:t>
      </w:r>
    </w:p>
    <w:p>
      <w:r>
        <w:t>191.627</w:t>
      </w:r>
    </w:p>
    <w:p>
      <w:r>
        <w:t>0</w:t>
      </w:r>
    </w:p>
    <w:p>
      <w:r>
        <w:t>0</w:t>
      </w:r>
    </w:p>
    <w:p>
      <w:r>
        <w:t>0</w:t>
      </w:r>
    </w:p>
    <w:p>
      <w:r>
        <w:t>54</w:t>
      </w:r>
    </w:p>
    <w:p>
      <w:r>
        <w:t>Tiền Giang</w:t>
      </w:r>
    </w:p>
    <w:p>
      <w:r>
        <w:t>525.258</w:t>
      </w:r>
    </w:p>
    <w:p>
      <w:r>
        <w:t>35.572</w:t>
      </w:r>
    </w:p>
    <w:p>
      <w:r>
        <w:t>489.685</w:t>
      </w:r>
    </w:p>
    <w:p>
      <w:r>
        <w:t>525.258</w:t>
      </w:r>
    </w:p>
    <w:p>
      <w:r>
        <w:t>35.572</w:t>
      </w:r>
    </w:p>
    <w:p>
      <w:r>
        <w:t>489.685</w:t>
      </w:r>
    </w:p>
    <w:p>
      <w:r>
        <w:t>0</w:t>
      </w:r>
    </w:p>
    <w:p>
      <w:r>
        <w:t>0</w:t>
      </w:r>
    </w:p>
    <w:p>
      <w:r>
        <w:t>0</w:t>
      </w:r>
    </w:p>
    <w:p>
      <w:r>
        <w:t>55</w:t>
      </w:r>
    </w:p>
    <w:p>
      <w:r>
        <w:t>Vĩnh Long</w:t>
      </w:r>
    </w:p>
    <w:p>
      <w:r>
        <w:t>278.175</w:t>
      </w:r>
    </w:p>
    <w:p>
      <w:r>
        <w:t>16.809</w:t>
      </w:r>
    </w:p>
    <w:p>
      <w:r>
        <w:t>261.365</w:t>
      </w:r>
    </w:p>
    <w:p>
      <w:r>
        <w:t>278.175</w:t>
      </w:r>
    </w:p>
    <w:p>
      <w:r>
        <w:t>16.809</w:t>
      </w:r>
    </w:p>
    <w:p>
      <w:r>
        <w:t>261.365</w:t>
      </w:r>
    </w:p>
    <w:p>
      <w:r>
        <w:t>0</w:t>
      </w:r>
    </w:p>
    <w:p>
      <w:r>
        <w:t>0</w:t>
      </w:r>
    </w:p>
    <w:p>
      <w:r>
        <w:t>0</w:t>
      </w:r>
    </w:p>
    <w:p>
      <w:r>
        <w:t>56</w:t>
      </w:r>
    </w:p>
    <w:p>
      <w:r>
        <w:t>Bến Tre</w:t>
      </w:r>
    </w:p>
    <w:p>
      <w:r>
        <w:t>593.831</w:t>
      </w:r>
    </w:p>
    <w:p>
      <w:r>
        <w:t>34.555</w:t>
      </w:r>
    </w:p>
    <w:p>
      <w:r>
        <w:t>559.276</w:t>
      </w:r>
    </w:p>
    <w:p>
      <w:r>
        <w:t>593.831</w:t>
      </w:r>
    </w:p>
    <w:p>
      <w:r>
        <w:t>34.555</w:t>
      </w:r>
    </w:p>
    <w:p>
      <w:r>
        <w:t>559.276</w:t>
      </w:r>
    </w:p>
    <w:p>
      <w:r>
        <w:t>0</w:t>
      </w:r>
    </w:p>
    <w:p>
      <w:r>
        <w:t>0</w:t>
      </w:r>
    </w:p>
    <w:p>
      <w:r>
        <w:t>0</w:t>
      </w:r>
    </w:p>
    <w:p>
      <w:r>
        <w:t>57</w:t>
      </w:r>
    </w:p>
    <w:p>
      <w:r>
        <w:t>Kiên Giang</w:t>
      </w:r>
    </w:p>
    <w:p>
      <w:r>
        <w:t>286.371</w:t>
      </w:r>
    </w:p>
    <w:p>
      <w:r>
        <w:t>15.923</w:t>
      </w:r>
    </w:p>
    <w:p>
      <w:r>
        <w:t>270.448</w:t>
      </w:r>
    </w:p>
    <w:p>
      <w:r>
        <w:t>286.371</w:t>
      </w:r>
    </w:p>
    <w:p>
      <w:r>
        <w:t>15.923</w:t>
      </w:r>
    </w:p>
    <w:p>
      <w:r>
        <w:t>270.448</w:t>
      </w:r>
    </w:p>
    <w:p>
      <w:r>
        <w:t>0</w:t>
      </w:r>
    </w:p>
    <w:p>
      <w:r>
        <w:t>0</w:t>
      </w:r>
    </w:p>
    <w:p>
      <w:r>
        <w:t>0</w:t>
      </w:r>
    </w:p>
    <w:p>
      <w:r>
        <w:t>58</w:t>
      </w:r>
    </w:p>
    <w:p>
      <w:r>
        <w:t>Cần Thơ</w:t>
      </w:r>
    </w:p>
    <w:p>
      <w:r>
        <w:t>160.197</w:t>
      </w:r>
    </w:p>
    <w:p>
      <w:r>
        <w:t>6.066</w:t>
      </w:r>
    </w:p>
    <w:p>
      <w:r>
        <w:t>154.130</w:t>
      </w:r>
    </w:p>
    <w:p>
      <w:r>
        <w:t>160.197</w:t>
      </w:r>
    </w:p>
    <w:p>
      <w:r>
        <w:t>6.066</w:t>
      </w:r>
    </w:p>
    <w:p>
      <w:r>
        <w:t>154.130</w:t>
      </w:r>
    </w:p>
    <w:p>
      <w:r>
        <w:t>0</w:t>
      </w:r>
    </w:p>
    <w:p>
      <w:r>
        <w:t>0</w:t>
      </w:r>
    </w:p>
    <w:p>
      <w:r>
        <w:t>0</w:t>
      </w:r>
    </w:p>
    <w:p>
      <w:r>
        <w:t>59</w:t>
      </w:r>
    </w:p>
    <w:p>
      <w:r>
        <w:t>Hậu Giang</w:t>
      </w:r>
    </w:p>
    <w:p>
      <w:r>
        <w:t>186.499</w:t>
      </w:r>
    </w:p>
    <w:p>
      <w:r>
        <w:t>12.414</w:t>
      </w:r>
    </w:p>
    <w:p>
      <w:r>
        <w:t>174.085</w:t>
      </w:r>
    </w:p>
    <w:p>
      <w:r>
        <w:t>186.499</w:t>
      </w:r>
    </w:p>
    <w:p>
      <w:r>
        <w:t>12.414</w:t>
      </w:r>
    </w:p>
    <w:p>
      <w:r>
        <w:t>174.085</w:t>
      </w:r>
    </w:p>
    <w:p>
      <w:r>
        <w:t>0</w:t>
      </w:r>
    </w:p>
    <w:p>
      <w:r>
        <w:t>0</w:t>
      </w:r>
    </w:p>
    <w:p>
      <w:r>
        <w:t>0</w:t>
      </w:r>
    </w:p>
    <w:p>
      <w:r>
        <w:t>60</w:t>
      </w:r>
    </w:p>
    <w:p>
      <w:r>
        <w:t>Trà Vinh</w:t>
      </w:r>
    </w:p>
    <w:p>
      <w:r>
        <w:t>314.431</w:t>
      </w:r>
    </w:p>
    <w:p>
      <w:r>
        <w:t>20.214</w:t>
      </w:r>
    </w:p>
    <w:p>
      <w:r>
        <w:t>294.217</w:t>
      </w:r>
    </w:p>
    <w:p>
      <w:r>
        <w:t>314.431</w:t>
      </w:r>
    </w:p>
    <w:p>
      <w:r>
        <w:t>20.214</w:t>
      </w:r>
    </w:p>
    <w:p>
      <w:r>
        <w:t>294.217</w:t>
      </w:r>
    </w:p>
    <w:p>
      <w:r>
        <w:t>0</w:t>
      </w:r>
    </w:p>
    <w:p>
      <w:r>
        <w:t>0</w:t>
      </w:r>
    </w:p>
    <w:p>
      <w:r>
        <w:t>0</w:t>
      </w:r>
    </w:p>
    <w:p>
      <w:r>
        <w:t>61</w:t>
      </w:r>
    </w:p>
    <w:p>
      <w:r>
        <w:t>Sóc Trăng</w:t>
      </w:r>
    </w:p>
    <w:p>
      <w:r>
        <w:t>279.651</w:t>
      </w:r>
    </w:p>
    <w:p>
      <w:r>
        <w:t>12.927</w:t>
      </w:r>
    </w:p>
    <w:p>
      <w:r>
        <w:t>266.724</w:t>
      </w:r>
    </w:p>
    <w:p>
      <w:r>
        <w:t>279.651</w:t>
      </w:r>
    </w:p>
    <w:p>
      <w:r>
        <w:t>12.927</w:t>
      </w:r>
    </w:p>
    <w:p>
      <w:r>
        <w:t>266.724</w:t>
      </w:r>
    </w:p>
    <w:p>
      <w:r>
        <w:t>0</w:t>
      </w:r>
    </w:p>
    <w:p>
      <w:r>
        <w:t>0</w:t>
      </w:r>
    </w:p>
    <w:p>
      <w:r>
        <w:t>0</w:t>
      </w:r>
    </w:p>
    <w:p>
      <w:r>
        <w:t>62</w:t>
      </w:r>
    </w:p>
    <w:p>
      <w:r>
        <w:t>Bạc Liêu</w:t>
      </w:r>
    </w:p>
    <w:p>
      <w:r>
        <w:t>252.583</w:t>
      </w:r>
    </w:p>
    <w:p>
      <w:r>
        <w:t>18.447</w:t>
      </w:r>
    </w:p>
    <w:p>
      <w:r>
        <w:t>234.136</w:t>
      </w:r>
    </w:p>
    <w:p>
      <w:r>
        <w:t>252.583</w:t>
      </w:r>
    </w:p>
    <w:p>
      <w:r>
        <w:t>18.447</w:t>
      </w:r>
    </w:p>
    <w:p>
      <w:r>
        <w:t>234.136</w:t>
      </w:r>
    </w:p>
    <w:p>
      <w:r>
        <w:t>0</w:t>
      </w:r>
    </w:p>
    <w:p>
      <w:r>
        <w:t>0</w:t>
      </w:r>
    </w:p>
    <w:p>
      <w:r>
        <w:t>0</w:t>
      </w:r>
    </w:p>
    <w:p>
      <w:r>
        <w:t>63</w:t>
      </w:r>
    </w:p>
    <w:p>
      <w:r>
        <w:t>Cà Mau</w:t>
      </w:r>
    </w:p>
    <w:p>
      <w:r>
        <w:t>455.312</w:t>
      </w:r>
    </w:p>
    <w:p>
      <w:r>
        <w:t>21.502</w:t>
      </w:r>
    </w:p>
    <w:p>
      <w:r>
        <w:t>433.810</w:t>
      </w:r>
    </w:p>
    <w:p>
      <w:r>
        <w:t>455.312</w:t>
      </w:r>
    </w:p>
    <w:p>
      <w:r>
        <w:t>21.502</w:t>
      </w:r>
    </w:p>
    <w:p>
      <w:r>
        <w:t>433.810</w:t>
      </w:r>
    </w:p>
    <w:p>
      <w:r>
        <w:t>0</w:t>
      </w:r>
    </w:p>
    <w:p>
      <w:r>
        <w:t>0</w:t>
      </w:r>
    </w:p>
    <w:p>
      <w:r>
        <w:t>0</w:t>
      </w:r>
    </w:p>
    <w:p>
      <w:r>
        <w:t>64</w:t>
      </w:r>
    </w:p>
    <w:p>
      <w:r>
        <w:t>Cục NCC</w:t>
      </w:r>
    </w:p>
    <w:p>
      <w:r>
        <w:t>70.724</w:t>
      </w:r>
    </w:p>
    <w:p>
      <w:r>
        <w:t>0</w:t>
      </w:r>
    </w:p>
    <w:p>
      <w:r>
        <w:t>70.724</w:t>
      </w:r>
    </w:p>
    <w:p>
      <w:r>
        <w:t>70.724</w:t>
      </w:r>
    </w:p>
    <w:p>
      <w:r>
        <w:t>0</w:t>
      </w:r>
    </w:p>
    <w:p>
      <w:r>
        <w:t>70.724</w:t>
      </w:r>
    </w:p>
    <w:p>
      <w:r>
        <w:t>0</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