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520/QĐ-UBND năm 2025 phê duyệt Danh mục vị trí việc làm, bản mô tả công việc, khung năng lực của từng vị trí việc làm và cơ cấu ngạch công chức thuộc Sở Văn hóa, Thể thao và Du lịch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18/03/2025</w:t>
            </w:r>
          </w:p>
        </w:tc>
      </w:tr>
      <w:tr>
        <w:tc>
          <w:tcPr>
            <w:tcW w:type="dxa" w:w="4320"/>
          </w:tcPr>
          <w:p>
            <w:r>
              <w:t>Ngày hiệu lực</w:t>
            </w:r>
          </w:p>
        </w:tc>
        <w:tc>
          <w:tcPr>
            <w:tcW w:type="dxa" w:w="4320"/>
          </w:tcPr>
          <w:p>
            <w:r>
              <w:t>18/03/2025</w:t>
            </w:r>
          </w:p>
        </w:tc>
      </w:tr>
      <w:tr>
        <w:tc>
          <w:tcPr>
            <w:tcW w:type="dxa" w:w="4320"/>
          </w:tcPr>
          <w:p>
            <w:r>
              <w:t>Tình trạng</w:t>
            </w:r>
          </w:p>
        </w:tc>
        <w:tc>
          <w:tcPr>
            <w:tcW w:type="dxa" w:w="4320"/>
          </w:tcPr>
          <w:p>
            <w:r>
              <w:t>Chưa xác định</w:t>
            </w:r>
          </w:p>
        </w:tc>
      </w:tr>
    </w:tbl>
    <w:p/>
    <w:p>
      <w:r>
        <w:t>ỦY BAN NHÂN DÂN</w:t>
      </w:r>
    </w:p>
    <w:p>
      <w:r>
        <w:t>TỈNH YÊN B Á I</w:t>
      </w:r>
    </w:p>
    <w:p>
      <w:r>
        <w:t>-------</w:t>
      </w:r>
    </w:p>
    <w:p>
      <w:r>
        <w:t>CỘNG HÒA XÃ HỘI CHỦ NGHĨA VIỆT NAM</w:t>
      </w:r>
    </w:p>
    <w:p>
      <w:r>
        <w:t>Độc lập - Tự do - Hạnh phúc</w:t>
      </w:r>
    </w:p>
    <w:p>
      <w:r>
        <w:t>---------------</w:t>
      </w:r>
    </w:p>
    <w:p>
      <w:r>
        <w:t>Số: 520/QĐ-UBND</w:t>
      </w:r>
    </w:p>
    <w:p>
      <w:r>
        <w:t>Yên Bái, ngày 18 tháng 3 năm 2025</w:t>
      </w:r>
    </w:p>
    <w:p>
      <w:r>
        <w:t>QUYẾT ĐỊNH</w:t>
      </w:r>
    </w:p>
    <w:p>
      <w:r>
        <w:t>PHÊ DUYỆT DANH MỤC VỊ TRÍ VIỆC LÀM, BẢN MÔ TẢ CÔNG VIỆC, KHUNG NĂNG LỰC CỦA TỪNG VỊ TRÍ VIỆC LÀM VÀ CƠ CẤU NGẠCH CÔNG CHỨC THUỘC SỞ VĂN HÓA, THỂ THAO VÀ DU LỊCH TỈNH YÊN BÁI</w:t>
      </w:r>
    </w:p>
    <w:p>
      <w:r>
        <w:t>ỦY BAN NHÂN DÂN TỈNH YÊN BÁI</w:t>
      </w:r>
    </w:p>
    <w:p>
      <w:r>
        <w:t>Căn cứ Luật Tổ chức chính quyền địa phương ngày 01/3/2025; Luật Tổ chức Chính phủ ngày 01/3/2025;</w:t>
      </w:r>
    </w:p>
    <w:p>
      <w:r>
        <w:t>Căn cứ Nghị định số 62/2020/NĐ-CP ngày 01/6/2020 của Chính phủ quy định về vị trí việc làm và biên chế công chức;</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06/2024/TT-BNV ngày 28/6/2024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Thông tư số 04/2024/TT-BNV ngày 27/6/2024 của Bộ trưởng Bộ Nội vụ sửa đổi, bổ sung một số điều của Thông tư số 13/2022/TT-BNV ngày 31/12/2022 của Bộ trưởng Bộ Nội vụ hướng dẫn việc xác định cơ cấu ngạch công chức;</w:t>
      </w:r>
    </w:p>
    <w:p>
      <w:r>
        <w:t>Căn cứ Thông tư số 06/2023/TT-BVHTTDL ngày 15/5/2023 của Bộ trưởng Bộ Văn hóa, Thể thao và Du lịch hướng dẫn về vị trí việc làm công chức nghiệp vụ chuyên ngành văn hóa, gia đình, thể dục, thể thao và du lịch trong cơ quan, tổ chức thuộc ngành, lĩnh vực văn hóa, thể thao và du lịch;</w:t>
      </w:r>
    </w:p>
    <w:p>
      <w:r>
        <w:t>Căn cứ Thông tư số 01/2023/TT-TTCP ngày 01/11/2023 của Thanh tra Chính phủ hướng dẫn về vị trí việc làm công chức nghiệp vụ chuyên ngành Thanh tra;</w:t>
      </w:r>
    </w:p>
    <w:p>
      <w:r>
        <w:t>Căn cứ Nghị quyết số 03/NQ-HĐND ngày 20/02/2025 của Hội đồng nhân dân tỉnh Yên Bái về việc thành lập, tổ chức lại các cơ quan chuyên môn thuộc Ủy ban nhân dân tỉnh Yên Bái;</w:t>
      </w:r>
    </w:p>
    <w:p>
      <w:r>
        <w:t>Căn cứ Quyết định số 15/2025/QĐ-UBND ngày 10/3/2025 của Ủy ban nhân dân tỉnh Yên Bái ban hành quy định về vị trí, chức năng, nhiệm vụ, quyền hạn và cơ cấu tổ chức của Sở Văn hóa, Thể thao và Du lịch tỉnh Yên Bái;</w:t>
      </w:r>
    </w:p>
    <w:p>
      <w:r>
        <w:t>Xét đề nghị của Sở Nội vụ tại Tờ trình số 144/TTr-SNV ngày 12/3/2025,</w:t>
      </w:r>
    </w:p>
    <w:p>
      <w:r>
        <w:t>QUYẾT ĐỊNH:</w:t>
      </w:r>
    </w:p>
    <w:p>
      <w:r>
        <w:t>Điều 1.  Phê duyệt kèm theo Quyết định này danh mục vị trí việc làm, bản mô tả công việc; khung năng lực của từng vị trí việc làm trong cơ quan hành chính thuộc Sở Văn hóa, Thể thao và Du lịch tỉnh Yên Bái, cụ thể như sau:</w:t>
      </w:r>
    </w:p>
    <w:p>
      <w:r>
        <w:t>1. Tổng số vị trí việc làm: 80 vị trí, trong đó:</w:t>
      </w:r>
    </w:p>
    <w:p>
      <w:r>
        <w:t>a) Vị trí việc làm lãnh đạo, quản lý: 08 vị trí;</w:t>
      </w:r>
    </w:p>
    <w:p>
      <w:r>
        <w:t>b) Vị trí việc làm nghiệp vụ chuyên ngành: 34 vị trí;</w:t>
      </w:r>
    </w:p>
    <w:p>
      <w:r>
        <w:t>c) Vị trí việc làm nghiệp vụ chuyên môn dùng chung: 34 vị trí;</w:t>
      </w:r>
    </w:p>
    <w:p>
      <w:r>
        <w:t>d) Vị trí việc làm hỗ trợ, phục vụ: 04 vị trí.</w:t>
      </w:r>
    </w:p>
    <w:p>
      <w:r>
        <w:t>(Có Phụ lục số 01 kèm theo)</w:t>
      </w:r>
    </w:p>
    <w:p>
      <w:r>
        <w:t>2. Bản mô tả công việc và khung năng lực của từng vị trí việc làm  (có Phụ lục số 02 kèm theo).</w:t>
      </w:r>
    </w:p>
    <w:p>
      <w:r>
        <w:t>3. Cơ cấu ngạch công chức  (có Phụ lục số 03 kèm theo).</w:t>
      </w:r>
    </w:p>
    <w:p>
      <w:r>
        <w:t>Điều 2.  Giám đốc Sở Văn hóa, Thể thao và Du lịch căn cứ danh mục vị trí việc làm, biên chế công chức được giao, bản mô tả công việc, khung năng lực của từng vị trí việc làm, cơ cấu ngạch công chức thuộc Sở Văn hóa, Thể thao và Du lịch được phê duyệt kèm theo Quyết định này:</w:t>
      </w:r>
    </w:p>
    <w:p>
      <w:r>
        <w:t>1. Thực hiện việc tuyển dụng, hợp đồng, sử dụng, đào tạo, bồi dưỡng, quản lý công chức theo các quy định hiện hành và phân cấp quản lý, tổ chức cán bộ của tỉnh, đảm bảo hoàn thành tốt nhiệm vụ được giao.</w:t>
      </w:r>
    </w:p>
    <w:p>
      <w:r>
        <w:t>2. Kịp thời tổng hợp những khó khăn, vướng mắc, phát sinh trong quá trình thực hiện, báo cáo Ủy ban nhân dân tỉnh để xem xét, điều chỉnh, bổ sung cho phù hợp.</w:t>
      </w:r>
    </w:p>
    <w:p>
      <w:r>
        <w:t>Điều 3.  Quyết định này có hiệu lực kể từ ngày ký ban hành và thay thế Quyết định số 494/QĐ-UBND ngày 31/3/2024 của Ủy ban nhân dân tỉnh Yên Bái về việc phê duyệt danh mục vị trí việc làm, bản mô tả công việc, khung năng lực của từng vị trí việc làm và cơ cấu ngạch công chức thuộc Sở Văn hóa, Thể thao và Du lịch tỉnh Yên Bái.</w:t>
      </w:r>
    </w:p>
    <w:p>
      <w:r>
        <w:t>Điều 4.  Chánh Văn phòng Ủy ban nhân dân tỉnh; Giám đốc Sở Nội vụ, Giám đốc Sở Văn hóa, Thể thao và Du lịch, Thủ trưởng các cơ quan, đơn vị có liên quan căn cứ Quyết định thi hành./.</w:t>
      </w:r>
    </w:p>
    <w:p>
      <w:r>
        <w:t>Nơi nhận:</w:t>
      </w:r>
    </w:p>
    <w:p>
      <w:r>
        <w:t>- Như Điều 4;</w:t>
      </w:r>
    </w:p>
    <w:p>
      <w:r>
        <w:t>- Bộ Nội vụ;</w:t>
      </w:r>
    </w:p>
    <w:p>
      <w:r>
        <w:t>- TT. Tỉnh ủy;</w:t>
      </w:r>
    </w:p>
    <w:p>
      <w:r>
        <w:t>- TT. HĐND tỉnh;</w:t>
      </w:r>
    </w:p>
    <w:p>
      <w:r>
        <w:t>- Chủ tịch UBND tỉnh;</w:t>
      </w:r>
    </w:p>
    <w:p>
      <w:r>
        <w:t>- Các Phó CT.UBND tỉnh;</w:t>
      </w:r>
    </w:p>
    <w:p>
      <w:r>
        <w:t>- Ban Pháp chế HĐND tỉnh;</w:t>
      </w:r>
    </w:p>
    <w:p>
      <w:r>
        <w:t>- Cổng thông tin điện tử tỉnh;</w:t>
      </w:r>
    </w:p>
    <w:p>
      <w:r>
        <w:t>- Lưu: VT, NC (Ng, Tùng).</w:t>
      </w:r>
    </w:p>
    <w:p>
      <w:r>
        <w:t>TM. ỦY BAN NHÂN DÂN</w:t>
      </w:r>
    </w:p>
    <w:p>
      <w:r>
        <w:t>CHỦ TỊCH</w:t>
      </w:r>
    </w:p>
    <w:p>
      <w:r>
        <w:t>Nguyễn Tuấn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