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phân cấp cho Sở Giáo dục và Đào tạo thực hiện nhiệm vụ trong lĩnh vực giáo dục và đào tạo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52/2025/QĐ-UBND</w:t>
      </w:r>
    </w:p>
    <w:p>
      <w:r>
        <w:t>Cao Bằng, ngày 28 tháng 11 năm 2025</w:t>
      </w:r>
    </w:p>
    <w:p>
      <w:r>
        <w:t>QUYẾT ĐỊNH</w:t>
      </w:r>
    </w:p>
    <w:p>
      <w:r>
        <w:t>PHÂN CẤP CHO SỞ GIÁO DỤC VÀ ĐÀO TẠO THỰC HIỆN MỘT SỐ NHIỆM VỤ TRONG LĨNH VỰC GIÁO DỤC VÀ ĐÀO TẠO TRÊN ĐỊA BÀN TỈNH CAO BẰNG</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15/2025/TT-BGDĐT ngày 24 tháng 07 năm 2025 của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Theo đề nghị của Giám đốc Sở Giáo dục và Đào tạo;</w:t>
      </w:r>
    </w:p>
    <w:p>
      <w:r>
        <w:t>Chủ tịch Ủy ban nhân dân ban hành Quyết định quy định phân cấp cho Sở Giáo dục và Đào tạo thực hiện một số nhiệm vụ trong lĩnh vực giáo dục và đào tạo trên địa bàn tỉnh Cao Bằng.</w:t>
      </w:r>
    </w:p>
    <w:p>
      <w:r>
        <w:t>Điều 1. Phạm vi điều chỉnh và đối tượng áp dụng</w:t>
      </w:r>
    </w:p>
    <w:p>
      <w:r>
        <w:t>1. Quyết định này quy định việc phân cấp của Chủ tịch Ủy ban nhân dân tỉnh cho Sở Giáo dục và Đào tạo thực hiện một số nhiệm vụ quản lý nhà nước trong lĩnh vực giáo dục và đào tạo trên địa bàn tỉnh Cao Bằng thuộc thẩm quyền giải quyết của Chủ tịch UBND tỉnh.</w:t>
      </w:r>
    </w:p>
    <w:p>
      <w:r>
        <w:t>2. Quyết định này áp dụng đối với Sở Giáo dục và Đào tạo và các cơ quan, tổ chức, cá nhân có liên quan.</w:t>
      </w:r>
    </w:p>
    <w:p>
      <w:r>
        <w:t>Điều 2. Sở Giáo dục và Đào tạo</w:t>
      </w:r>
    </w:p>
    <w:p>
      <w:r>
        <w:t>1. Quyết định việc nâng bậc lương thường xuyên, nâng bậc lương trước thời hạn và các chế độ, chính sách về tiền lương, phụ cấp, tiền thưởng và các chế độ chính sách khác theo quy định đối với viên chức, lao động hợp đồng trong các cơ sở giáo dục thuộc thẩm quyền quản lý theo quy định của pháp luật.</w:t>
      </w:r>
    </w:p>
    <w:p>
      <w:r>
        <w:t>2. Quyết định phê duyệt vị trí việc làm, điều chỉnh vị trí việc làm và cơ cấu viên chức theo chức danh nghề nghiệp trong các cơ sở giáo dục công lập thuộc phạm vi quản lý; quản lý vị trí việc làm, viên chức theo chức danh nghề nghiệp và số lượng người làm việc trong các cơ sở giáo dục trên địa bàn tỉnh.</w:t>
      </w:r>
    </w:p>
    <w:p>
      <w:r>
        <w:t>Điều 3. Tổ chức thực hiện</w:t>
      </w:r>
    </w:p>
    <w:p>
      <w:r>
        <w:t>1. Sở Giáo dục và Đào tạo có trách nhiệm định kỳ báo cáo Chủ tịch Ủy ban nhân dân tỉnh về tình hình thực hiện phân cấp.</w:t>
      </w:r>
    </w:p>
    <w:p>
      <w:r>
        <w:t>2. Trong quá trình thực hiện, nếu có vướng mắc, các cơ quan, tổ chức, cá nhân kịp thời phản ánh về Sở Giáo dục và Đào tạo để tổng hợp, báo cáo Chủ tịch Ủy ban nhân dân tỉnh xem xét, quyết định.</w:t>
      </w:r>
    </w:p>
    <w:p>
      <w:r>
        <w:t>Điều 4. Điều khoản thi hành</w:t>
      </w:r>
    </w:p>
    <w:p>
      <w:r>
        <w:t>1. Quyết định này có hiệu lực thi hành kể từ ngày ký ban hành.</w:t>
      </w:r>
    </w:p>
    <w:p>
      <w:r>
        <w:t>2. Chánh Văn phòng Ủy ban nhân dân tỉnh, Giám đốc các Sở: Giáo dục và Đào tạo, Nội vụ; Thủ trưởng các sở, ban, ngành; Chủ tịch Ủy ban nhân dân các xã, phường và các tổ chức, cá nhân có liên quan chịu trách nhiệm thi hành Quyết định này./.</w:t>
      </w:r>
    </w:p>
    <w:p>
      <w:r>
        <w:t>Nơi nhận:</w:t>
      </w:r>
    </w:p>
    <w:p>
      <w:r>
        <w:t>- Như Điều 4;</w:t>
      </w:r>
    </w:p>
    <w:p>
      <w:r>
        <w:t>- Thường trực Tỉnh ủy;</w:t>
      </w:r>
    </w:p>
    <w:p>
      <w:r>
        <w:t>- Thường trực HĐND tỉnh;</w:t>
      </w:r>
    </w:p>
    <w:p>
      <w:r>
        <w:t>- Chủ tịch, các PCT UBND tỉnh;</w:t>
      </w:r>
    </w:p>
    <w:p>
      <w:r>
        <w:t>- Vụ Pháp chế - Bộ Giáo dục và Đào tạo;</w:t>
      </w:r>
    </w:p>
    <w:p>
      <w:r>
        <w:t>- Cục Kiểm tra văn bản và Quản lý xử lý vi phạm hành chính - Bộ Tư pháp;</w:t>
      </w:r>
    </w:p>
    <w:p>
      <w:r>
        <w:t>- Ban Tổ chức Tỉnh ủy;</w:t>
      </w:r>
    </w:p>
    <w:p>
      <w:r>
        <w:t>- VP UBND tỉnh: LĐVP; CV NCTH;</w:t>
      </w:r>
    </w:p>
    <w:p>
      <w:r>
        <w:t>- Cổng Thông tin điện tử tỉnh;</w:t>
      </w:r>
    </w:p>
    <w:p>
      <w:r>
        <w:t>- Lưu: VT, VX  (M)  .</w:t>
      </w:r>
    </w:p>
    <w:p>
      <w:r>
        <w:t>CHỦ TỊCH</w:t>
      </w:r>
    </w:p>
    <w:p>
      <w:r>
        <w:t>Lê Hải Hoà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