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về Quy trình thẩm định, phê duyệt, điều chỉnh Báo cáo nghiên cứu khả thi, Báo cáo kinh tế - kỹ thuật đầu tư xây dựng các dự án sử dụng vốn đầu tư công, vốn nhà nước ngoài đầu tư công do Ủy ban nhân dân tỉnh, Ủy ban nhân dân cấp xã quyết định đầu tư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52/2025/QĐ-UBND</w:t>
      </w:r>
    </w:p>
    <w:p>
      <w:r>
        <w:t>Gia Lai, ngày 28 tháng 11 năm 2025</w:t>
      </w:r>
    </w:p>
    <w:p>
      <w:r>
        <w:t>QUYẾT ĐỊNH</w:t>
      </w:r>
    </w:p>
    <w:p>
      <w:r>
        <w:t>BAN HÀNH QUY TRÌNH THẨM ĐỊNH, PHÊ DUYỆT, ĐIỀU CHỈNH BÁO CÁO NGHIÊN CỨU KHẢ THI, BÁO CÁO KINH TẾ - KỸ THUẬT ĐẦU TƯ XÂY DỰNG CÁC DỰ ÁN SỬ DỤNG VỐN ĐẦU TƯ CÔNG, VỐN NHÀ NƯỚC NGOÀI ĐẦU TƯ CÔNG DO ỦY BAN NHÂN DÂN TỈNH, ỦY BAN NHÂN DÂN CẤP XÃ QUYẾT ĐỊNH ĐẦU TƯ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Luật Phòng cháy, chữa cháy và cứu nạn, cứu hộ số 55/2024/QH15;</w:t>
      </w:r>
    </w:p>
    <w:p>
      <w:r>
        <w:t>Căn cứ Nghị định số 35/2023/NĐ-CP của Chính phủ sửa đổi, bổ sung một số điều của các Nghị định thuộc lĩnh vực quản lý nhà nước của Bộ Xây dựng;</w:t>
      </w:r>
    </w:p>
    <w:p>
      <w:r>
        <w:t>Căn cứ Nghị định số 175/2024/NĐ-CP của Chính phủ quy định chi tiết một số điều và biện pháp thi hành Luật Xây dựng về quản lý hoạt động xây dựng;</w:t>
      </w:r>
    </w:p>
    <w:p>
      <w:r>
        <w:t>Căn cứ Nghị định số 105/2025/NĐ-CP của Chính phủ quy định chi tiết một số điều và biện pháp thi hành Luật Phòng cháy, chữa cháy và cứu nạn, cứu hộ;</w:t>
      </w:r>
    </w:p>
    <w:p>
      <w:r>
        <w:t>Căn cứ Nghị định số 140/2025/NĐ-CP của Chính phủ quy định về phân định thẩm quyền của chính quyền địa phương 02 cấp trong lĩnh vực quản lý nhà nước của Bộ Xây dựng;</w:t>
      </w:r>
    </w:p>
    <w:p>
      <w:r>
        <w:t>Căn cứ Nghị định số 144/2025/NĐ-CP của Chính phủ quy định về phân quyền, phân cấp trong lĩnh vực quản lý nhà nước của Bộ Xây dựng;</w:t>
      </w:r>
    </w:p>
    <w:p>
      <w:r>
        <w:t>Theo đề nghị của Giám đốc Sở Xây dựng;</w:t>
      </w:r>
    </w:p>
    <w:p>
      <w:r>
        <w:t>Ủy ban nhân dân ban hành Quyết định ban hành Quy trình thẩm định, phê duyệt, điều chỉnh Báo cáo nghiên cứu khả thi, Báo cáo kinh tế - kỹ thuật đầu tư xây dựng các dự án sử dụng vốn đầu tư công, vốn nhà nước ngoài đầu tư công do Ủy ban nhân dân tỉnh, Ủy ban nhân dân cấp xã quyết định đầu tư trên địa bàn tỉnh Gia Lai.</w:t>
      </w:r>
    </w:p>
    <w:p>
      <w:r>
        <w:t>Điều 1.  Ban hành kèm theo Quyết định này Quy trình thẩm định, phê duyệt, điều chỉnh Báo cáo nghiên cứu khả thi, Báo cáo kinh tế - kỹ thuật đầu tư xây dựng các dự án sử dụng vốn đầu tư công, vốn nhà nước ngoài đầu tư công do Ủy ban nhân dân tỉnh, Ủy ban nhân dân cấp xã quyết định đầu tư trên địa bàn tỉnh Gia Lai.</w:t>
      </w:r>
    </w:p>
    <w:p>
      <w:r>
        <w:t>Điều 2. Điều khoản thi hành</w:t>
      </w:r>
    </w:p>
    <w:p>
      <w:r>
        <w:t>1. Quyết định này có hiệu lực thi hành kể từ ngày 10 tháng 12 năm 2025. Quyết định số 32/2025/QĐ-UBND ngày 04 tháng 4 năm 2025 của Ủy ban nhân dân tỉnh Bình Định ban hành Quy trình thẩm định, phê duyệt, điều chỉnh Báo cáo nghiên cứu khả thi, Báo cáo kinh tế - kỹ thuật đầu tư xây dựng các dự án sử dụng vốn đầu tư công, vốn nhà nước ngoài đầu tư công do Ủy ban nhân dân tỉnh, cấp huyện, cấp xã quyết định đầu tư hết hiệu lực kể từ ngày Quyết định này có hiệu lực thi hành.</w:t>
      </w:r>
    </w:p>
    <w:p>
      <w:r>
        <w:t>2. Chánh Văn phòng Ủy ban nhân dân tỉnh; Giám đốc các Sở; Thủ trưởng các ban, ngành; Chủ tịch Ủy ban nhân dân các xã, phường và tổ chức, cá nhân khác có liên quan chịu trách nhiệm thi hành Quyết định này./.</w:t>
      </w:r>
    </w:p>
    <w:p>
      <w:r>
        <w:t>Nơi nhận:</w:t>
      </w:r>
    </w:p>
    <w:p>
      <w:r>
        <w:t>- Như Điều 2;</w:t>
      </w:r>
    </w:p>
    <w:p>
      <w:r>
        <w:t>- Bộ Xây dựng;</w:t>
      </w:r>
    </w:p>
    <w:p>
      <w:r>
        <w:t>- Vụ Pháp chế - Bộ Xây dựng;</w:t>
      </w:r>
    </w:p>
    <w:p>
      <w:r>
        <w:t>- Cục KTVB&amp;QLXLVPHC - Bộ Tư pháp;</w:t>
      </w:r>
    </w:p>
    <w:p>
      <w:r>
        <w:t>- TTTU, TTHĐND, UBMTTQVN tỉnh, Đoàn ĐBQH tỉnh;</w:t>
      </w:r>
    </w:p>
    <w:p>
      <w:r>
        <w:t>- CT, các PCT UBND tỉnh;</w:t>
      </w:r>
    </w:p>
    <w:p>
      <w:r>
        <w:t>- Sở Tư pháp;</w:t>
      </w:r>
    </w:p>
    <w:p>
      <w:r>
        <w:t>- LĐ+CV VP UBND tỉnh;</w:t>
      </w:r>
    </w:p>
    <w:p>
      <w:r>
        <w:t>- TT PVHCC tỉnh;</w:t>
      </w:r>
    </w:p>
    <w:p>
      <w:r>
        <w:t>- Lưu: VT, X5.</w:t>
      </w:r>
    </w:p>
    <w:p>
      <w:r>
        <w:t>TM. ỦY BAN NHÂN DÂN</w:t>
      </w:r>
    </w:p>
    <w:p>
      <w:r>
        <w:t>KT. CHỦ TỊCH</w:t>
      </w:r>
    </w:p>
    <w:p>
      <w:r>
        <w:t>PHÓ CHỦ TỊCH</w:t>
      </w:r>
    </w:p>
    <w:p>
      <w:r>
        <w:t>Nguyễn Hữu Quế</w:t>
      </w:r>
    </w:p>
    <w:p>
      <w:r>
        <w:t>QUY TRÌNH</w:t>
      </w:r>
    </w:p>
    <w:p>
      <w:r>
        <w:t>THẨM ĐỊNH, PHÊ DUYỆT, ĐIỀU CHỈNH BÁO CÁO NGHIÊN CỨU KHẢ THI, BÁO CÁO KINH TẾ - KỸ THUẬT ĐẦU TƯ XÂY DỰNG CÁC DỰ ÁN SỬ DỤNG VỐN ĐẦU TƯ CÔNG, VỐN NHÀ NƯỚC NGOÀI ĐẦU TƯ CÔNG DO ỦY BAN NHÂN DÂN TỈNH, ỦY BAN NHÂN DÂN CẤP XÃ QUYẾT ĐỊNH ĐẦU TƯ TRÊN ĐỊA BÀN TỈNH GIA LAI</w:t>
      </w:r>
    </w:p>
    <w:p>
      <w:r>
        <w:t>(Ban hành theo Quyết định số    /2025/QĐ-UBND)</w:t>
      </w:r>
    </w:p>
    <w:p>
      <w:r>
        <w:t>Chương I</w:t>
      </w:r>
    </w:p>
    <w:p>
      <w:r>
        <w:t>CÁC QUY ĐỊNH CHUNG</w:t>
      </w:r>
    </w:p>
    <w:p>
      <w:r>
        <w:t>Điều 1. Phạm vi điều chỉnh</w:t>
      </w:r>
    </w:p>
    <w:p>
      <w:r>
        <w:t>1. Quy trình này quy định các bước cần thực hiện trong công tác thẩm định, thẩm định điều chỉnh và phê duyệt, phê duyệt điều chỉnh Báo cáo nghiên cứu khả thi, Báo cáo kinh tế - kỹ thuật đầu tư xây dựng các dự án sử dụng vốn đầu tư công, vốn nhà nước ngoài đầu tư công do Ủy ban nhân dân tỉnh, Ủy ban nhân dân cấp xã quyết định đầu tư trên địa bàn tỉnh Gia Lai.</w:t>
      </w:r>
    </w:p>
    <w:p>
      <w:r>
        <w:t>2. Quy trình này không áp dụng đối với dự án xây dựng công trình đặc thù theo quy định tại Điều 128 Luật Xây dựng số 50/2014/QH13 và công trình quốc phòng, an ninh theo quy định tại mục VI Phụ lục X kèm theo Nghị định số 175/2024/NĐ-CP của Chính phủ quy định chi tiết một số điều và biện pháp thi hành Luật Xây dựng về quản lý hoạt động xây dựng; không áp dụng đối với trường hợp chủ đầu tư thực hiện thẩm định và phê duyệt các nội dung quy định tại điểm b khoản 5 Điều 23 Nghị định số 175/2024/NĐ-CP.</w:t>
      </w:r>
    </w:p>
    <w:p>
      <w:r>
        <w:t>Điều 2. Đối tượng áp dụng</w:t>
      </w:r>
    </w:p>
    <w:p>
      <w:r>
        <w:t>1. Các cơ quan, đơn vị, tổ chức và cá nhân có liên quan đến việc thẩm định, thẩm định điều chỉnh và phê duyệt, phê duyệt điều chỉnh Báo cáo nghiên cứu khả thi, Báo cáo kinh tế - kỹ thuật đầu tư xây dựng các dự án sử dụng vốn đầu tư công, vốn nhà nước ngoài đầu tư công do Ủy ban nhân dân tỉnh, Ủy ban nhân dân cấp xã quyết định đầu tư trên địa bàn tỉnh Gia Lai.</w:t>
      </w:r>
    </w:p>
    <w:p>
      <w:r>
        <w:t>2. Khuyến khích các tổ chức, cá nhân áp dụng Quy trình này để thực hiện thẩm định, thẩm định điều chỉnh và phê duyệt, phê duyệt điều chỉnh Báo cáo nghiên cứu khả thi, Báo cáo kinh tế - kỹ thuật đầu tư xây dựng các dự án sử dụng các nguồn vốn khác ngoài quy định tại khoản 1 Điều này.</w:t>
      </w:r>
    </w:p>
    <w:p>
      <w:r>
        <w:t>Chương II</w:t>
      </w:r>
    </w:p>
    <w:p>
      <w:r>
        <w:t>THẨM ĐỊNH, THẨM ĐỊNH ĐIỀU CHỈNH VÀ PHÊ DUYỆT, PHÊ DUYỆT ĐIỀU CHỈNH BÁO CÁO NGHIÊN CỨU KHẢ THI, BÁO CÁO KINH TẾ - KỸ THUẬT ĐẦU TƯ XÂY DỰNG</w:t>
      </w:r>
    </w:p>
    <w:p>
      <w:r>
        <w:t>Điều 3. Nguyên tắc thực hiện thẩm định</w:t>
      </w:r>
    </w:p>
    <w:p>
      <w:r>
        <w:t>1. Tổ chức, cá nhân nộp hồ sơ trình thẩm định chịu trách nhiệm trước pháp luật về tính hợp pháp, chính xác, trung thực của nội dung hồ sơ và các văn bản gửi cơ quan chủ trì thẩm định (cơ quan chủ trì thẩm định được xác định theo Quyết định ban hành Quy định phân cấp và phân công trách nhiệm thẩm định Báo cáo nghiên cứu khả thi, Báo cáo kinh tế - kỹ thuật đầu tư xây dựng và thiết kế xây dựng triển khai sau thiết kế cơ sở đối với dự án đầu tư xây dựng sử dụng vốn đầu tư công, vốn nhà nước ngoài đầu tư công do Ủy ban nhân dân tỉnh, Ủy ban nhân dân cấp xã quyết định đầu tư).</w:t>
      </w:r>
    </w:p>
    <w:p>
      <w:r>
        <w:t>2. Cơ quan chủ trì thẩm định không yêu cầu cung cấp các giấy tờ, thông tin có trên hệ thống cơ sở dữ liệu quốc gia về hoạt động xây dựng, hệ thống thông tin về đất đai khi các thông tin, dữ liệu này đã được cập nhật hoặc kết nối chia sẻ.</w:t>
      </w:r>
    </w:p>
    <w:p>
      <w:r>
        <w:t>3. Cơ quan, người có thẩm quyền giải quyết hồ sơ trình thẩm định chỉ chịu trách nhiệm về nội dung giải quyết thuộc thẩm quyền theo quy định pháp luật, không chịu trách nhiệm về quy trình thực hiện, nội dung, kết quả thực hiện của các văn bản pháp lý đã được cơ quan, người có thẩm quyền khác chấp thuận, thẩm định, phê duyệt hoặc giải quyết trước đó; không chịu trách nhiệm về việc người quyết định đầu tư, chủ đầu tư, cơ quan có liên quan thực hiện các bước tiếp theo không đúng với nội dung, yêu cầu đã nêu tại kết quả thực hiện công tác thẩm định.</w:t>
      </w:r>
    </w:p>
    <w:p>
      <w:r>
        <w:t>4. Ngày thực hiện thẩm định quy định trong Quy trình này không bao gồm ngày nghỉ lễ, tết khi trong thời gian thực hiện thủ tục hành chính có số ngày nghỉ lễ, tết lớn hơn 03 ngày.</w:t>
      </w:r>
    </w:p>
    <w:p>
      <w:r>
        <w:t>Điều 4. Hồ sơ trình thẩm định, thẩm định điều chỉnh Báo cáo nghiên cứu khả thi, Báo cáo kinh tế - kỹ thuật đầu tư xây dựng</w:t>
      </w:r>
    </w:p>
    <w:p>
      <w:r>
        <w:t>1. Người đề nghị thẩm định trình 01 bộ hồ sơ đến cơ quan chủ trì thẩm định để tổ chức thẩm định. Hồ sơ trình thẩm định được gửi trực tiếp tại Bộ phận Một cửa hoặc thông qua dịch vụ bưu chính hoặc trực tuyến tại cổng dịch vụ công.</w:t>
      </w:r>
    </w:p>
    <w:p>
      <w:r>
        <w:t>2. Hồ sơ trình thẩm định được xem là hợp lệ khi bảo đảm các nội dung quy định tại khoản 3 Điều này, đúng quy cách, được trình bày với ngôn ngữ chính là tiếng Việt và được người đề nghị thẩm định kiểm tra, xác nhận. Phần hồ sơ thiết kế kiến trúc trong hồ sơ thiết kế cơ sở, thiết kế xây dựng (nếu có) phải tuân thủ quy định của pháp luật về kiến trúc.</w:t>
      </w:r>
    </w:p>
    <w:p>
      <w:r>
        <w:t>3. Hồ sơ trình thẩm định Báo cáo nghiên cứu khả thi, Báo cáo kinh tế - kỹ thuật đầu tư xây dựng gồm:</w:t>
      </w:r>
    </w:p>
    <w:p>
      <w:r>
        <w:t>a) Hồ sơ trình thẩm định Báo cáo nghiên cứu khả thi:</w:t>
      </w:r>
    </w:p>
    <w:p>
      <w:r>
        <w:t>- Tờ trình thẩm định Báo cáo nghiên cứu khả thi theo Mẫu số 01 Quy trình này;</w:t>
      </w:r>
    </w:p>
    <w:p>
      <w:r>
        <w:t>- Văn bản về chủ trương đầu tư xây dựng công trình theo quy định pháp luật về đầu tư, đầu tư công;</w:t>
      </w:r>
    </w:p>
    <w:p>
      <w:r>
        <w:t>- Quyết định lựa chọn phương án thiết kế kiến trúc thông qua thi tuyển và bản vẽ kèm theo (nếu có yêu cầu thi tuyển);</w:t>
      </w:r>
    </w:p>
    <w:p>
      <w:r>
        <w:t>- Văn bản/quyết định phê duyệt và bản đồ, bản vẽ kèm theo (nếu có) của quy hoạch sử dụng làm căn cứ lập dự án theo quy định tại khoản 2 Điều 13 Nghị định số 175/2024/NĐ-CP;</w:t>
      </w:r>
    </w:p>
    <w:p>
      <w:r>
        <w:t>- Văn bản/quyết định phê duyệt và các bản vẽ có liên quan hoặc trích lục phần bản vẽ có liên quan (nếu có) của quy hoạch lập dự án được sử dụng làm căn cứ lập quy hoạch;</w:t>
      </w:r>
    </w:p>
    <w:p>
      <w:r>
        <w:t>- Thông báo kết quả thẩm định Báo cáo nghiên cứu khả thi đầu tư xây dựng của cơ quan chuyên môn về xây dựng (nếu thuộc đối tượng thẩm định tại cơ quan chuyên môn về xây dựng);</w:t>
      </w:r>
    </w:p>
    <w:p>
      <w:r>
        <w:t>- Kết quả thẩm định đối với dự án bảo quản, tu bổ, phục hồi di tích lịch sử - văn hóa, danh lam thắng cảnh theo quy định của pháp luật về di sản văn hoá;</w:t>
      </w:r>
    </w:p>
    <w:p>
      <w:r>
        <w:t>- Quyết định phê duyệt kết quả thẩm định báo cáo đánh giá tác động môi trường hoặc giấy phép môi trường theo quy định của pháp luật về bảo vệ môi trường (nếu có yêu cầu theo quy định); Thủ tục về bảo vệ môi trường được thực hiện theo nguyên tắc đồng thời, không yêu cầu bắt buộc xuất trình các văn bản này tại thời điểm trình hồ sơ thẩm định, nhưng phải có kết quả gửi cơ quan chủ trì thẩm định trước thời hạn thông báo kết quả thẩm định 05 ngày;</w:t>
      </w:r>
    </w:p>
    <w:p>
      <w:r>
        <w:t>- Các văn bản thỏa thuận, xác nhận về đấu nối hạ tầng kỹ thuật của dự án (Văn bản thoả thuận cấp điện, cấp nước, thoát nước thải, đấu nối giao thông, các văn bản thỏa thuận về kết nối hạ tầng khác) (nếu có); văn bản chấp thuận độ cao công trình theo quy định của Chính phủ về quản lý độ cao chướng ngại vật hàn 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 Hồ sơ khảo sát xây dựng được phê duyệt; Nhiệm vụ thiết kế xây dựng; thuyết minh Báo cáo nghiên cứu khả thi; thiết kế cơ sở hoặc thiết kế khác theo thông lệ quốc tế phục vụ lập Báo cáo nghiên cứu khả thi đầu tư xây dựng (gồm bản vẽ và thuyết minh); danh mục tiêu chuẩn chủ yếu áp dụng cho dự án; Báo cáo kết quả thẩm tra thiết kế cơ sở (nếu có);</w:t>
      </w:r>
    </w:p>
    <w:p>
      <w: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 (nếu có); Giấy phép hoạt động xây dựng của nhà thầu nước ngoài (nếu có);</w:t>
      </w:r>
    </w:p>
    <w:p>
      <w:r>
        <w:t>- Tổng mức đầu tư; các thông tin, số liệu có liên quan về giá, định mức, báo giá, kết quả thẩm định giá (nếu có) để xác định tổng mức đầu tư;</w:t>
      </w:r>
    </w:p>
    <w:p>
      <w:r>
        <w:t>- Đối với dự án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 (nếu có);</w:t>
      </w:r>
    </w:p>
    <w:p>
      <w:r>
        <w:t>- Đối với dự án sửa chữa, cải tạo, hồ sơ trình thẩm định còn phải có các nội dung: Hồ sơ khảo sát hiện trạng, Báo cáo kiểm định của tổ chức kiểm định xây dựng đánh giá về khả năng chịu lực của công trình (trường hợp nội dung sửa chữa, cải tạo có liên quan, ảnh hưởng đến kết cấu của công trình);</w:t>
      </w:r>
    </w:p>
    <w:p>
      <w:r>
        <w:t>- Kết quả thực hiện các thủ tục khác theo quy định của pháp luật có liên quan (nếu có).</w:t>
      </w:r>
    </w:p>
    <w:p>
      <w:r>
        <w:t>b) Hồ sơ trình thẩm định Báo cáo kinh tế - kỹ thuật đầu tư xây dựng:</w:t>
      </w:r>
    </w:p>
    <w:p>
      <w:r>
        <w:t>- Tờ trình thẩm định Báo cáo kinh tế - kỹ thuật theo Mẫu số 02 Quy trình này;</w:t>
      </w:r>
    </w:p>
    <w:p>
      <w:r>
        <w:t>- Văn bản về chủ trương đầu tư xây dựng công trình theo quy định pháp luật về đầu tư, đầu tư công;</w:t>
      </w:r>
    </w:p>
    <w:p>
      <w:r>
        <w:t>- Quyết định lựa chọn phương án thiết kế kiến trúc thông qua thi tuyển và bản vẽ kèm theo (nếu có yêu cầu thi tuyển);</w:t>
      </w:r>
    </w:p>
    <w:p>
      <w:r>
        <w:t>- Văn bản/quyết định phê duyệt và bản đồ, bản vẽ kèm theo (nếu có) của quy hoạch sử dụng làm căn cứ lập dự án theo quy định tại khoản 2 Điều 13 Nghị định số 175/2024/NĐ-CP;</w:t>
      </w:r>
    </w:p>
    <w:p>
      <w:r>
        <w:t>- Văn bản/quyết định phê duyệt và các bản vẽ có liên quan hoặc trích lục phần bản vẽ có liên quan (nếu có) của quy hoạch lập dự án được sử dụng làm căn cứ lập quy hoạch;</w:t>
      </w:r>
    </w:p>
    <w:p>
      <w:r>
        <w:t>- Kết quả thẩm định đối với dự án bảo quản, tu bổ, phục hồi di tích lịch sử - văn hóa, danh lam thắng cảnh theo quy định của pháp luật về di sản văn hoá (nếu có);</w:t>
      </w:r>
    </w:p>
    <w:p>
      <w:r>
        <w:t>- Văn bản thẩm định thiết kế về phòng cháy và chữa cháy của cơ quan Công an (nếu có yêu cầu theo quy định của pháp luật về phòng cháy và chữa cháy); Quyết định phê duyệt kết quả thẩm định báo cáo đánh giá tác động môi trường hoặc giấy phép môi trường theo quy định của pháp luật về bảo vệ môi trường (nếu có yêu cầu theo quy định). Thủ tục về phòng cháy và chữa cháy, bảo vệ môi trường được thực hiện theo nguyên tắc đồng thời, không yêu cầu bắt buộc xuất trình tại thời điểm trình hồ sơ thẩm định, song phải có kết quả gửi cơ quan chủ trì thẩm định trước thời hạn thông báo kết quả thẩm định 05 ngày;</w:t>
      </w:r>
    </w:p>
    <w:p>
      <w:r>
        <w:t>- Văn bản thoả thuận cấp điện, cấp nước, thoát nước thải, đấu nối giao thông, các văn bản thỏa thuận về kết nối hạ tầng khác (nếu có); Văn bản chấp thuận độ cao công trình theo quy định của Chính phủ về quản lý độ cao chướng ngại vật hàng không và các trận địa quản lý, bảo vệ vùng trời tại Việt Nam (nếu có);</w:t>
      </w:r>
    </w:p>
    <w:p>
      <w:r>
        <w:t>- Hồ sơ khảo sát xây dựng được phê duyệt; hồ sơ thiết kế xây dựng, gồm: Nhiệm vụ thiết kế xây dựng, thuyết minh Báo cáo kinh tế - kỹ thuật, thiết kế bản vẽ thi công, chỉ dẫn kỹ thuật và quy trình bảo trì công trình xây dựng (nếu có); danh mục tiêu chuẩn chủ yếu áp dụng cho công trình; kết quả thẩm tra của nhà thầu tư vấn thẩm tra thiết kế, dự toán xây dựng được chủ đầu tư xác nhận làm cơ sở cho việc thẩm định (nếu có);</w:t>
      </w:r>
    </w:p>
    <w:p>
      <w:r>
        <w:t>- Danh sách các nhà thầu kèm theo mã số chứng chỉ năng lực của nhà thầu khảo sát, nhà thầu lập thiết kế xây dựng, nhà thầu thẩm tra; mã số chứng chỉ hành nghề hoạt động xây dựng của các chức danh chủ nhiệm khảo sát xây dựng; chủ nhiệm, chủ trì các bộ môn thiết kế, lập tổng mức đầu tư; chủ nhiệm, chủ trì thẩm tra (nếu có); Giấy phép hoạt động xây dựng của nhà thầu nước ngoài (nếu có);</w:t>
      </w:r>
    </w:p>
    <w:p>
      <w:r>
        <w:t>- Tổng mức đầu tư; các thông tin, số liệu có liên quan về giá, định mức, báo giá, kết quả thẩm định giá (nếu có) để xác định tổng mức đầu tư;</w:t>
      </w:r>
    </w:p>
    <w:p>
      <w:r>
        <w:t>- Đối với công trình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 (nếu có);</w:t>
      </w:r>
    </w:p>
    <w:p>
      <w:r>
        <w:t>- Đối với dự án sửa chữa, cải tạo, hồ sơ trình thẩm định còn phải có các nội dung: Hồ sơ khảo sát hiện trạng, Báo cáo kiểm định của tổ chức kiểm định xây dựng đánh giá về khả năng chịu lực của công trình (trường hợp nội dung sửa chữa, cải tạo có liên quan, ảnh hưởng đến kết cấu của công trình);</w:t>
      </w:r>
    </w:p>
    <w:p>
      <w:r>
        <w:t>- Kết quả thực hiện các thủ tục khác theo quy định của pháp luật có liên quan (nếu có).</w:t>
      </w:r>
    </w:p>
    <w:p>
      <w:r>
        <w:t>Điều 5. Quy trình thẩm định, thẩm định điều chỉnh Báo cáo nghiên cứu khả thi, Báo cáo kinh tế - kỹ thuật đầu tư xây dựng</w:t>
      </w:r>
    </w:p>
    <w:p>
      <w:r>
        <w:t>1. Bộ phận tiếp nhận có trách nhiệm kiểm tra, tiếp nhận hoặc từ chối tiếp nhận hồ sơ theo quy định. Hồ sơ trình thẩm định bị từ chối tiếp nhận trong các trường hợp sau:</w:t>
      </w:r>
    </w:p>
    <w:p>
      <w:r>
        <w:t>a) Trình thẩm định không đúng với thẩm quyền của cơ quan chủ trì thẩm định hoặc người đề nghị thẩm định không đúng thẩm quyền theo quy định (nội dung xác định theo Tờ trình thẩm định);</w:t>
      </w:r>
    </w:p>
    <w:p>
      <w:r>
        <w:t>b) Không thuộc đối tượng phải thẩm định tại cơ quan chủ trì thẩm định theo quy định;</w:t>
      </w:r>
    </w:p>
    <w:p>
      <w:r>
        <w:t>c) Hồ sơ trình thẩm định không hợp lệ theo quy định tại Điều 4 Quy trình này;</w:t>
      </w:r>
    </w:p>
    <w:p>
      <w:r>
        <w:t>d) Bộ phận tiếp nhận phải có văn bản nêu rõ lý do từ chối tiếp nhận.</w:t>
      </w:r>
    </w:p>
    <w:p>
      <w:r>
        <w:t>2. Cơ quan chủ trì thẩm định có trách nhiệm tiếp nhận, kiểm tra sự đầy đủ, tính hợp lệ của hồ sơ trình thẩm định theo quy định tại Điều 4 Quy trình này. Trong thời hạn 05 ngày làm việc sau khi tiếp nhận hồ sơ thẩm định, cơ quan chủ trì thẩm định có trách nhiệm:</w:t>
      </w:r>
    </w:p>
    <w:p>
      <w:r>
        <w:t>a) Xem xét, gửi một lần yêu cầu bổ sung hồ sơ trình thẩm định bằng văn bản đến người đề nghị thẩm định. Lấy ý kiến của các cơ quan thực hiện chức năng quản lý ngành, lĩnh vực có liên quan (nếu có);</w:t>
      </w:r>
    </w:p>
    <w:p>
      <w:r>
        <w:t>b) Có văn bản từ chối tiếp nhận thẩm định trong trường hợp xác định nội dung trong hồ sơ thẩm định khác nội dung nêu tại Tờ trình thẩm định dẫn đến việc từ chối thẩm định quy định tại điểm a và điểm b khoản 1 Điều này;</w:t>
      </w:r>
    </w:p>
    <w:p>
      <w:r>
        <w:t>3. Trong quá trình thẩm định, cơ quan chủ trì thẩm định có quyền tạm dừng thẩm định (không quá 01 lần) và có văn bản gửi người đề nghị thẩm định về các lỗi, sai sót về thông tin, số liệu trong nội dung hồ sơ dẫn đến không thể đưa ra kết luận thẩm định.</w:t>
      </w:r>
    </w:p>
    <w:p>
      <w:r>
        <w:t>4. Trong thời hạn 20 ngày kể từ ngày nhận được yêu cầu của cơ quan chủ trì thẩm định theo điểm a khoản 2 và khoản 3 Điều này, nếu người đề nghị thẩm định không thực hiện việc bổ sung, khắc phục hồ sơ theo yêu cầu thì cơ quan chủ trì thẩm định dừng việc thẩm định và có thông báo đến người đề nghị thẩm định biết, nhận lại hồ sơ trình thẩm định tại Bộ phận trả kết quả.</w:t>
      </w:r>
    </w:p>
    <w:p>
      <w:r>
        <w:t>5. Trong quá trình thẩm định, trường hợp cần thiết, cơ quan chủ trì thẩm định được yêu cầu người đề nghị thẩm định lựa chọn tổ chức, cá nhân có đủ điều kiện năng lực để thẩm tra các nội dung cần thiết phục vụ thẩm định theo quy định tại khoản 6 Điều 19 Nghị định số 175/2024/NĐ-CP.</w:t>
      </w:r>
    </w:p>
    <w:p>
      <w:r>
        <w:t>6. Việc đóng dấu hồ sơ thiết kế cơ sở, thiết kế xây dựng và trả kết quả được thực hiện như sau:</w:t>
      </w:r>
    </w:p>
    <w:p>
      <w:r>
        <w:t>a) Mẫu văn bản thông báo kết quả thẩm định Báo cáo nghiên cứu khả thi theo quy định tại Mẫu số 05 Phụ lục I; mẫu văn bản thông báo kết quả thẩm định Báo cáo kinh tế - kỹ thuật đầu tư xây dựng theo quy định tại Mẫu số 04 Phụ lục I ban hành kèm theo Nghị định số 175/2024/NĐ-CP;</w:t>
      </w:r>
    </w:p>
    <w:p>
      <w:r>
        <w:t>b) Cơ quan chủ trì thẩm định đóng dấu xác nhận các nội dung đã được thẩm định trên các bản vẽ có liên quan của 01 bộ hồ sơ bản vẽ thiết kế cơ sở, thiết kế xây dựng. Mẫu dấu thẩm định theo quy định tại Mẫu số 12 Phụ lục I ban hành kèm theo Nghị định số 175/2024/NĐ-CP;</w:t>
      </w:r>
    </w:p>
    <w:p>
      <w:r>
        <w:t>c) Đối với hồ sơ trình thẩm định được kết luận đủ điều kiện trình tổng hợp, phê duyệt, cơ quan chủ trì thẩm định kiểm tra, đóng dấu xác nhận bản vẽ thiết kế cơ sở, thiết kế xây dựng. Người đề nghị thẩm định nhận kết quả thẩm định gồm Thông báo kết quả thẩm định và hồ sơ bản vẽ đã được đóng dấu xác nhận thẩm định;</w:t>
      </w:r>
    </w:p>
    <w:p>
      <w:r>
        <w:t>d) Trường hợp hồ sơ trình thẩm định được kết luận chưa đủ điều kiện hoặc chỉ đủ điều kiện sau khi chỉnh sửa, hoàn thiện hồ sơ thiết kế cơ sở, thiết kế xây dựng, Người đề nghị thẩm định nhận kết quả thẩm định gồm thông báo kết quả thẩm định và hồ sơ bản vẽ đã trình nộp (không đóng dấu thẩm định);</w:t>
      </w:r>
    </w:p>
    <w:p>
      <w:r>
        <w:t>đ) Đối với trường hợp hồ sơ trình thẩm định được kết luận chỉ đủ điều kiện sau khi chỉnh sửa, hoàn thiện hồ sơ, người đề nghị thẩm định nộp văn bản đề nghị đóng dấu kèm hồ sơ thiết kế cơ sở, thiết kế xây dựng đã chỉnh sửa, hoàn thiện đến Bộ phận tiếp nhận theo quy trình thực hiện thủ tục hành chính. Cơ quan chủ trì thẩm định kiểm tra, đóng dấu xác nhận bản vẽ đối với trường hợp đáp ứng yêu cầu nêu tại thông báo kết quả thẩm định.</w:t>
      </w:r>
    </w:p>
    <w:p>
      <w:r>
        <w:t>7. Việc lưu trữ hồ sơ thẩm định được quy định như sau:</w:t>
      </w:r>
    </w:p>
    <w:p>
      <w:r>
        <w:t>a) Khi kết thúc công tác thẩm định, cơ quan chủ trì thẩm định có trách nhiệm lưu trữ, bảo quản một số tài liệu gồm: Tờ trình thẩm định; hồ sơ pháp lý trình thẩm định; các kết luận của tổ chức, cá nhân tham gia thẩm định (nếu có); thông báo kết quả thẩm định; các bản chụp tài liệu đã đóng dấu thẩm định theo quy định tại điểm b khoản này;</w:t>
      </w:r>
    </w:p>
    <w:p>
      <w:r>
        <w:t>b) 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chủ trì thẩm định khi cần xem xét hồ sơ lưu trữ này. Người đề nghị thẩm định có trách nhiệm nộp bản chụp (định dạng .pdf) bản vẽ thiết kế cơ sở, thiết kế xây dựng đã đóng dấu thẩm định cho cơ quan chủ trì thẩm định trong thời hạn 05 ngày làm việc kể từ ngày nhận được hồ sơ đã đóng dấu thẩm định. Trường hợp không thực hiện được việc lưu trữ theo bản định dạng .pdf, cơ quan chủ trì thẩm định yêu cầu người đề nghị thẩm định nộp bổ sung 01 bộ bản vẽ để đóng dấu lưu trữ.</w:t>
      </w:r>
    </w:p>
    <w:p>
      <w:r>
        <w:t>8. Thời gian thẩm định của cơ quan chủ trì thẩm định kể từ ngày nhận đủ hồ sơ hợp lệ:</w:t>
      </w:r>
    </w:p>
    <w:p>
      <w:r>
        <w:t>a) Đối với hồ sơ Báo cáo nghiên cứu khả thi: dự án nhóm A không quá 40 ngày; dự án nhóm B không quá 25 ngày; dự án nhóm C không quá 20 ngày;</w:t>
      </w:r>
    </w:p>
    <w:p>
      <w:r>
        <w:t>b) Đối với hồ sơ Báo cáo kinh tế - kỹ thuật đầu tư xây dựng: không quá 16 ngày.</w:t>
      </w:r>
    </w:p>
    <w:p>
      <w:r>
        <w:t>Điều 6. Quy trình phê duyệt, phê duyệt điều chỉnh dự án đối với dự án yêu cầu lập Báo cáo nghiên cứu khả thi; dự án chỉ cần lập Báo cáo kinh tế - kỹ thuật đầu tư xây dựng</w:t>
      </w:r>
    </w:p>
    <w:p>
      <w:r>
        <w:t>1. Trong thời gian không quá 05 ngày làm việc kể từ ngày hồ sơ đủ các điều kiện và phù hợp với các quy định hiện hành, cơ quan chủ trì thẩm định tổng hợp kết quả thẩm định của cơ quan chuyên môn về xây dựng và ý kiến của các cơ quan thực hiện chức năng quản lý ngành, lĩnh vực có liên quan (nếu có) trình người quyết định đầu tư phê duyệt, phê duyệt điều chỉnh dự án đối với dự án yêu cầu lập Báo cáo nghiên cứu khả thi; dự án chỉ cần lập Báo cáo kinh tế - kỹ thuật đầu tư xây dựng. Tờ trình phê duyệt, phê duyệt điều chỉnh Báo cáo nghiên cứu khả thi, Báo cáo kinh tế - kỹ thuật đầu tư xây dựng theo Mẫu số 03, Mẫu số 04 Quy trình này.</w:t>
      </w:r>
    </w:p>
    <w:p>
      <w:r>
        <w:t>2. Hồ sơ, hồ sơ điều chỉnh Báo cáo nghiên cứu khả thi, Báo cáo kinh tế - kỹ thuật đầu tư xây dựng trình phê duyệt đủ các điều kiện và phù hợp với các quy định hiện hành, trong thời gian không quá 05 ngày làm việc, người quyết định đầu tư hoặc người được ủy quyền phê duyệt dự án, xem xét phê duyệt, phê duyệt điều chỉnh dự án, Báo cáo kinh tế - kỹ thuật đầu tư xây dựng theo quy định.</w:t>
      </w:r>
    </w:p>
    <w:p>
      <w:r>
        <w:t>3. Nội dung phê duyệt, phê duyệt điều chỉnh dự án, Báo cáo kinh tế - kỹ thuật đầu tư xây dựng thực hiện theo Mẫu số 06, Mẫu số 07 Phụ lục I ban hành kèm theo Nghị định số 175/2024/NĐ-CP.</w:t>
      </w:r>
    </w:p>
    <w:p>
      <w:r>
        <w:t>Chương III</w:t>
      </w:r>
    </w:p>
    <w:p>
      <w:r>
        <w:t>TỔ CHỨC THỰC HIỆN</w:t>
      </w:r>
    </w:p>
    <w:p>
      <w:r>
        <w:t>Điều 7. Quy định chuyển tiếp</w:t>
      </w:r>
    </w:p>
    <w:p>
      <w:r>
        <w:t>1. Các hồ sơ dự án đã trình thẩm định, phê duyệt hoặc thẩm định điều chỉnh, phê duyệt điều chỉnh Báo cáo nghiên cứu khả thi, Báo cáo kinh tế - kỹ thuật đầu tư xây dựng trước ngày Quy trình này có hiệu lực và đủ điều kiện thẩm định nhưng chưa có thông báo kết quả thẩm định thì việc thực hiện thẩm định, trình phê duyệt của cơ quan chủ trì thẩm định được tiếp tục thực hiện theo Quy trình kèm theo Quyết định số 32/2025/QĐ-UBND ngày 04 tháng 4 năm 2025 của Ủy ban nhân dân tỉnh Bình Định; trường hợp không đủ điều kiện thẩm định hoặc kết quả thẩm định là không đủ điều kiện trình phê duyệt, chủ đầu tư phải hoàn thiện các yêu cầu và trình thẩm định, phê duyệt lại theo quy định tại Quy trình này.</w:t>
      </w:r>
    </w:p>
    <w:p>
      <w:r>
        <w:t>2. Các hồ sơ dự án đã được cơ quan chủ trì thẩm định thông báo kết quả thẩm định hoặc thẩm định điều chỉnh Báo cáo nghiên cứu khả thi, Báo cáo kinh tế - kỹ thuật đầu tư xây dựng trước ngày Quy trình này có hiệu lực thì không phải trình thẩm định lại, các hoạt động tiếp theo thực hiện theo Quy trình này.</w:t>
      </w:r>
    </w:p>
    <w:p>
      <w:r>
        <w:t>3. Các hồ sơ dự án đã trình phê duyệt hoặc phê duyệt điều chỉnh dự án, Báo cáo kinh tế - kỹ thuật đầu tư xây dựng trước ngày Quy trình này có hiệu lực thì không phải trình phê duyệt lại.</w:t>
      </w:r>
    </w:p>
    <w:p>
      <w:r>
        <w:t>Điều 8. Điều khoản thi hành</w:t>
      </w:r>
    </w:p>
    <w:p>
      <w:r>
        <w:t>1. Sở Xây dựng chịu trách nhiệm chủ trì, hướng dẫn, kiểm tra, giám sát việc thực hiện công tác thẩm định, thẩm định điều chỉnh và phê duyệt, phê duyệt điều chỉnh của Quy trình này theo thẩm quyền; kịp thời xem xét, giải quyết các phát sinh, vướng mắc (nếu có), tham mưu đề xuất Ủy ban nhân dân tỉnh theo thẩm quyền.</w:t>
      </w:r>
    </w:p>
    <w:p>
      <w:r>
        <w:t>2. Các văn bản quy phạm pháp luật được viện dẫn trong Quy trình này khi được sửa đổi, bổ sung, thay thế, bãi bỏ bằng các văn bản khác thì nội dung viện dẫn được áp dụng theo các văn bản sửa đổi, bổ sung, thay thế, bãi bỏ đó.</w:t>
      </w:r>
    </w:p>
    <w:p>
      <w:r>
        <w:t>3. Trong quá trình thực hiện nếu có vướng mắc, các cơ quan, tổ chức, cá nhân có liên quan phản ánh về Sở Xây dựng để tổng hợp báo cáo Ủy ban nhân dân tỉnh xem xét, giải quyết./.</w:t>
      </w:r>
    </w:p>
    <w:p>
      <w:r>
        <w:t>PHỤ LỤC</w:t>
      </w:r>
    </w:p>
    <w:p>
      <w:r>
        <w:t>MẪU TỜ TRÌNH TRONG QUY TRÌNH THỰC HIỆN THẨM ĐỊNH, PHÊ DUYỆT, ĐIỀU CHỈNH BÁO CÁO NGHIÊN CỨU KHẢ THI, BÁO CÁO KINH TẾ - KỸ THUẬT ĐẦU TƯ XÂY DỰNG</w:t>
      </w:r>
    </w:p>
    <w:p>
      <w:r>
        <w:t>(Kèm theo Quyết định số   /2025/QĐ-UBND ngày   tháng   năm 2025 của Ủy ban nhân dân tỉnh)</w:t>
      </w:r>
    </w:p>
    <w:p>
      <w:r>
        <w:t>Mẫu số 01</w:t>
      </w:r>
    </w:p>
    <w:p>
      <w:r>
        <w:t>Tờ trình thẩm định, thẩm định điều chỉnh Báo cáo nghiên cứu khả thi đầu tư xây dựng</w:t>
      </w:r>
    </w:p>
    <w:p>
      <w:r>
        <w:t>Mẫu số 02</w:t>
      </w:r>
    </w:p>
    <w:p>
      <w:r>
        <w:t>Tờ trình thẩm định, thẩm định điều chỉnh Báo cáo kinh tế - kỹ thuật đầu tư xây dựng</w:t>
      </w:r>
    </w:p>
    <w:p>
      <w:r>
        <w:t>Mẫu số 03</w:t>
      </w:r>
    </w:p>
    <w:p>
      <w:r>
        <w:t>Tờ trình phê duyệt, phê duyệt điều chỉnh Báo cáo nghiên cứu khả thi đầu tư xây dựng</w:t>
      </w:r>
    </w:p>
    <w:p>
      <w:r>
        <w:t>Mẫu số 04</w:t>
      </w:r>
    </w:p>
    <w:p>
      <w:r>
        <w:t>Tờ trình phê duyệt, phê duyệt điều chỉnh Báo cáo kinh tế - kỹ thuật đầu tư xây dựng</w:t>
      </w:r>
    </w:p>
    <w:p>
      <w:r>
        <w:t>Mẫu số 01</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Thẩm định, thẩm định điều chỉnh Báo cáo nghiên cứu khả thi đầu tư xây dựng</w:t>
      </w:r>
    </w:p>
    <w:p>
      <w:r>
        <w:t>Kính gửi: (Cơ quan chủ trì thẩm định) .</w:t>
      </w:r>
    </w:p>
    <w:p>
      <w:r>
        <w:t>Căn cứ Luật Xây dựng số 50/2014/QH13 đã được sửa đổi, bổ sung một số điều theo Luật số 03/2016/QH14, Luật số 35/2018/QH14, Luật số 40/2019/QH14 và Luật số 62/2020/QH14;</w:t>
      </w:r>
    </w:p>
    <w:p>
      <w:r>
        <w:t>Căn cứ Nghị định số 35/2023/NĐ-CP ngày 20 tháng 6 năm 2023 của Chính phủ sửa đổi, bổ sung một số điều của các Nghị định thuộc lĩnh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10/2021/NĐ-CP ngày 09 tháng 02 năm 2021 của Chính phủ về quản lý chi phí đầu tư xây dựng;</w:t>
      </w:r>
    </w:p>
    <w:p>
      <w:r>
        <w:t>Các căn cứ pháp lý khác có liên quan ……………………………………… (Tên tổ chức) trình (Cơ quan chủ trì thẩm định) thẩm định, thẩm định điều chỉnh Báo cáo nghiên cứu khả thi đầu tư xây dựng (Tên công trình/dự án) với các nội dung chính sau:</w:t>
      </w:r>
    </w:p>
    <w:p>
      <w:r>
        <w:t>I. THÔNG TIN CHUNG DỰ ÁN</w:t>
      </w:r>
    </w:p>
    <w:p>
      <w:r>
        <w:t>1. Tên dự án:</w:t>
      </w:r>
    </w:p>
    <w:p>
      <w:r>
        <w:t>2. Nhóm dự án:</w:t>
      </w:r>
    </w:p>
    <w:p>
      <w:r>
        <w:t>3. Loại và cấp công trình chính; thời hạn sử dụng của công trình chính theo thiết kế.</w:t>
      </w:r>
    </w:p>
    <w:p>
      <w:r>
        <w:t>4. Người quyết định đầu tư:</w:t>
      </w:r>
    </w:p>
    <w:p>
      <w:r>
        <w:t>5. Chủ đầu tư (nếu có) hoặc tên đại diện tổ chức và các thông tin để liên hệ (địa chỉ, điện thoại,...):</w:t>
      </w:r>
    </w:p>
    <w:p>
      <w:r>
        <w:t>6. Địa điểm xây dựng:</w:t>
      </w:r>
    </w:p>
    <w:p>
      <w:r>
        <w:t>7. Giá trị tổng mức đầu tư:</w:t>
      </w:r>
    </w:p>
    <w:p>
      <w:r>
        <w:t>8. Nguồn vốn đầu tư: (xác định và ghi rõ: vốn đầu tư công/vốn nhà nước ngoài đầu tư công)</w:t>
      </w:r>
    </w:p>
    <w:p>
      <w:r>
        <w:t>9. Tiến độ thực hiện dự án; phân kỳ đầu tư (nếu có); thời hạn hoạt động của dự án (nếu có):</w:t>
      </w:r>
    </w:p>
    <w:p>
      <w:r>
        <w:t>10. Tiêu chuẩn, quy chuẩn áp dụng:</w:t>
      </w:r>
    </w:p>
    <w:p>
      <w:r>
        <w:t>11. Nhà thầu lập Báo cáo nghiên cứu khả thi, Báo cáo nghiên cứu khả thi điều chỉnh:</w:t>
      </w:r>
    </w:p>
    <w:p>
      <w:r>
        <w:t>12. Nhà thầu khảo sát xây dựng:</w:t>
      </w:r>
    </w:p>
    <w:p>
      <w:r>
        <w:t>13. Nhà thầu thẩm tra (nếu có);</w:t>
      </w:r>
    </w:p>
    <w:p>
      <w:r>
        <w:t>14. Các thông tin khác (nếu có):</w:t>
      </w:r>
    </w:p>
    <w:p>
      <w:r>
        <w:t>15. Phạm vi trình thẩm định: (toàn bộ dự án, từng dự án thành phần, hoặc theo phân kỳ đầu tư theo giai đoạn thực hiện đối với một hoặc một số công trình của dự án).</w:t>
      </w:r>
    </w:p>
    <w:p>
      <w:r>
        <w:t>II. DANH MỤC HỒ SƠ GỬI KÈM BÁO CÁO</w:t>
      </w:r>
    </w:p>
    <w:p>
      <w:r>
        <w:t>1. Văn bản pháp lý:  (liệt kê các văn bản pháp lý có liên quan theo quy định tại điểm a khoản 3 Điều 4 Quy trình này).</w:t>
      </w:r>
    </w:p>
    <w:p>
      <w:r>
        <w:t>2. Tài liệu khảo sát, thiết kế, tổng mức đầu tư:</w:t>
      </w:r>
    </w:p>
    <w:p>
      <w:r>
        <w:t>- Hồ sơ khảo sát xây dựng phục vụ lập dự án;</w:t>
      </w:r>
    </w:p>
    <w:p>
      <w:r>
        <w:t>- Thuyết minh báo cáo nghiên cứu khả thi đầu tư xây dựng (bao gồm tổng mức đầu tư; danh mục quy chuẩn, tiêu chuẩn kỹ thuật chủ yếu được lựa chọn áp dụng);</w:t>
      </w:r>
    </w:p>
    <w:p>
      <w:r>
        <w:t>- Thiết kế cơ sở bao gồm bản vẽ và thuyết minh;</w:t>
      </w:r>
    </w:p>
    <w:p>
      <w:r>
        <w:t>- Báo cáo kết quả thẩm tra (nếu có).</w:t>
      </w:r>
    </w:p>
    <w:p>
      <w:r>
        <w:t>3. Hồ sơ năng lực của các nhà thầu:</w:t>
      </w:r>
    </w:p>
    <w:p>
      <w:r>
        <w:t>- Mã số chứng chỉ năng lực của nhà thầu khảo sát, nhà thầu lập Báo cáo nghiên cứu khả thi, Báo cáo nghiên cứu khả thi điều chỉnh, nhà thầu thẩm tra (nếu có);</w:t>
      </w:r>
    </w:p>
    <w:p>
      <w:r>
        <w:t>- Mã số chứng chỉ hành nghề hoạt động xây dựng của các chức danh chủ nhiệm khảo sát xây dựng; chủ nhiệm, chủ trì các bộ môn thiết kế; chủ nhiệm, chủ trì thẩm tra;</w:t>
      </w:r>
    </w:p>
    <w:p>
      <w:r>
        <w:t>- Giấy phép hoạt động xây dựng của nhà thầu nước ngoài (nếu có).</w:t>
      </w:r>
    </w:p>
    <w:p>
      <w:r>
        <w:t>(Tên tổ chức) trình (Cơ quan chủ trì thẩm định) thẩm định, thẩm định điều chỉnh Báo cáo nghiên cứu khả thi đầu tư xây dựng (Tên công trình/dự án) với các nội dung nêu trên.</w:t>
      </w:r>
    </w:p>
    <w:p>
      <w:r>
        <w:t>Nơi nhận:</w:t>
      </w:r>
    </w:p>
    <w:p>
      <w:r>
        <w:t>- Như trên;</w:t>
      </w:r>
    </w:p>
    <w:p>
      <w:r>
        <w:t>- Cơ quan chuyên môn về xây dựng thuộc Ủy ban nhân dân cấp tỉnh/thành phố ... (để biết và quản lý) 1;</w:t>
      </w:r>
    </w:p>
    <w:p>
      <w:r>
        <w:t>- Lưu:...</w:t>
      </w:r>
    </w:p>
    <w:p>
      <w:r>
        <w:t>ĐẠI DIỆN TỔ CHỨC</w:t>
      </w:r>
    </w:p>
    <w:p>
      <w:r>
        <w:t>(Ký, ghi rõ họ tên, chức vụ và đóng dấu)</w:t>
      </w:r>
    </w:p>
    <w:p>
      <w:r>
        <w:t>______________________</w:t>
      </w:r>
    </w:p>
    <w:p>
      <w:r>
        <w:t>1 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10 Điều 16 Nghị định số 175/2024/NĐ-CP.</w:t>
      </w:r>
    </w:p>
    <w:p>
      <w:r>
        <w:t>Mẫu số 02</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Thẩm định, thẩm định điều chỉnh Báo cáo kinh tế - kỹ thuật đầu tư xây dựng</w:t>
      </w:r>
    </w:p>
    <w:p>
      <w:r>
        <w:t>Kính gửi: (Cơ quan chủ trì thẩm định)</w:t>
      </w:r>
    </w:p>
    <w:p>
      <w:r>
        <w:t>Căn cứ Luật Xây dựng số 50/2014/QH13 đã được sửa đổi, bổ sung một số điều theo Luật số 03/2016/QH14, Luật số 35/2018/QH14, Luật số 40/2019/QH14 và Luật số 62/2020/QH14;</w:t>
      </w:r>
    </w:p>
    <w:p>
      <w:r>
        <w:t>Căn cứ Nghị định số 35/2023/NĐ-CP ngày 20 tháng 6 năm 2023 của Chính phủ sửa đổi, bổ sung một số điều của các Nghị định thuộc lĩnh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10/2021/NĐ-CP ngày 09 tháng 02 năm 2021 của Chính phủ về quản lý chi phí đầu tư xây dựng;</w:t>
      </w:r>
    </w:p>
    <w:p>
      <w:r>
        <w:t>Các căn cứ pháp lý khác có liên quan………………………………………</w:t>
      </w:r>
    </w:p>
    <w:p>
      <w:r>
        <w:t>(Tên tổ chức) trình (Cơ quan chủ trì thẩm định) thẩm định, thẩm định điều chỉnh Báo cáo kinh tế - kỹ thuật đầu tư xây dựng (Tên công trình/dự án) với các nội dung chính sau:</w:t>
      </w:r>
    </w:p>
    <w:p>
      <w:r>
        <w:t>I. THÔNG TIN CHUNG DỰ ÁN</w:t>
      </w:r>
    </w:p>
    <w:p>
      <w:r>
        <w:t>1. Tên dự án:</w:t>
      </w:r>
    </w:p>
    <w:p>
      <w:r>
        <w:t>2. Nhóm dự án, loại, cấp, thời hạn sử dụng theo thiết kế của công trình chính thuộc dự án:</w:t>
      </w:r>
    </w:p>
    <w:p>
      <w:r>
        <w:t>3. Người quyết định đầu tư:</w:t>
      </w:r>
    </w:p>
    <w:p>
      <w:r>
        <w:t>4. Tên chủ đầu tư (nếu có) và các thông tin để liên hệ (địa chỉ, điện thoại,...):</w:t>
      </w:r>
    </w:p>
    <w:p>
      <w:r>
        <w:t>5. Địa điểm xây dựng:</w:t>
      </w:r>
    </w:p>
    <w:p>
      <w:r>
        <w:t>6. Giá trị tổng mức đầu tư:</w:t>
      </w:r>
    </w:p>
    <w:p>
      <w:r>
        <w:t>7. Nguồn vốn đầu tư:</w:t>
      </w:r>
    </w:p>
    <w:p>
      <w:r>
        <w:t>8. Thời gian thực hiện:</w:t>
      </w:r>
    </w:p>
    <w:p>
      <w:r>
        <w:t>9. Tiêu chuẩn, quy chuẩn áp dụng:</w:t>
      </w:r>
    </w:p>
    <w:p>
      <w:r>
        <w:t>10. Nhà thầu lập Báo cáo kinh tế - kỹ thuật đầu tư xây dựng, Báo cáo kinh tế - kỹ thuật đầu tư xây dựng điều chỉnh:</w:t>
      </w:r>
    </w:p>
    <w:p>
      <w:r>
        <w:t>11. Nhà thầu khảo sát xây dựng:</w:t>
      </w:r>
    </w:p>
    <w:p>
      <w:r>
        <w:t>12. Nhà thầu thẩm tra (nếu có):</w:t>
      </w:r>
    </w:p>
    <w:p>
      <w:r>
        <w:t>13. Mục tiêu, quy mô đầu tư xây dựng:</w:t>
      </w:r>
    </w:p>
    <w:p>
      <w:r>
        <w:t>14. Các thông tin khác (nếu có):</w:t>
      </w:r>
    </w:p>
    <w:p>
      <w:r>
        <w:t>II. DANH MỤC HỒ SƠ GỬI KÈM BÁO CÁO</w:t>
      </w:r>
    </w:p>
    <w:p>
      <w:r>
        <w:t>1. Văn bản pháp lý:  liệt kê các văn bản pháp lý có liên quan theo quy định tại điểm b khoản 3 Điều 4 Quy trình này.</w:t>
      </w:r>
    </w:p>
    <w:p>
      <w:r>
        <w:t>2. Tài liệu khảo sát, thiết kế, thẩm tra, tổng mức đầu tư:</w:t>
      </w:r>
    </w:p>
    <w:p>
      <w:r>
        <w:t>- Hồ sơ khảo sát xây dựng được phê duyệt;</w:t>
      </w:r>
    </w:p>
    <w:p>
      <w:r>
        <w:t>- Thuyết minh Báo cáo kinh tế - kỹ thuật; thiết kế bản vẽ thi công; chỉ dẫn kỹ thuật và quy trình bảo trì công trình xây dựng (nếu có); danh mục tiêu chuẩn chủ yếu áp dụng cho dự án; tổng mức đầu tư;</w:t>
      </w:r>
    </w:p>
    <w:p>
      <w:r>
        <w:t>- Kết quả thẩm tra của nhà thầu tư vấn thẩm tra thiết kế, dự toán xây dựng được chủ đầu tư xác nhận làm cơ sở cho việc thẩm định (nếu có).</w:t>
      </w:r>
    </w:p>
    <w:p>
      <w:r>
        <w:t>3. Hồ sơ năng lực của các nhà thầu:</w:t>
      </w:r>
    </w:p>
    <w:p>
      <w:r>
        <w:t>- Mã số chứng chỉ năng lực của nhà thầu khảo sát xây dựng; nhà thầu lập tư vấn lập Báo cáo kinh tế - kỹ thuật, Báo cáo kinh tế - kỹ thuật điều chỉnh; nhà thầu tư vấn thẩm tra (nếu có);</w:t>
      </w:r>
    </w:p>
    <w:p>
      <w:r>
        <w:t>- Mã số chứng chỉ hành nghề hoạt động xây dựng của các chức danh chủ nhiệm khảo sát xây dựng; chủ nhiệm, chủ trì các bộ môn thiết kế; chủ nhiệm, chủ trì thẩm tra;</w:t>
      </w:r>
    </w:p>
    <w:p>
      <w:r>
        <w:t>- Giấy phép hoạt động xây dựng của nhà thầu nước ngoài (nếu có).</w:t>
      </w:r>
    </w:p>
    <w:p>
      <w:r>
        <w:t>(Tên tổ chức) trình (Cơ quan chủ trì thẩm định) thẩm định, thẩm định điều chỉnh Báo cáo kinh tế - kỹ thuật đầu tư xây dựng (Tên công trình/dự án) với các nội dung nêu trên./.</w:t>
      </w:r>
    </w:p>
    <w:p>
      <w:r>
        <w:t>Nơi nhận:</w:t>
      </w:r>
    </w:p>
    <w:p>
      <w:r>
        <w:t>- Như trên;</w:t>
      </w:r>
    </w:p>
    <w:p>
      <w:r>
        <w:t>- Lưu:...</w:t>
      </w:r>
    </w:p>
    <w:p>
      <w:r>
        <w:t>ĐẠI DIỆN TỔ CHỨC</w:t>
      </w:r>
    </w:p>
    <w:p>
      <w:r>
        <w:t>(Ký, ghi rõ họ tên, chức vụ và đóng dấu)</w:t>
      </w:r>
    </w:p>
    <w:p>
      <w:r>
        <w:t>Mẫu số 03</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Phê duyệt, phê duyệt điều chỉnh Báo cáo nghiên cứu khả thi đầu tư xây dựng</w:t>
      </w:r>
    </w:p>
    <w:p>
      <w:r>
        <w:t>Kính gửi: (Cơ quan phê duyệt)</w:t>
      </w:r>
    </w:p>
    <w:p>
      <w:r>
        <w:t>Căn cứ Luật Xây dựng số 50/2014/QH13 đã được sửa đổi, bổ sung một số điều theo Luật số 03/2016/QH14, Luật số 35/2018/QH14, Luật số 40/2019/QH14 và Luật số 62/2020/QH14;</w:t>
      </w:r>
    </w:p>
    <w:p>
      <w:r>
        <w:t>Căn cứ Luật Đầu tư công số 58/2024/QH15;</w:t>
      </w:r>
    </w:p>
    <w:p>
      <w:r>
        <w:t>Căn cứ Luật Đấu thầu số 22/2023/QH15;</w:t>
      </w:r>
    </w:p>
    <w:p>
      <w:r>
        <w:t>Căn cứ Nghị định số 35/2023/NĐ-CP ngày 20 tháng 6 năm 2023 của Chính phủ sửa đổi, bổ sung một số điều của các Nghị định thuộc lĩnh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10/2021/NĐ-CP ngày 09 tháng 02 năm 2021 của Chính phủ về quản lý chi phí đầu tư xây dựng;</w:t>
      </w:r>
    </w:p>
    <w:p>
      <w:r>
        <w:t>Các căn cứ pháp lý khác có liên quan………………………………………</w:t>
      </w:r>
    </w:p>
    <w:p>
      <w:r>
        <w:t>(Tên tổ chức) trình (Cơ quan phê duyệt) phê duyệt, phê duyệt điều chỉnh Báo cáo nghiên cứu khả thi đầu tư xây dựng (Tên công trình/dự án) với các nội dung chính sau:</w:t>
      </w:r>
    </w:p>
    <w:p>
      <w:r>
        <w:t>I. THÔNG TIN CHUNG DỰ ÁN</w:t>
      </w:r>
    </w:p>
    <w:p>
      <w:r>
        <w:t>1. Tên dự án:</w:t>
      </w:r>
    </w:p>
    <w:p>
      <w:r>
        <w:t>2. Người quyết định đầu tư:</w:t>
      </w:r>
    </w:p>
    <w:p>
      <w:r>
        <w:t>3. Tên chủ đầu tư:</w:t>
      </w:r>
    </w:p>
    <w:p>
      <w:r>
        <w:t>4. Mục tiêu, quy mô đầu tư xây dựng:</w:t>
      </w:r>
    </w:p>
    <w:p>
      <w:r>
        <w:t>5. Nhà thầu lập Báo cáo nghiên cứu khả thi đầu tư xây dựng, Báo cáo nghiên cứu khả thi đầu tư xây dựng điều chỉnh; nhà thầu thẩm tra (nếu có):</w:t>
      </w:r>
    </w:p>
    <w:p>
      <w:r>
        <w:t>6. Nhà thầu khảo sát xây dựng (nếu có):</w:t>
      </w:r>
    </w:p>
    <w:p>
      <w:r>
        <w:t>7. Điểm xây dựng và diện tích đất sử dụng:</w:t>
      </w:r>
    </w:p>
    <w:p>
      <w:r>
        <w:t>8. Loại, nhóm dự án; loại, cấp công trình chính; thời hạn sử dụng theo thiết kế của công trình chính:</w:t>
      </w:r>
    </w:p>
    <w:p>
      <w:r>
        <w:t>9. Số bước thiết kế, danh mục tiêu chuẩn chủ yếu được lựa chọn:</w:t>
      </w:r>
    </w:p>
    <w:p>
      <w:r>
        <w:t>10. Tổng mức đầu tư xây dựng; giá trị các khoản mục chi phí trong tổng mức đầu tư xây dựng:</w:t>
      </w:r>
    </w:p>
    <w:p>
      <w:r>
        <w:t>11. Tiến độ thực hiện dự án; phân kỳ đầu tư (nếu có); thời hạn hoạt động của dự án (nếu có):</w:t>
      </w:r>
    </w:p>
    <w:p>
      <w:r>
        <w:t>12. Nguồn vốn đầu tư và dự kiến bố trí kế hoạch vốn theo tiến độ thực hiện dự án:</w:t>
      </w:r>
    </w:p>
    <w:p>
      <w:r>
        <w:t>13. Hình thức tổ chức quản lý dự án được áp dụng:</w:t>
      </w:r>
    </w:p>
    <w:p>
      <w:r>
        <w:t>14. Yêu cầu về nguồn lực, khai thác sử dụng tài nguyên (nếu có); phương án bồi thường, hỗ trợ, tái định cư (nếu có):</w:t>
      </w:r>
    </w:p>
    <w:p>
      <w:r>
        <w:t>15. Trình tự đầu tư xây dựng đối với công trình bí mật nhà nước (nếu có):</w:t>
      </w:r>
    </w:p>
    <w:p>
      <w:r>
        <w:t>16. Các nội dung khác (nếu có):</w:t>
      </w:r>
    </w:p>
    <w:p>
      <w:r>
        <w:t>(Tên tổ chức) trình (Cơ quan phê duyệt) phê duyệt, phê duyệt điều chỉnh Báo cáo nghiên cứu khả thi đầu tư xây dựng (Tên công trình/dự án) với các nội dung nêu trên./.</w:t>
      </w:r>
    </w:p>
    <w:p>
      <w:r>
        <w:t>Nơi nhận:</w:t>
      </w:r>
    </w:p>
    <w:p>
      <w:r>
        <w:t>- Như trên;</w:t>
      </w:r>
    </w:p>
    <w:p>
      <w:r>
        <w:t>- Lưu:...</w:t>
      </w:r>
    </w:p>
    <w:p>
      <w:r>
        <w:t>ĐẠI DIỆN TỔ CHỨC</w:t>
      </w:r>
    </w:p>
    <w:p>
      <w:r>
        <w:t>(Ký, ghi rõ họ tên, chức vụ và đóng dấu)</w:t>
      </w:r>
    </w:p>
    <w:p>
      <w:r>
        <w:t>Mẫu số 04</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Phê duyệt, phê duyệt điều chỉnh Báo cáo kinh tế - kỹ thuật đầu tư xây dựng</w:t>
      </w:r>
    </w:p>
    <w:p>
      <w:r>
        <w:t>Kính gửi: (Cơ quan phê duyệt)</w:t>
      </w:r>
    </w:p>
    <w:p>
      <w:r>
        <w:t>Căn cứ Luật Xây dựng số 50/2014/QH13 đã được sửa đổi, bổ sung một số điều theo Luật số 03/2016/QH14, Luật số 35/2018/QH14, Luật số 40/2019/QH14 và Luật số 62/2020/QH14;</w:t>
      </w:r>
    </w:p>
    <w:p>
      <w:r>
        <w:t>Căn cứ Luật Đầu tư công số 58/2024/QH15;</w:t>
      </w:r>
    </w:p>
    <w:p>
      <w:r>
        <w:t>Căn cứ Luật Đấu thầu số 22/2023/QH15;</w:t>
      </w:r>
    </w:p>
    <w:p>
      <w:r>
        <w:t>Căn cứ Nghị định số 35/2023/NĐ-CP ngày 20 tháng 6 năm 2023 của Chính phủ sửa đổi, bổ sung một số điều của các Nghị định thuộc lĩnh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10/2021/NĐ-CP ngày 09 tháng 02 năm 2021 của Chính phủ về quản lý chi phí đầu tư xây dựng;</w:t>
      </w:r>
    </w:p>
    <w:p>
      <w:r>
        <w:t>Các căn cứ pháp lý khác có liên quan………………………………………</w:t>
      </w:r>
    </w:p>
    <w:p>
      <w:r>
        <w:t>(Tên tổ chức) trình (Cơ quan phê duyệt) phê duyệt, phê duyệt điều chỉnh Báo cáo kinh tế - kỹ thuật đầu tư xây dựng (Tên công trình/dự án) với các nội dung chính sau:</w:t>
      </w:r>
    </w:p>
    <w:p>
      <w:r>
        <w:t>I. THÔNG TIN CHUNG DỰ ÁN</w:t>
      </w:r>
    </w:p>
    <w:p>
      <w:r>
        <w:t>1. Tên dự án:</w:t>
      </w:r>
    </w:p>
    <w:p>
      <w:r>
        <w:t>2. Người quyết định đầu tư:</w:t>
      </w:r>
    </w:p>
    <w:p>
      <w:r>
        <w:t>3. Tên chủ đầu tư:</w:t>
      </w:r>
    </w:p>
    <w:p>
      <w:r>
        <w:t>4. Mục tiêu, quy mô đầu tư xây dựng:</w:t>
      </w:r>
    </w:p>
    <w:p>
      <w:r>
        <w:t>5. Nhà thầu lập Báo cáo kinh tế - kỹ thuật đầu tư xây dựng, Báo cáo kinh tế - kỹ thuật đầu tư xây dựng điều chỉnh; nhà thầu thẩm tra (nếu có):</w:t>
      </w:r>
    </w:p>
    <w:p>
      <w:r>
        <w:t>6. Nhà thầu khảo sát xây dựng (nếu có):</w:t>
      </w:r>
    </w:p>
    <w:p>
      <w:r>
        <w:t>7. Điểm xây dựng và diện tích đất sử dụng:</w:t>
      </w:r>
    </w:p>
    <w:p>
      <w:r>
        <w:t>8. Loại, nhóm dự án; loại, cấp công trình chính; thời hạn sử dụng theo thiết kế của công trình chính:</w:t>
      </w:r>
    </w:p>
    <w:p>
      <w:r>
        <w:t>9. Danh mục tiêu chuẩn chủ yếu được lựa chọn:</w:t>
      </w:r>
    </w:p>
    <w:p>
      <w:r>
        <w:t>10. Tổng mức đầu tư xây dựng; giá trị các khoản mục chi phí trong tổng mức đầu tư xây dựng:</w:t>
      </w:r>
    </w:p>
    <w:p>
      <w:r>
        <w:t>11. Tiến độ thực hiện dự án; phân kỳ đầu tư (nếu có); thời hạn hoạt động của dự án (nếu có):</w:t>
      </w:r>
    </w:p>
    <w:p>
      <w:r>
        <w:t>12. Nguồn vốn đầu tư và dự kiến bố trí kế hoạch vốn theo tiến độ thực hiện dự án:</w:t>
      </w:r>
    </w:p>
    <w:p>
      <w:r>
        <w:t>13. Hình thức tổ chức quản lý dự án được áp dụng:</w:t>
      </w:r>
    </w:p>
    <w:p>
      <w:r>
        <w:t>14. Yêu cầu về nguồn lực, khai thác sử dụng tài nguyên (nếu có); phương án bồi thường, hỗ trợ, tái định cư (nếu có):</w:t>
      </w:r>
    </w:p>
    <w:p>
      <w:r>
        <w:t>15. Trình tự đầu tư xây dựng đối với công trình bí mật nhà nước (nếu có):</w:t>
      </w:r>
    </w:p>
    <w:p>
      <w:r>
        <w:t>16. Các nội dung khác (nếu có):</w:t>
      </w:r>
    </w:p>
    <w:p>
      <w:r>
        <w:t>(Tên tổ chức) trình (Cơ quan phê duyệt) phê duyệt, phê duyệt điều chỉnh Báo cáo kinh tế - kỹ thuật đầu tư xây dựng (Tên công trình/dự án) với các nội dung nêu trên./.</w:t>
      </w:r>
    </w:p>
    <w:p>
      <w:r>
        <w:t>Nơi nhận:</w:t>
      </w:r>
    </w:p>
    <w:p>
      <w:r>
        <w:t>- Như trên;</w:t>
      </w:r>
    </w:p>
    <w:p>
      <w:r>
        <w:t>- Lưu:...</w:t>
      </w:r>
    </w:p>
    <w:p>
      <w:r>
        <w:t>ĐẠI DIỆN TỔ CHỨC</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