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về Bảng giá tính thuế tài nguyên năm 2025 đối với nhóm, loại tài nguyên có tính chất lý, hóa giống nhau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52/2024/QĐ-UBND</w:t>
      </w:r>
    </w:p>
    <w:p>
      <w:r>
        <w:t>Quảng Bình, ngày 20 tháng 12 năm 2024</w:t>
      </w:r>
    </w:p>
    <w:p>
      <w:r>
        <w:t>QUYẾT ĐỊNH</w:t>
      </w:r>
    </w:p>
    <w:p>
      <w:r>
        <w:t>BAN HÀNH BẢNG GIÁ TÍNH THUẾ TÀI NGUYÊN NĂM 2025 ĐỐI VỚI NHÓM, LOẠI TÀI NGUYÊN CÓ TÍNH CHẤT LÝ, HÓA GIỐNG NHAU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Thuế tài nguyên ngày 25 tháng 11 năm 2009;</w:t>
      </w:r>
    </w:p>
    <w:p>
      <w:r>
        <w:t>Căn cứ Nghị định số 50/2010/NĐ-CP ngày 14 tháng 5 năm 2010 của Chính phủ quy định chi tiết và hướng dẫn thi hành một số điều của Luật Thuế tài nguyên;</w:t>
      </w:r>
    </w:p>
    <w:p>
      <w:r>
        <w:t>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 BTC ngày 12 tháng 5 năm 2017 của Bộ trưởng Bộ Tài chính quy định về khung giá tính thuế tài nguyên đối với nhóm, loại tài nguyên có tính chất lý, hóa giống nhau;</w:t>
      </w:r>
    </w:p>
    <w:p>
      <w:r>
        <w:t>Căn cứ Thông tư số 41/2024/TT-BTC ngày 20 tháng 5 năm 2024 của Bộ trưởng Bộ Tài chính sửa đổi, bổ sung một số điều của Thông tư số 44/2017/TT- BTC ngày 12 tháng 5 năm 2017 của Bộ trưởng Bộ Tài chính quy định khung giá tính thuế tài nguyên đối với nhóm, loại tài nguyên có tính chất lý, hóa giống nhau;</w:t>
      </w:r>
    </w:p>
    <w:p>
      <w:r>
        <w:t>Theo đề nghị của Giám đốc Sở Tài chính tại Tờ trình số 4118/TTr-STC ngày 15 tháng 12 năm 2024.</w:t>
      </w:r>
    </w:p>
    <w:p>
      <w:r>
        <w:t>QUYẾT ĐỊNH:</w:t>
      </w:r>
    </w:p>
    <w:p>
      <w:r>
        <w:t>Điều 1. Phạm vi điều chỉnh</w:t>
      </w:r>
    </w:p>
    <w:p>
      <w:r>
        <w:t>Quyết định này quy định về Bảng giá tính thuế tài nguyên năm 2025 đối với nhóm, loại tài nguyên có tính chất lý, hóa giống nhau trên địa bàn tỉnh Quảng Bình.</w:t>
      </w:r>
    </w:p>
    <w:p>
      <w:r>
        <w:t>Điều 2. Đối tượng áp dụng</w:t>
      </w:r>
    </w:p>
    <w:p>
      <w:r>
        <w:t>1. Sở Tài nguyên và Môi trường, Sở Tài chính và cơ quan thuế các cấp.</w:t>
      </w:r>
    </w:p>
    <w:p>
      <w:r>
        <w:t>2. Tổ chức, cá nhân khai thác tài nguyên thuộc đối tượng chịu thuế tài nguyên.</w:t>
      </w:r>
    </w:p>
    <w:p>
      <w:r>
        <w:t>Điều 3.  Bảng giá tính thuế tài nguyên năm 2025 đối với nhóm, loại tài nguyên có tính chất lý, hóa giống nhau trên địa bàn tỉnh Quảng Bình như sau:</w:t>
      </w:r>
    </w:p>
    <w:p>
      <w:r>
        <w:t>1. Bảng giá tính thuế tài nguyên đối với khoáng sản kim loại (Chi tiết theo Phụ lục I đính kèm);</w:t>
      </w:r>
    </w:p>
    <w:p>
      <w:r>
        <w:t>2. Bảng giá tính thuế tài nguyên đối với khoáng sản không kim loại (Chi tiết theo Phụ lục II đính kèm);</w:t>
      </w:r>
    </w:p>
    <w:p>
      <w:r>
        <w:t>3. Bảng giá tính thuế tài nguyên đối với sản phẩm rừng tự nhiên (Chi tiết theo Phụ lục III đính kèm);</w:t>
      </w:r>
    </w:p>
    <w:p>
      <w:r>
        <w:t>4. Bảng giá tính thuế tài nguyên đối với hải sản tự nhiên (Chi tiết theo Phụ lục IV đính kèm);</w:t>
      </w:r>
    </w:p>
    <w:p>
      <w:r>
        <w:t>5. Bảng giá tính thuế tài nguyên đối với nước thiên nhiên (Chi tiết theo Phụ lục V đính kèm);</w:t>
      </w:r>
    </w:p>
    <w:p>
      <w:r>
        <w:t>6. Bảng giá tính thuế tài nguyên đối với yến sào thiên nhiên (Chi tiết theo Phụ lục VI đính kèm);</w:t>
      </w:r>
    </w:p>
    <w:p>
      <w:r>
        <w:t>7. Bảng giá tính thuế tài nguyên đối với tài nguyên khác (Chi tiết theo Phụ lục VII đính kèm).</w:t>
      </w:r>
    </w:p>
    <w:p>
      <w:r>
        <w:t>Điều 4.  Hiệu lực thi hành Quyết định này có hiệu lực thi hành từ ngày 01 tháng 01 năm 2025 đến hết ngày 31 tháng 12 năm 2025.</w:t>
      </w:r>
    </w:p>
    <w:p>
      <w:r>
        <w:t>Điều 5.  Tổ chức thực hiện Chánh Văn phòng Ủy ban nhân dân tỉnh, Giám đốc các Sở: Tài chính, Tài nguyên và Môi trường, Xây dựng, Nông nghiệp và Phát triển nông thôn; Cục trưởng Cục Thuế; Thủ trưởng các Sở, ban, ngành cấp tỉnh; Chủ tịch Ủy ban nhân dân các huyện, thị xã, thành phố và các tổ chức, cá nhân có liên quan chịu trách nhiệm thi hành Quyết định này./.</w:t>
      </w:r>
    </w:p>
    <w:p>
      <w:r>
        <w:t>Nơi nhận:</w:t>
      </w:r>
    </w:p>
    <w:p>
      <w:r>
        <w:t>- Như Điều 5;</w:t>
      </w:r>
    </w:p>
    <w:p>
      <w:r>
        <w:t>- Văn phòng Chính phủ;</w:t>
      </w:r>
    </w:p>
    <w:p>
      <w:r>
        <w:t>- Bộ Tài chính;</w:t>
      </w:r>
    </w:p>
    <w:p>
      <w:r>
        <w:t>- Bộ TN và MT;</w:t>
      </w:r>
    </w:p>
    <w:p>
      <w:r>
        <w:t>- Tổng cục Thuế;</w:t>
      </w:r>
    </w:p>
    <w:p>
      <w:r>
        <w:t>- Cục Quản lý Giá (Bộ Tài chính);</w:t>
      </w:r>
    </w:p>
    <w:p>
      <w:r>
        <w:t>- Cục Kiểm tra văn bản QPPL (Bộ Tư pháp);</w:t>
      </w:r>
    </w:p>
    <w:p>
      <w:r>
        <w:t>- Vụ pháp chế - Bộ Tài chính;</w:t>
      </w:r>
    </w:p>
    <w:p>
      <w:r>
        <w:t>- Thường trực Tỉnh ủy;</w:t>
      </w:r>
    </w:p>
    <w:p>
      <w:r>
        <w:t>- Thường trực HĐND, UBND, UBMTTQVN tỉnh;</w:t>
      </w:r>
    </w:p>
    <w:p>
      <w:r>
        <w:t>- Đoàn ĐBQH tỉnh;</w:t>
      </w:r>
    </w:p>
    <w:p>
      <w:r>
        <w:t>- VP UBND tỉnh;</w:t>
      </w:r>
    </w:p>
    <w:p>
      <w:r>
        <w:t>- Báo QB, Đài PT-TH QB;</w:t>
      </w:r>
    </w:p>
    <w:p>
      <w:r>
        <w:t>- TT Tin học - Công báo tỉnh;</w:t>
      </w:r>
    </w:p>
    <w:p>
      <w:r>
        <w:t>- Lưu: VT, KT, TH.</w:t>
      </w:r>
    </w:p>
    <w:p>
      <w:r>
        <w:t>TM. ỦY BAN NHÂN DÂN</w:t>
      </w:r>
    </w:p>
    <w:p>
      <w:r>
        <w:t>KT. CHỦ TỊCH</w:t>
      </w:r>
    </w:p>
    <w:p>
      <w:r>
        <w:t>PHÓ CHỦ TỊCH</w:t>
      </w:r>
    </w:p>
    <w:p>
      <w:r>
        <w:t>Đoàn Ngọc Lâm</w:t>
      </w:r>
    </w:p>
    <w:p>
      <w:r>
        <w:t>PHỤ LỤC I</w:t>
      </w:r>
    </w:p>
    <w:p>
      <w:r>
        <w:t>BẢNG GIÁ TÍNH THUẾ TÀI NGUYÊN ĐỐI VỚI KHOÁNG SẢN KIM LOẠI</w:t>
      </w:r>
    </w:p>
    <w:p>
      <w:r>
        <w:t>(Kèm theo Quyết định số 52/2024/QĐ-UBND ngày 20/12/2024 của UBND tỉnh Quảng Bình)</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I</w:t>
      </w:r>
    </w:p>
    <w:p>
      <w:r>
        <w:t>Khoáng sản kim loại</w:t>
      </w:r>
    </w:p>
    <w:p>
      <w:r>
        <w:t>I1</w:t>
      </w:r>
    </w:p>
    <w:p>
      <w:r>
        <w:t>Sắt</w:t>
      </w:r>
    </w:p>
    <w:p>
      <w:r>
        <w:t>I101</w:t>
      </w:r>
    </w:p>
    <w:p>
      <w:r>
        <w:t>Sắt kim loại</w:t>
      </w:r>
    </w:p>
    <w:p>
      <w:r>
        <w:t>tấn</w:t>
      </w:r>
    </w:p>
    <w:p>
      <w:r>
        <w:t>10.000.000</w:t>
      </w:r>
    </w:p>
    <w:p>
      <w:r>
        <w:t>I102</w:t>
      </w:r>
    </w:p>
    <w:p>
      <w:r>
        <w:t>Quặng Manhetit (có từ tính)</w:t>
      </w:r>
    </w:p>
    <w:p>
      <w:r>
        <w:t>I10201</w:t>
      </w:r>
    </w:p>
    <w:p>
      <w:r>
        <w:t>Quặng Manhetit có hàm lượng Fe&lt;30%</w:t>
      </w:r>
    </w:p>
    <w:p>
      <w:r>
        <w:t>tấn</w:t>
      </w:r>
    </w:p>
    <w:p>
      <w:r>
        <w:t>350.000</w:t>
      </w:r>
    </w:p>
    <w:p>
      <w:r>
        <w:t>I10202</w:t>
      </w:r>
    </w:p>
    <w:p>
      <w:r>
        <w:t>Quặng Manhetit có hàm lượng 30%≤Fe&lt;40%</w:t>
      </w:r>
    </w:p>
    <w:p>
      <w:r>
        <w:t>tấn</w:t>
      </w:r>
    </w:p>
    <w:p>
      <w:r>
        <w:t>450.000</w:t>
      </w:r>
    </w:p>
    <w:p>
      <w:r>
        <w:t>I10203</w:t>
      </w:r>
    </w:p>
    <w:p>
      <w:r>
        <w:t>Quặng Manhetit có hàm lượng 40%≤Fe&lt;50%</w:t>
      </w:r>
    </w:p>
    <w:p>
      <w:r>
        <w:t>tấn</w:t>
      </w:r>
    </w:p>
    <w:p>
      <w:r>
        <w:t>600.000</w:t>
      </w:r>
    </w:p>
    <w:p>
      <w:r>
        <w:t>I10204</w:t>
      </w:r>
    </w:p>
    <w:p>
      <w:r>
        <w:t>Quặng Manhetit có hàm lượng 50%≤Fe&lt;60%</w:t>
      </w:r>
    </w:p>
    <w:p>
      <w:r>
        <w:t>tấn</w:t>
      </w:r>
    </w:p>
    <w:p>
      <w:r>
        <w:t>1.000.000</w:t>
      </w:r>
    </w:p>
    <w:p>
      <w:r>
        <w:t>I10205</w:t>
      </w:r>
    </w:p>
    <w:p>
      <w:r>
        <w:t>Quặng Manhetit có hàm lượng Fe≥60%</w:t>
      </w:r>
    </w:p>
    <w:p>
      <w:r>
        <w:t>tấn</w:t>
      </w:r>
    </w:p>
    <w:p>
      <w:r>
        <w:t>1.200.000</w:t>
      </w:r>
    </w:p>
    <w:p>
      <w:r>
        <w:t>I103</w:t>
      </w:r>
    </w:p>
    <w:p>
      <w:r>
        <w:t>Quặng Limonit (không từ tính)</w:t>
      </w:r>
    </w:p>
    <w:p>
      <w:r>
        <w:t>I10301</w:t>
      </w:r>
    </w:p>
    <w:p>
      <w:r>
        <w:t>Quặng limonit có hàm lượng Fe≤30%</w:t>
      </w:r>
    </w:p>
    <w:p>
      <w:r>
        <w:t>tấn</w:t>
      </w:r>
    </w:p>
    <w:p>
      <w:r>
        <w:t>210.000</w:t>
      </w:r>
    </w:p>
    <w:p>
      <w:r>
        <w:t>I10302</w:t>
      </w:r>
    </w:p>
    <w:p>
      <w:r>
        <w:t>Quặng limonit có hàm lượng 30%&lt;Fe≤40%</w:t>
      </w:r>
    </w:p>
    <w:p>
      <w:r>
        <w:t>tấn</w:t>
      </w:r>
    </w:p>
    <w:p>
      <w:r>
        <w:t>280.000</w:t>
      </w:r>
    </w:p>
    <w:p>
      <w:r>
        <w:t>I10303</w:t>
      </w:r>
    </w:p>
    <w:p>
      <w:r>
        <w:t>Quặng limonit có hàm lượng 40%&lt;Fe≤50%</w:t>
      </w:r>
    </w:p>
    <w:p>
      <w:r>
        <w:t>tấn</w:t>
      </w:r>
    </w:p>
    <w:p>
      <w:r>
        <w:t>340.000</w:t>
      </w:r>
    </w:p>
    <w:p>
      <w:r>
        <w:t>I10304</w:t>
      </w:r>
    </w:p>
    <w:p>
      <w:r>
        <w:t>Quặng limonit có hàm lượng 50%&lt;Fe≤60%</w:t>
      </w:r>
    </w:p>
    <w:p>
      <w:r>
        <w:t>tấn</w:t>
      </w:r>
    </w:p>
    <w:p>
      <w:r>
        <w:t>420.000</w:t>
      </w:r>
    </w:p>
    <w:p>
      <w:r>
        <w:t>I10305</w:t>
      </w:r>
    </w:p>
    <w:p>
      <w:r>
        <w:t>Quặng limonit có hàm lượng Fe&gt;60%</w:t>
      </w:r>
    </w:p>
    <w:p>
      <w:r>
        <w:t>tấn</w:t>
      </w:r>
    </w:p>
    <w:p>
      <w:r>
        <w:t>600.000</w:t>
      </w:r>
    </w:p>
    <w:p>
      <w:r>
        <w:t>I104</w:t>
      </w:r>
    </w:p>
    <w:p>
      <w:r>
        <w:t>Quặng sắt Deluvi</w:t>
      </w:r>
    </w:p>
    <w:p>
      <w:r>
        <w:t>tấn</w:t>
      </w:r>
    </w:p>
    <w:p>
      <w:r>
        <w:t>180.000</w:t>
      </w:r>
    </w:p>
    <w:p>
      <w:r>
        <w:t>I2</w:t>
      </w:r>
    </w:p>
    <w:p>
      <w:r>
        <w:t>Mangan (Măng-gan)</w:t>
      </w:r>
    </w:p>
    <w:p>
      <w:r>
        <w:t>I201</w:t>
      </w:r>
    </w:p>
    <w:p>
      <w:r>
        <w:t>Quặng mangan có hàm lượng Mn≤20%</w:t>
      </w:r>
    </w:p>
    <w:p>
      <w:r>
        <w:t>tấn</w:t>
      </w:r>
    </w:p>
    <w:p>
      <w:r>
        <w:t>700.000</w:t>
      </w:r>
    </w:p>
    <w:p>
      <w:r>
        <w:t>I202</w:t>
      </w:r>
    </w:p>
    <w:p>
      <w:r>
        <w:t>Quặng mangan có hàm lượng 20%&lt;Mn≤25%</w:t>
      </w:r>
    </w:p>
    <w:p>
      <w:r>
        <w:t>tấn</w:t>
      </w:r>
    </w:p>
    <w:p>
      <w:r>
        <w:t>1.000.000</w:t>
      </w:r>
    </w:p>
    <w:p>
      <w:r>
        <w:t>I203</w:t>
      </w:r>
    </w:p>
    <w:p>
      <w:r>
        <w:t>Quặng mangan có hàm lượng 25%&lt;Mn≤30%</w:t>
      </w:r>
    </w:p>
    <w:p>
      <w:r>
        <w:t>tấn</w:t>
      </w:r>
    </w:p>
    <w:p>
      <w:r>
        <w:t>1.300.000</w:t>
      </w:r>
    </w:p>
    <w:p>
      <w:r>
        <w:t>I204</w:t>
      </w:r>
    </w:p>
    <w:p>
      <w:r>
        <w:t>Quặng mangan có hàm lượng 30%&lt;Mn≤35%</w:t>
      </w:r>
    </w:p>
    <w:p>
      <w:r>
        <w:t>tấn</w:t>
      </w:r>
    </w:p>
    <w:p>
      <w:r>
        <w:t>1.600.000</w:t>
      </w:r>
    </w:p>
    <w:p>
      <w:r>
        <w:t>I205</w:t>
      </w:r>
    </w:p>
    <w:p>
      <w:r>
        <w:t>Quặng mangan có hàm lượng 35%&lt;Mn≤40%</w:t>
      </w:r>
    </w:p>
    <w:p>
      <w:r>
        <w:t>tấn</w:t>
      </w:r>
    </w:p>
    <w:p>
      <w:r>
        <w:t>2.100.000</w:t>
      </w:r>
    </w:p>
    <w:p>
      <w:r>
        <w:t>I206</w:t>
      </w:r>
    </w:p>
    <w:p>
      <w:r>
        <w:t>Quặng mangan có hàm lượng Mn&gt;40%</w:t>
      </w:r>
    </w:p>
    <w:p>
      <w:r>
        <w:t>tấn</w:t>
      </w:r>
    </w:p>
    <w:p>
      <w:r>
        <w:t>3.000.000</w:t>
      </w:r>
    </w:p>
    <w:p>
      <w:r>
        <w:t>I3</w:t>
      </w:r>
    </w:p>
    <w:p>
      <w:r>
        <w:t>Titan</w:t>
      </w:r>
    </w:p>
    <w:p>
      <w:r>
        <w:t>I302</w:t>
      </w:r>
    </w:p>
    <w:p>
      <w:r>
        <w:t>Quặng titan sa khoáng</w:t>
      </w:r>
    </w:p>
    <w:p>
      <w:r>
        <w:t>I30201</w:t>
      </w:r>
    </w:p>
    <w:p>
      <w:r>
        <w:t>Quặng Titan sa khoáng chưa qua tuyển tách</w:t>
      </w:r>
    </w:p>
    <w:p>
      <w:r>
        <w:t>tấn</w:t>
      </w:r>
    </w:p>
    <w:p>
      <w:r>
        <w:t>1.100.000</w:t>
      </w:r>
    </w:p>
    <w:p>
      <w:r>
        <w:t>I30202</w:t>
      </w:r>
    </w:p>
    <w:p>
      <w:r>
        <w:t>Titan sa khoáng đã qua tuyển tách (tinh quặng Titan)</w:t>
      </w:r>
    </w:p>
    <w:p>
      <w:r>
        <w:t>I3020201</w:t>
      </w:r>
    </w:p>
    <w:p>
      <w:r>
        <w:t>Ilmenit</w:t>
      </w:r>
    </w:p>
    <w:p>
      <w:r>
        <w:t>tấn</w:t>
      </w:r>
    </w:p>
    <w:p>
      <w:r>
        <w:t>1.950.000</w:t>
      </w:r>
    </w:p>
    <w:p>
      <w:r>
        <w:t>I3020202</w:t>
      </w:r>
    </w:p>
    <w:p>
      <w:r>
        <w:t>Quặng Zircon có hàm lượng ZrO 2 &lt;65%</w:t>
      </w:r>
    </w:p>
    <w:p>
      <w:r>
        <w:t>tấn</w:t>
      </w:r>
    </w:p>
    <w:p>
      <w:r>
        <w:t>7.000.000</w:t>
      </w:r>
    </w:p>
    <w:p>
      <w:r>
        <w:t>I3020203</w:t>
      </w:r>
    </w:p>
    <w:p>
      <w:r>
        <w:t>Quặng Zircon có hàm lượng ZrO 2 ≥65%</w:t>
      </w:r>
    </w:p>
    <w:p>
      <w:r>
        <w:t>tấn</w:t>
      </w:r>
    </w:p>
    <w:p>
      <w:r>
        <w:t>18.000.000</w:t>
      </w:r>
    </w:p>
    <w:p>
      <w:r>
        <w:t>I3020204</w:t>
      </w:r>
    </w:p>
    <w:p>
      <w:r>
        <w:t>Rutil</w:t>
      </w:r>
    </w:p>
    <w:p>
      <w:r>
        <w:t>tấn</w:t>
      </w:r>
    </w:p>
    <w:p>
      <w:r>
        <w:t>11.000.000</w:t>
      </w:r>
    </w:p>
    <w:p>
      <w:r>
        <w:t>I3020205</w:t>
      </w:r>
    </w:p>
    <w:p>
      <w:r>
        <w:t>Monazite</w:t>
      </w:r>
    </w:p>
    <w:p>
      <w:r>
        <w:t>tấn</w:t>
      </w:r>
    </w:p>
    <w:p>
      <w:r>
        <w:t>35.000.000</w:t>
      </w:r>
    </w:p>
    <w:p>
      <w:r>
        <w:t>I3020206</w:t>
      </w:r>
    </w:p>
    <w:p>
      <w:r>
        <w:t>Manhectic</w:t>
      </w:r>
    </w:p>
    <w:p>
      <w:r>
        <w:t>tấn</w:t>
      </w:r>
    </w:p>
    <w:p>
      <w:r>
        <w:t>850.000</w:t>
      </w:r>
    </w:p>
    <w:p>
      <w:r>
        <w:t>I3020207</w:t>
      </w:r>
    </w:p>
    <w:p>
      <w:r>
        <w:t>Xỉ titan</w:t>
      </w:r>
    </w:p>
    <w:p>
      <w:r>
        <w:t>tấn</w:t>
      </w:r>
    </w:p>
    <w:p>
      <w:r>
        <w:t>15.000.000</w:t>
      </w:r>
    </w:p>
    <w:p>
      <w:r>
        <w:t>I3020208</w:t>
      </w:r>
    </w:p>
    <w:p>
      <w:r>
        <w:t>Các sản phẩm còn lại</w:t>
      </w:r>
    </w:p>
    <w:p>
      <w:r>
        <w:t>tấn</w:t>
      </w:r>
    </w:p>
    <w:p>
      <w:r>
        <w:t>4.000.000</w:t>
      </w:r>
    </w:p>
    <w:p>
      <w:r>
        <w:t>I3020209</w:t>
      </w:r>
    </w:p>
    <w:p>
      <w:r>
        <w:t>Quặng đuôi Zircon có hàm lượng ZrO 2 &lt;65%</w:t>
      </w:r>
    </w:p>
    <w:p>
      <w:r>
        <w:t>tấn</w:t>
      </w:r>
    </w:p>
    <w:p>
      <w:r>
        <w:t>7.000.000</w:t>
      </w:r>
    </w:p>
    <w:p>
      <w:r>
        <w:t>I3020210</w:t>
      </w:r>
    </w:p>
    <w:p>
      <w:r>
        <w:t>Quặng đuôi hỗn hợp có thành phần ZrO 2 ≤12%, ZrO 2 ≤7%5 ReO≤3%</w:t>
      </w:r>
    </w:p>
    <w:p>
      <w:r>
        <w:t>tấn</w:t>
      </w:r>
    </w:p>
    <w:p>
      <w:r>
        <w:t>720.000</w:t>
      </w:r>
    </w:p>
    <w:p>
      <w:r>
        <w:t>I4</w:t>
      </w:r>
    </w:p>
    <w:p>
      <w:r>
        <w:t>Vàng</w:t>
      </w:r>
    </w:p>
    <w:p>
      <w:r>
        <w:t>I401</w:t>
      </w:r>
    </w:p>
    <w:p>
      <w:r>
        <w:t>Quặng vàng gốc</w:t>
      </w:r>
    </w:p>
    <w:p>
      <w:r>
        <w:t>I40101</w:t>
      </w:r>
    </w:p>
    <w:p>
      <w:r>
        <w:t>Quặng vàng có hàm lượng Au&lt;2 gram/tấn</w:t>
      </w:r>
    </w:p>
    <w:p>
      <w:r>
        <w:t>tấn</w:t>
      </w:r>
    </w:p>
    <w:p>
      <w:r>
        <w:t>1.300.000</w:t>
      </w:r>
    </w:p>
    <w:p>
      <w:r>
        <w:t>I40102</w:t>
      </w:r>
    </w:p>
    <w:p>
      <w:r>
        <w:t>Quặng vàng có hàm lượng 2≤Au&lt;3 gram/tấn</w:t>
      </w:r>
    </w:p>
    <w:p>
      <w:r>
        <w:t>tấn</w:t>
      </w:r>
    </w:p>
    <w:p>
      <w:r>
        <w:t>1.900.000</w:t>
      </w:r>
    </w:p>
    <w:p>
      <w:r>
        <w:t>I40103</w:t>
      </w:r>
    </w:p>
    <w:p>
      <w:r>
        <w:t>Quặng vàng có hàm lượng 3≤Au&lt;4 gram/tấn</w:t>
      </w:r>
    </w:p>
    <w:p>
      <w:r>
        <w:t>tấn</w:t>
      </w:r>
    </w:p>
    <w:p>
      <w:r>
        <w:t>2.500.000</w:t>
      </w:r>
    </w:p>
    <w:p>
      <w:r>
        <w:t>I40104</w:t>
      </w:r>
    </w:p>
    <w:p>
      <w:r>
        <w:t>Quặng vàng có hàm lượng 4≤Au&lt;5 gram/tấn</w:t>
      </w:r>
    </w:p>
    <w:p>
      <w:r>
        <w:t>tấn</w:t>
      </w:r>
    </w:p>
    <w:p>
      <w:r>
        <w:t>3.200.000</w:t>
      </w:r>
    </w:p>
    <w:p>
      <w:r>
        <w:t>I40105</w:t>
      </w:r>
    </w:p>
    <w:p>
      <w:r>
        <w:t>Quặng vàng có hàm lượng 5≤Au&lt;6 gram/tấn</w:t>
      </w:r>
    </w:p>
    <w:p>
      <w:r>
        <w:t>tấn</w:t>
      </w:r>
    </w:p>
    <w:p>
      <w:r>
        <w:t>3.800.000</w:t>
      </w:r>
    </w:p>
    <w:p>
      <w:r>
        <w:t>I40106</w:t>
      </w:r>
    </w:p>
    <w:p>
      <w:r>
        <w:t>Quặng vàng có hàm lượng 6≤Au&lt;7 gram/tấn</w:t>
      </w:r>
    </w:p>
    <w:p>
      <w:r>
        <w:t>tấn</w:t>
      </w:r>
    </w:p>
    <w:p>
      <w:r>
        <w:t>4.500.000</w:t>
      </w:r>
    </w:p>
    <w:p>
      <w:r>
        <w:t>I40107</w:t>
      </w:r>
    </w:p>
    <w:p>
      <w:r>
        <w:t>Quặng vàng có hàm lượng 7≤Au&lt;8 gram/tấn</w:t>
      </w:r>
    </w:p>
    <w:p>
      <w:r>
        <w:t>tấn</w:t>
      </w:r>
    </w:p>
    <w:p>
      <w:r>
        <w:t>5.100.000</w:t>
      </w:r>
    </w:p>
    <w:p>
      <w:r>
        <w:t>I40108</w:t>
      </w:r>
    </w:p>
    <w:p>
      <w:r>
        <w:t>Quặng vàng có hàm lượng Au≥8 gram/tấn</w:t>
      </w:r>
    </w:p>
    <w:p>
      <w:r>
        <w:t>tấn</w:t>
      </w:r>
    </w:p>
    <w:p>
      <w:r>
        <w:t>6.200.000</w:t>
      </w:r>
    </w:p>
    <w:p>
      <w:r>
        <w:t>I402</w:t>
      </w:r>
    </w:p>
    <w:p>
      <w:r>
        <w:t>Vàng kim loại (vàng cốm); vàng sa khoáng</w:t>
      </w:r>
    </w:p>
    <w:p>
      <w:r>
        <w:t>kg</w:t>
      </w:r>
    </w:p>
    <w:p>
      <w:r>
        <w:t>1.000.000.000</w:t>
      </w:r>
    </w:p>
    <w:p>
      <w:r>
        <w:t>I403</w:t>
      </w:r>
    </w:p>
    <w:p>
      <w:r>
        <w:t>Tinh quặng vàng</w:t>
      </w:r>
    </w:p>
    <w:p>
      <w:r>
        <w:t>I40301</w:t>
      </w:r>
    </w:p>
    <w:p>
      <w:r>
        <w:t>Tinh quặng vàng có hàm lượng 82&lt;Au≤240 gram/tấn</w:t>
      </w:r>
    </w:p>
    <w:p>
      <w:r>
        <w:t>tấn</w:t>
      </w:r>
    </w:p>
    <w:p>
      <w:r>
        <w:t>220.000.000</w:t>
      </w:r>
    </w:p>
    <w:p>
      <w:r>
        <w:t>I40302</w:t>
      </w:r>
    </w:p>
    <w:p>
      <w:r>
        <w:t>Tinh quặng vàng có hàm lượng Au&gt;240 gram/tấn</w:t>
      </w:r>
    </w:p>
    <w:p>
      <w:r>
        <w:t>tân</w:t>
      </w:r>
    </w:p>
    <w:p>
      <w:r>
        <w:t>250.000.000</w:t>
      </w:r>
    </w:p>
    <w:p>
      <w:r>
        <w:t>I6</w:t>
      </w:r>
    </w:p>
    <w:p>
      <w:r>
        <w:t>Bạch kim, bạc, thiếc</w:t>
      </w:r>
    </w:p>
    <w:p>
      <w:r>
        <w:t>I602</w:t>
      </w:r>
    </w:p>
    <w:p>
      <w:r>
        <w:t>Bạc</w:t>
      </w:r>
    </w:p>
    <w:p>
      <w:r>
        <w:t>kg</w:t>
      </w:r>
    </w:p>
    <w:p>
      <w:r>
        <w:t>19.200.000</w:t>
      </w:r>
    </w:p>
    <w:p>
      <w:r>
        <w:t>I603</w:t>
      </w:r>
    </w:p>
    <w:p>
      <w:r>
        <w:t>Thiếc</w:t>
      </w:r>
    </w:p>
    <w:p>
      <w:r>
        <w:t>I60301</w:t>
      </w:r>
    </w:p>
    <w:p>
      <w:r>
        <w:t>Quặng thiếc gốc</w:t>
      </w:r>
    </w:p>
    <w:p>
      <w:r>
        <w:t>I6030101</w:t>
      </w:r>
    </w:p>
    <w:p>
      <w:r>
        <w:t>Quặng thiếc gốc có hàm lượng 0,2%&lt;SnO 2 ≤0,4%</w:t>
      </w:r>
    </w:p>
    <w:p>
      <w:r>
        <w:t>tấn</w:t>
      </w:r>
    </w:p>
    <w:p>
      <w:r>
        <w:t>1.280.000</w:t>
      </w:r>
    </w:p>
    <w:p>
      <w:r>
        <w:t>I6030102</w:t>
      </w:r>
    </w:p>
    <w:p>
      <w:r>
        <w:t>Quặng thiếc gốc có hàm lượng 0,4%&lt;SnO 2 ≤0,6%</w:t>
      </w:r>
    </w:p>
    <w:p>
      <w:r>
        <w:t>tấn</w:t>
      </w:r>
    </w:p>
    <w:p>
      <w:r>
        <w:t>1.790.000</w:t>
      </w:r>
    </w:p>
    <w:p>
      <w:r>
        <w:t>I6030103</w:t>
      </w:r>
    </w:p>
    <w:p>
      <w:r>
        <w:t>Quặng thiếc gốc có hàm lượng 0,6%&lt;SnO 2 ≤0,8%</w:t>
      </w:r>
    </w:p>
    <w:p>
      <w:r>
        <w:t>tấny</w:t>
      </w:r>
    </w:p>
    <w:p>
      <w:r>
        <w:t>2.300.000</w:t>
      </w:r>
    </w:p>
    <w:p>
      <w:r>
        <w:t>I6030104</w:t>
      </w:r>
    </w:p>
    <w:p>
      <w:r>
        <w:t>Quặng thiếc gốc có hàm lượng 0,8%&lt;SnO 2 ≤1%</w:t>
      </w:r>
    </w:p>
    <w:p>
      <w:r>
        <w:t>tấn</w:t>
      </w:r>
    </w:p>
    <w:p>
      <w:r>
        <w:t>2.810.000</w:t>
      </w:r>
    </w:p>
    <w:p>
      <w:r>
        <w:t>I6030105</w:t>
      </w:r>
    </w:p>
    <w:p>
      <w:r>
        <w:t>Quặng thiếc gốc có hàm lượng SnO 2 &gt;1%</w:t>
      </w:r>
    </w:p>
    <w:p>
      <w:r>
        <w:t>tấn</w:t>
      </w:r>
    </w:p>
    <w:p>
      <w:r>
        <w:t>3.372.000</w:t>
      </w:r>
    </w:p>
    <w:p>
      <w:r>
        <w:t>I60302</w:t>
      </w:r>
    </w:p>
    <w:p>
      <w:r>
        <w:t>Tinh quặng thiếc có hàm lượng SnO 2  ≥70% (sa khoáng, quặng gốc)</w:t>
      </w:r>
    </w:p>
    <w:p>
      <w:r>
        <w:t>tấn</w:t>
      </w:r>
    </w:p>
    <w:p>
      <w:r>
        <w:t>204.000.000</w:t>
      </w:r>
    </w:p>
    <w:p>
      <w:r>
        <w:t>I60303</w:t>
      </w:r>
    </w:p>
    <w:p>
      <w:r>
        <w:t>Thiếc kim loại</w:t>
      </w:r>
    </w:p>
    <w:p>
      <w:r>
        <w:t>tấn</w:t>
      </w:r>
    </w:p>
    <w:p>
      <w:r>
        <w:t>320.000.000</w:t>
      </w:r>
    </w:p>
    <w:p>
      <w:r>
        <w:t>I8</w:t>
      </w:r>
    </w:p>
    <w:p>
      <w:r>
        <w:t>Chì, kẽm</w:t>
      </w:r>
    </w:p>
    <w:p>
      <w:r>
        <w:t>I801</w:t>
      </w:r>
    </w:p>
    <w:p>
      <w:r>
        <w:t>Chì, kẽm kim loại</w:t>
      </w:r>
    </w:p>
    <w:p>
      <w:r>
        <w:t>tấn</w:t>
      </w:r>
    </w:p>
    <w:p>
      <w:r>
        <w:t>45.000.000</w:t>
      </w:r>
    </w:p>
    <w:p>
      <w:r>
        <w:t>I802</w:t>
      </w:r>
    </w:p>
    <w:p>
      <w:r>
        <w:t>Tinh quặng chì, kẽm</w:t>
      </w:r>
    </w:p>
    <w:p>
      <w:r>
        <w:t>I80201</w:t>
      </w:r>
    </w:p>
    <w:p>
      <w:r>
        <w:t>Tinh quặng chì</w:t>
      </w:r>
    </w:p>
    <w:p>
      <w:r>
        <w:t>I8020101</w:t>
      </w:r>
    </w:p>
    <w:p>
      <w:r>
        <w:t>Tinh quặng chì có hàm lượng Pb&lt;50%</w:t>
      </w:r>
    </w:p>
    <w:p>
      <w:r>
        <w:t>tấn</w:t>
      </w:r>
    </w:p>
    <w:p>
      <w:r>
        <w:t>16.500.000</w:t>
      </w:r>
    </w:p>
    <w:p>
      <w:r>
        <w:t>I8020102</w:t>
      </w:r>
    </w:p>
    <w:p>
      <w:r>
        <w:t>Tinh quặng chì có hàm lượng Pb≥50%</w:t>
      </w:r>
    </w:p>
    <w:p>
      <w:r>
        <w:t>tấn</w:t>
      </w:r>
    </w:p>
    <w:p>
      <w:r>
        <w:t>23.571.000</w:t>
      </w:r>
    </w:p>
    <w:p>
      <w:r>
        <w:t>I80202</w:t>
      </w:r>
    </w:p>
    <w:p>
      <w:r>
        <w:t>Tinh quặng kẽm</w:t>
      </w:r>
    </w:p>
    <w:p>
      <w:r>
        <w:t>I8020201</w:t>
      </w:r>
    </w:p>
    <w:p>
      <w:r>
        <w:t>Tinh quặng kẽm có hàm lượng Zn&lt;50%</w:t>
      </w:r>
    </w:p>
    <w:p>
      <w:r>
        <w:t>tấn</w:t>
      </w:r>
    </w:p>
    <w:p>
      <w:r>
        <w:t>5.000.000</w:t>
      </w:r>
    </w:p>
    <w:p>
      <w:r>
        <w:t>I8020202</w:t>
      </w:r>
    </w:p>
    <w:p>
      <w:r>
        <w:t>Tinh quặng kẽm có hàm lượng Zn≥50%</w:t>
      </w:r>
    </w:p>
    <w:p>
      <w:r>
        <w:t>tấn</w:t>
      </w:r>
    </w:p>
    <w:p>
      <w:r>
        <w:t>7.000.000</w:t>
      </w:r>
    </w:p>
    <w:p>
      <w:r>
        <w:t>I803</w:t>
      </w:r>
    </w:p>
    <w:p>
      <w:r>
        <w:t>Quặng chì, kẽm</w:t>
      </w:r>
    </w:p>
    <w:p>
      <w:r>
        <w:t>I80301</w:t>
      </w:r>
    </w:p>
    <w:p>
      <w:r>
        <w:t>Quặng chì + kẽm hàm lượng Pb+Zn&lt;5%</w:t>
      </w:r>
    </w:p>
    <w:p>
      <w:r>
        <w:t>tấn</w:t>
      </w:r>
    </w:p>
    <w:p>
      <w:r>
        <w:t>800.000</w:t>
      </w:r>
    </w:p>
    <w:p>
      <w:r>
        <w:t>I80302</w:t>
      </w:r>
    </w:p>
    <w:p>
      <w:r>
        <w:t>Quặng chì + kẽm hàm lượng 5%≤Pb+Zn&lt;10%</w:t>
      </w:r>
    </w:p>
    <w:p>
      <w:r>
        <w:t>tấn</w:t>
      </w:r>
    </w:p>
    <w:p>
      <w:r>
        <w:t>1.330.000</w:t>
      </w:r>
    </w:p>
    <w:p>
      <w:r>
        <w:t>I80303</w:t>
      </w:r>
    </w:p>
    <w:p>
      <w:r>
        <w:t>Quặng chì + kẽm hàm lượng 10%≤Pb+Zn&lt;15%</w:t>
      </w:r>
    </w:p>
    <w:p>
      <w:r>
        <w:t>tấn</w:t>
      </w:r>
    </w:p>
    <w:p>
      <w:r>
        <w:t>1.870.000</w:t>
      </w:r>
    </w:p>
    <w:p>
      <w:r>
        <w:t>I80304</w:t>
      </w:r>
    </w:p>
    <w:p>
      <w:r>
        <w:t>Quặng chì + kẽm hàm lượng Pb+Zn≥15%</w:t>
      </w:r>
    </w:p>
    <w:p>
      <w:r>
        <w:t>tấn</w:t>
      </w:r>
    </w:p>
    <w:p>
      <w:r>
        <w:t>2.244.000</w:t>
      </w:r>
    </w:p>
    <w:p>
      <w:r>
        <w:t>PHỤ LỤC II</w:t>
      </w:r>
    </w:p>
    <w:p>
      <w:r>
        <w:t>BẢNG GIÁ TÍNH THUẾ TÀI NGUYÊN ĐỐI VỚI KHOÁNG SẢN KHÔNG KIM LOẠI</w:t>
      </w:r>
    </w:p>
    <w:p>
      <w:r>
        <w:t>(Kèm theo Quyết định số 52/2024/QĐ-UBND ngày 20/12/2024 của UBND tỉnh Quảng Bình)</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II</w:t>
      </w:r>
    </w:p>
    <w:p>
      <w:r>
        <w:t>Khoáng sản không kim loại</w:t>
      </w:r>
    </w:p>
    <w:p>
      <w:r>
        <w:t>II1</w:t>
      </w:r>
    </w:p>
    <w:p>
      <w:r>
        <w:t>Đất khai thác để san lấp, xây dựng công trình</w:t>
      </w:r>
    </w:p>
    <w:p>
      <w:r>
        <w:t>m 3</w:t>
      </w:r>
    </w:p>
    <w:p>
      <w:r>
        <w:t>49.000</w:t>
      </w:r>
    </w:p>
    <w:p>
      <w:r>
        <w:t>II2</w:t>
      </w:r>
    </w:p>
    <w:p>
      <w:r>
        <w:t>Đá, sỏi</w:t>
      </w:r>
    </w:p>
    <w:p>
      <w:r>
        <w:t>II201</w:t>
      </w:r>
    </w:p>
    <w:p>
      <w:r>
        <w:t>Sỏi</w:t>
      </w:r>
    </w:p>
    <w:p>
      <w:r>
        <w:t>II20101</w:t>
      </w:r>
    </w:p>
    <w:p>
      <w:r>
        <w:t>Sạn trắng</w:t>
      </w:r>
    </w:p>
    <w:p>
      <w:r>
        <w:t>m 3</w:t>
      </w:r>
    </w:p>
    <w:p>
      <w:r>
        <w:t>400.000</w:t>
      </w:r>
    </w:p>
    <w:p>
      <w:r>
        <w:t>II20102</w:t>
      </w:r>
    </w:p>
    <w:p>
      <w:r>
        <w:t>Các loại cuội, sỏi, sạn khác</w:t>
      </w:r>
    </w:p>
    <w:p>
      <w:r>
        <w:t>m 3</w:t>
      </w:r>
    </w:p>
    <w:p>
      <w:r>
        <w:t>168.000</w:t>
      </w:r>
    </w:p>
    <w:p>
      <w:r>
        <w:t>II202</w:t>
      </w:r>
    </w:p>
    <w:p>
      <w:r>
        <w:t>Đá</w:t>
      </w:r>
    </w:p>
    <w:p>
      <w:r>
        <w:t>II20201</w:t>
      </w:r>
    </w:p>
    <w:p>
      <w:r>
        <w:t>Đá khối để xẻ (trừ đá hoa trắng, granit và dolomit)</w:t>
      </w:r>
    </w:p>
    <w:p>
      <w:r>
        <w:t>II2020101</w:t>
      </w:r>
    </w:p>
    <w:p>
      <w:r>
        <w:t>Đá khối để xẻ có diện tích bề mặt dưới 0,1m 2</w:t>
      </w:r>
    </w:p>
    <w:p>
      <w:r>
        <w:t>m 3</w:t>
      </w:r>
    </w:p>
    <w:p>
      <w:r>
        <w:t>700.000</w:t>
      </w:r>
    </w:p>
    <w:p>
      <w:r>
        <w:t>II2020102</w:t>
      </w:r>
    </w:p>
    <w:p>
      <w:r>
        <w:t>Đá khối để xẻ có diện tích bề mặt từ 0,1 m 2  đến dưới 0,3 m 2</w:t>
      </w:r>
    </w:p>
    <w:p>
      <w:r>
        <w:t>m 3</w:t>
      </w:r>
    </w:p>
    <w:p>
      <w:r>
        <w:t>1.400.000</w:t>
      </w:r>
    </w:p>
    <w:p>
      <w:r>
        <w:t>II2020103</w:t>
      </w:r>
    </w:p>
    <w:p>
      <w:r>
        <w:t>Đá khối để xẻ có diện tích bề mặt từ 0,3m 2  đến dưới 0,6m 2</w:t>
      </w:r>
    </w:p>
    <w:p>
      <w:r>
        <w:t>m 3</w:t>
      </w:r>
    </w:p>
    <w:p>
      <w:r>
        <w:t>4.200.000</w:t>
      </w:r>
    </w:p>
    <w:p>
      <w:r>
        <w:t>II2020104</w:t>
      </w:r>
    </w:p>
    <w:p>
      <w:r>
        <w:t>Đá khối để xẻ có diện tích bề mặt từ 0,6m 2  đến dưới 01m 2</w:t>
      </w:r>
    </w:p>
    <w:p>
      <w:r>
        <w:t>m 3</w:t>
      </w:r>
    </w:p>
    <w:p>
      <w:r>
        <w:t>6.000.000</w:t>
      </w:r>
    </w:p>
    <w:p>
      <w:r>
        <w:t>II2020105</w:t>
      </w:r>
    </w:p>
    <w:p>
      <w:r>
        <w:t>Đá khối để xẻ có diện tích bề mặt từ 01m 2  trở lên</w:t>
      </w:r>
    </w:p>
    <w:p>
      <w:r>
        <w:t>m 3</w:t>
      </w:r>
    </w:p>
    <w:p>
      <w:r>
        <w:t>8.000.000</w:t>
      </w:r>
    </w:p>
    <w:p>
      <w:r>
        <w:t>II20202</w:t>
      </w:r>
    </w:p>
    <w:p>
      <w:r>
        <w:t>Đá mỹ nghệ (bao gồm tất cả các loại đá làm mỹ nghệ)</w:t>
      </w:r>
    </w:p>
    <w:p>
      <w:r>
        <w:t>II2020201</w:t>
      </w:r>
    </w:p>
    <w:p>
      <w:r>
        <w:t>Đá mỹ nghệ có độ nguyên khối dưới 0,4m 3</w:t>
      </w:r>
    </w:p>
    <w:p>
      <w:r>
        <w:t>m 3</w:t>
      </w:r>
    </w:p>
    <w:p>
      <w:r>
        <w:t>700.000</w:t>
      </w:r>
    </w:p>
    <w:p>
      <w:r>
        <w:t>II2020202</w:t>
      </w:r>
    </w:p>
    <w:p>
      <w:r>
        <w:t>Đá mỹ nghệ có độ nguyên khối đến từ 0,4m 3  đến dưới 1 m 3</w:t>
      </w:r>
    </w:p>
    <w:p>
      <w:r>
        <w:t>m 3</w:t>
      </w:r>
    </w:p>
    <w:p>
      <w:r>
        <w:t>1.400.000</w:t>
      </w:r>
    </w:p>
    <w:p>
      <w:r>
        <w:t>II2020203</w:t>
      </w:r>
    </w:p>
    <w:p>
      <w:r>
        <w:t>Đá mỹ nghệ có độ nguyên khối từ 1m 3  đến dưới 3m 3</w:t>
      </w:r>
    </w:p>
    <w:p>
      <w:r>
        <w:t>m 3</w:t>
      </w:r>
    </w:p>
    <w:p>
      <w:r>
        <w:t>2.100.000</w:t>
      </w:r>
    </w:p>
    <w:p>
      <w:r>
        <w:t>II2020204</w:t>
      </w:r>
    </w:p>
    <w:p>
      <w:r>
        <w:t>Đá mỹ nghệ có độ nguyên khối trên 3m 3</w:t>
      </w:r>
    </w:p>
    <w:p>
      <w:r>
        <w:t>m 3</w:t>
      </w:r>
    </w:p>
    <w:p>
      <w:r>
        <w:t>3.000.000</w:t>
      </w:r>
    </w:p>
    <w:p>
      <w:r>
        <w:t>II20203</w:t>
      </w:r>
    </w:p>
    <w:p>
      <w:r>
        <w:t>Đá làm vật liệu xây dựng thông thường</w:t>
      </w:r>
    </w:p>
    <w:p>
      <w:r>
        <w:t>II2020301</w:t>
      </w:r>
    </w:p>
    <w:p>
      <w:r>
        <w:t>Đá hỗn hợp sau nổ mìn, đá xô bồ (khoáng sản khai thác)</w:t>
      </w:r>
    </w:p>
    <w:p>
      <w:r>
        <w:t>m 3</w:t>
      </w:r>
    </w:p>
    <w:p>
      <w:r>
        <w:t>100.000</w:t>
      </w:r>
    </w:p>
    <w:p>
      <w:r>
        <w:t>II2020302</w:t>
      </w:r>
    </w:p>
    <w:p>
      <w:r>
        <w:t>Đá hộc</w:t>
      </w:r>
    </w:p>
    <w:p>
      <w:r>
        <w:t>m 3</w:t>
      </w:r>
    </w:p>
    <w:p>
      <w:r>
        <w:t>110.000</w:t>
      </w:r>
    </w:p>
    <w:p>
      <w:r>
        <w:t>II2020303</w:t>
      </w:r>
    </w:p>
    <w:p>
      <w:r>
        <w:t>Đá cấp phối</w:t>
      </w:r>
    </w:p>
    <w:p>
      <w:r>
        <w:t>m 3</w:t>
      </w:r>
    </w:p>
    <w:p>
      <w:r>
        <w:t>150.000</w:t>
      </w:r>
    </w:p>
    <w:p>
      <w:r>
        <w:t>II2020304</w:t>
      </w:r>
    </w:p>
    <w:p>
      <w:r>
        <w:t>Đá dăm các loại</w:t>
      </w:r>
    </w:p>
    <w:p>
      <w:r>
        <w:t>m 3</w:t>
      </w:r>
    </w:p>
    <w:p>
      <w:r>
        <w:t>168.000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130.000</w:t>
      </w:r>
    </w:p>
    <w:p>
      <w:r>
        <w:t>II30202</w:t>
      </w:r>
    </w:p>
    <w:p>
      <w:r>
        <w:t>Đá sét sản xuất xi măng (khoáng sản khai thác)</w:t>
      </w:r>
    </w:p>
    <w:p>
      <w:r>
        <w:t>m 3</w:t>
      </w:r>
    </w:p>
    <w:p>
      <w:r>
        <w:t>75.000</w:t>
      </w:r>
    </w:p>
    <w:p>
      <w:r>
        <w:t>II30203</w:t>
      </w:r>
    </w:p>
    <w:p>
      <w:r>
        <w:t>Đá làm phụ gia sản xuất xi măng</w:t>
      </w:r>
    </w:p>
    <w:p>
      <w:r>
        <w:t>II3020301</w:t>
      </w:r>
    </w:p>
    <w:p>
      <w:r>
        <w:t>Đá puzolan (khoáng sản khai thác)</w:t>
      </w:r>
    </w:p>
    <w:p>
      <w:r>
        <w:t>m 3</w:t>
      </w:r>
    </w:p>
    <w:p>
      <w:r>
        <w:t>100.000</w:t>
      </w:r>
    </w:p>
    <w:p>
      <w:r>
        <w:t>II3020302</w:t>
      </w:r>
    </w:p>
    <w:p>
      <w:r>
        <w:t>Đá cát kết silic (khoáng sản khai thác)</w:t>
      </w:r>
    </w:p>
    <w:p>
      <w:r>
        <w:t>m 3</w:t>
      </w:r>
    </w:p>
    <w:p>
      <w:r>
        <w:t>45.000</w:t>
      </w:r>
    </w:p>
    <w:p>
      <w:r>
        <w:t>II3020303</w:t>
      </w:r>
    </w:p>
    <w:p>
      <w:r>
        <w:t>Đá cát kết đen (khoáng sản khai thác)</w:t>
      </w:r>
    </w:p>
    <w:p>
      <w:r>
        <w:t>m 3</w:t>
      </w:r>
    </w:p>
    <w:p>
      <w:r>
        <w:t>45.000</w:t>
      </w:r>
    </w:p>
    <w:p>
      <w:r>
        <w:t>II3020304</w:t>
      </w:r>
    </w:p>
    <w:p>
      <w:r>
        <w:t>Quặng laterit sắt (khoáng sản khai thác)</w:t>
      </w:r>
    </w:p>
    <w:p>
      <w:r>
        <w:t>tấn</w:t>
      </w:r>
    </w:p>
    <w:p>
      <w:r>
        <w:t>120.000</w:t>
      </w:r>
    </w:p>
    <w:p>
      <w:r>
        <w:t>II5</w:t>
      </w:r>
    </w:p>
    <w:p>
      <w:r>
        <w:t>Cát</w:t>
      </w:r>
    </w:p>
    <w:p>
      <w:r>
        <w:t>II501</w:t>
      </w:r>
    </w:p>
    <w:p>
      <w:r>
        <w:t>Cát san lấp (bao gồm cả cát nhiễm mặn)</w:t>
      </w:r>
    </w:p>
    <w:p>
      <w:r>
        <w:t>m 3</w:t>
      </w:r>
    </w:p>
    <w:p>
      <w:r>
        <w:t>56.000</w:t>
      </w:r>
    </w:p>
    <w:p>
      <w:r>
        <w:t>II502</w:t>
      </w:r>
    </w:p>
    <w:p>
      <w:r>
        <w:t>Cát xây dựng</w:t>
      </w:r>
    </w:p>
    <w:p>
      <w:r>
        <w:t>m 3</w:t>
      </w:r>
    </w:p>
    <w:p>
      <w:r>
        <w:t>II50201</w:t>
      </w:r>
    </w:p>
    <w:p>
      <w:r>
        <w:t>Cát đen dùng trong xây dựng (cát hạt mịn)</w:t>
      </w:r>
    </w:p>
    <w:p>
      <w:r>
        <w:t>m 3</w:t>
      </w:r>
    </w:p>
    <w:p>
      <w:r>
        <w:t>70.000</w:t>
      </w:r>
    </w:p>
    <w:p>
      <w:r>
        <w:t>II50202</w:t>
      </w:r>
    </w:p>
    <w:p>
      <w:r>
        <w:t>Cát vàng dùng trong xây dựng (cát hạt to)</w:t>
      </w:r>
    </w:p>
    <w:p>
      <w:r>
        <w:t>m 3</w:t>
      </w:r>
    </w:p>
    <w:p>
      <w:r>
        <w:t>145.000</w:t>
      </w:r>
    </w:p>
    <w:p>
      <w:r>
        <w:t>II503</w:t>
      </w:r>
    </w:p>
    <w:p>
      <w:r>
        <w:t>Cát vàng sản xuất công nghiệp (khoảng sản khai thác)</w:t>
      </w:r>
    </w:p>
    <w:p>
      <w:r>
        <w:t>m 3</w:t>
      </w:r>
    </w:p>
    <w:p>
      <w:r>
        <w:t>105.000</w:t>
      </w:r>
    </w:p>
    <w:p>
      <w:r>
        <w:t>II6</w:t>
      </w:r>
    </w:p>
    <w:p>
      <w:r>
        <w:t>Cát làm thủy tinh (cát trắng)</w:t>
      </w:r>
    </w:p>
    <w:p>
      <w:r>
        <w:t>m 3</w:t>
      </w:r>
    </w:p>
    <w:p>
      <w:r>
        <w:t>250.000</w:t>
      </w:r>
    </w:p>
    <w:p>
      <w:r>
        <w:t>II7</w:t>
      </w:r>
    </w:p>
    <w:p>
      <w:r>
        <w:t>Đất làm gạch, ngói (sét làm gạch, ngói)</w:t>
      </w:r>
    </w:p>
    <w:p>
      <w:r>
        <w:t>m 3</w:t>
      </w:r>
    </w:p>
    <w:p>
      <w:r>
        <w:t>170.000</w:t>
      </w:r>
    </w:p>
    <w:p>
      <w:r>
        <w:t>II10</w:t>
      </w:r>
    </w:p>
    <w:p>
      <w:r>
        <w:t>Dolomit, quartzite</w:t>
      </w:r>
    </w:p>
    <w:p>
      <w:r>
        <w:t>II1001</w:t>
      </w:r>
    </w:p>
    <w:p>
      <w:r>
        <w:t>Dolomit</w:t>
      </w:r>
    </w:p>
    <w:p>
      <w:r>
        <w:t>II100101</w:t>
      </w:r>
    </w:p>
    <w:p>
      <w:r>
        <w:t>Đá Dolomit sau khai thác chưa phân loại màu sắc, chất lượng</w:t>
      </w:r>
    </w:p>
    <w:p>
      <w:r>
        <w:t>m 3</w:t>
      </w:r>
    </w:p>
    <w:p>
      <w:r>
        <w:t>450.000</w:t>
      </w:r>
    </w:p>
    <w:p>
      <w:r>
        <w:t>II100102</w:t>
      </w:r>
    </w:p>
    <w:p>
      <w:r>
        <w:t>Đá khối Dolomit dùng để xẻ (trừ nhóm II100104)</w:t>
      </w:r>
    </w:p>
    <w:p>
      <w:r>
        <w:t>II10010201</w:t>
      </w:r>
    </w:p>
    <w:p>
      <w:r>
        <w:t>Đá khối dùng để xẻ tính theo sản phẩm có diện tích bề mặt dưới 0,3m 2</w:t>
      </w:r>
    </w:p>
    <w:p>
      <w:r>
        <w:t>m 3</w:t>
      </w:r>
    </w:p>
    <w:p>
      <w:r>
        <w:t>4.000.000</w:t>
      </w:r>
    </w:p>
    <w:p>
      <w:r>
        <w:t>II10010202</w:t>
      </w:r>
    </w:p>
    <w:p>
      <w:r>
        <w:t>Đá khối dùng để xẻ tính theo sản phẩm có diện tích bề mặt từ 0,3m 2  đến dưới 0,6m 2</w:t>
      </w:r>
    </w:p>
    <w:p>
      <w:r>
        <w:t>m 3</w:t>
      </w:r>
    </w:p>
    <w:p>
      <w:r>
        <w:t>8.000.000</w:t>
      </w:r>
    </w:p>
    <w:p>
      <w:r>
        <w:t>II10010203</w:t>
      </w:r>
    </w:p>
    <w:p>
      <w:r>
        <w:t>Đá khối dùng để xẻ tính theo sản phẩm có diện tích bề mặt từ 0,6m 2  đến dưới 1 m 2</w:t>
      </w:r>
    </w:p>
    <w:p>
      <w:r>
        <w:t>m 3</w:t>
      </w:r>
    </w:p>
    <w:p>
      <w:r>
        <w:t>10.000.000</w:t>
      </w:r>
    </w:p>
    <w:p>
      <w:r>
        <w:t>II10010204</w:t>
      </w:r>
    </w:p>
    <w:p>
      <w:r>
        <w:t>Đá khối dùng để xẻ tính theo sản phẩm có diện tích bề mặt từ 1m 2  trở lên</w:t>
      </w:r>
    </w:p>
    <w:p>
      <w:r>
        <w:t>m 3</w:t>
      </w:r>
    </w:p>
    <w:p>
      <w:r>
        <w:t>12.000.000</w:t>
      </w:r>
    </w:p>
    <w:p>
      <w:r>
        <w:t>II100103</w:t>
      </w:r>
    </w:p>
    <w:p>
      <w:r>
        <w:t>Đá Dolomit sử dụng làm nguyên liệu sản xuất công nghiệp</w:t>
      </w:r>
    </w:p>
    <w:p>
      <w:r>
        <w:t>m 3</w:t>
      </w:r>
    </w:p>
    <w:p>
      <w:r>
        <w:t>200.000</w:t>
      </w:r>
    </w:p>
    <w:p>
      <w:r>
        <w:t>II11</w:t>
      </w:r>
    </w:p>
    <w:p>
      <w:r>
        <w:t>Cao lanh (Kaolin/đất sét trắng/đất sét trầm tích; Quặng Felspat làm nguyên liệu gốm sứ)</w:t>
      </w:r>
    </w:p>
    <w:p>
      <w:r>
        <w:t>II1101</w:t>
      </w:r>
    </w:p>
    <w:p>
      <w:r>
        <w:t>Cao lanh (khoáng sản khai thác, chưa rây)</w:t>
      </w:r>
    </w:p>
    <w:p>
      <w:r>
        <w:t>tấn</w:t>
      </w:r>
    </w:p>
    <w:p>
      <w:r>
        <w:t>225.000</w:t>
      </w:r>
    </w:p>
    <w:p>
      <w:r>
        <w:t>II1102</w:t>
      </w:r>
    </w:p>
    <w:p>
      <w:r>
        <w:t>Cao lanh đã rây</w:t>
      </w:r>
    </w:p>
    <w:p>
      <w:r>
        <w:t>tấn</w:t>
      </w:r>
    </w:p>
    <w:p>
      <w:r>
        <w:t>560.000</w:t>
      </w:r>
    </w:p>
    <w:p>
      <w:r>
        <w:t>II1103</w:t>
      </w:r>
    </w:p>
    <w:p>
      <w:r>
        <w:t>Quặng Felspat làm nguyên liệu gốm sứ (khoảng sản khai thác)</w:t>
      </w:r>
    </w:p>
    <w:p>
      <w:r>
        <w:t>tấn</w:t>
      </w:r>
    </w:p>
    <w:p>
      <w:r>
        <w:t>350.000</w:t>
      </w:r>
    </w:p>
    <w:p>
      <w:r>
        <w:t>II13</w:t>
      </w:r>
    </w:p>
    <w:p>
      <w:r>
        <w:t>Pirite, phosphorite</w:t>
      </w:r>
    </w:p>
    <w:p>
      <w:r>
        <w:t>tấn</w:t>
      </w:r>
    </w:p>
    <w:p>
      <w:r>
        <w:t>II1302</w:t>
      </w:r>
    </w:p>
    <w:p>
      <w:r>
        <w:t>Quặng phosphorit</w:t>
      </w:r>
    </w:p>
    <w:p>
      <w:r>
        <w:t>II130201</w:t>
      </w:r>
    </w:p>
    <w:p>
      <w:r>
        <w:t>Quặng Phosphorite có hàm lượng P 2 O 5 &lt;20%</w:t>
      </w:r>
    </w:p>
    <w:p>
      <w:r>
        <w:t>tấn</w:t>
      </w:r>
    </w:p>
    <w:p>
      <w:r>
        <w:t>500.000</w:t>
      </w:r>
    </w:p>
    <w:p>
      <w:r>
        <w:t>II130202</w:t>
      </w:r>
    </w:p>
    <w:p>
      <w:r>
        <w:t>Quặng Phosphorite có hàm lượng 20%≤P 2 O 5 &lt;30%</w:t>
      </w:r>
    </w:p>
    <w:p>
      <w:r>
        <w:t>tấn</w:t>
      </w:r>
    </w:p>
    <w:p>
      <w:r>
        <w:t>600.000</w:t>
      </w:r>
    </w:p>
    <w:p>
      <w:r>
        <w:t>II130203</w:t>
      </w:r>
    </w:p>
    <w:p>
      <w:r>
        <w:t>Quặng Phosphorite có hàm lượng P 2 O 5 ≥30%</w:t>
      </w:r>
    </w:p>
    <w:p>
      <w:r>
        <w:t>tấn</w:t>
      </w:r>
    </w:p>
    <w:p>
      <w:r>
        <w:t>800.000</w:t>
      </w:r>
    </w:p>
    <w:p>
      <w:r>
        <w:t>II19</w:t>
      </w:r>
    </w:p>
    <w:p>
      <w:r>
        <w:t>Than khác</w:t>
      </w:r>
    </w:p>
    <w:p>
      <w:r>
        <w:t>II1901</w:t>
      </w:r>
    </w:p>
    <w:p>
      <w:r>
        <w:t>Than bùn</w:t>
      </w:r>
    </w:p>
    <w:p>
      <w:r>
        <w:t>tấn</w:t>
      </w:r>
    </w:p>
    <w:p>
      <w:r>
        <w:t>280.000</w:t>
      </w:r>
    </w:p>
    <w:p>
      <w:r>
        <w:t>II24</w:t>
      </w:r>
    </w:p>
    <w:p>
      <w:r>
        <w:t>Khoáng sản không kim loại khác</w:t>
      </w:r>
    </w:p>
    <w:p>
      <w:r>
        <w:t>II2406</w:t>
      </w:r>
    </w:p>
    <w:p>
      <w:r>
        <w:t>Bùn khoáng</w:t>
      </w:r>
    </w:p>
    <w:p>
      <w:r>
        <w:t>tấn</w:t>
      </w:r>
    </w:p>
    <w:p>
      <w:r>
        <w:t>910.000</w:t>
      </w:r>
    </w:p>
    <w:p>
      <w:r>
        <w:t>II2408</w:t>
      </w:r>
    </w:p>
    <w:p>
      <w:r>
        <w:t>Quặng Silic</w:t>
      </w:r>
    </w:p>
    <w:p>
      <w:r>
        <w:t>tấn</w:t>
      </w:r>
    </w:p>
    <w:p>
      <w:r>
        <w:t>560.000</w:t>
      </w:r>
    </w:p>
    <w:p>
      <w:r>
        <w:t>PHỤ LỤC III</w:t>
      </w:r>
    </w:p>
    <w:p>
      <w:r>
        <w:t>BẢNG GIÁ TÍNH THUẾ TÀI NGUYÊN ĐỐI VỚI SẢN PHẨM RỪNG TỰ NHIÊN</w:t>
      </w:r>
    </w:p>
    <w:p>
      <w:r>
        <w:t>(Kèm theo Quyết định số 52/2024/QĐ-UBND ngày 20/12/2024 của UBND tỉnh Quảng Bình)</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III</w:t>
      </w:r>
    </w:p>
    <w:p>
      <w:r>
        <w:t>Sản phẩm của rừng tự nhiên</w:t>
      </w:r>
    </w:p>
    <w:p>
      <w:r>
        <w:t>III1</w:t>
      </w:r>
    </w:p>
    <w:p>
      <w:r>
        <w:t>Gỗ nhóm I</w:t>
      </w:r>
    </w:p>
    <w:p>
      <w:r>
        <w:t>III101</w:t>
      </w:r>
    </w:p>
    <w:p>
      <w:r>
        <w:t>Cẩm lai</w:t>
      </w:r>
    </w:p>
    <w:p>
      <w:r>
        <w:t>III10101</w:t>
      </w:r>
    </w:p>
    <w:p>
      <w:r>
        <w:t>Đường kính (D)&lt;25cm</w:t>
      </w:r>
    </w:p>
    <w:p>
      <w:r>
        <w:t>m 3</w:t>
      </w:r>
    </w:p>
    <w:p>
      <w:r>
        <w:t>14.500.000</w:t>
      </w:r>
    </w:p>
    <w:p>
      <w:r>
        <w:t>III10102</w:t>
      </w:r>
    </w:p>
    <w:p>
      <w:r>
        <w:t>25cm≤D&lt;50cm</w:t>
      </w:r>
    </w:p>
    <w:p>
      <w:r>
        <w:t>m 3</w:t>
      </w:r>
    </w:p>
    <w:p>
      <w:r>
        <w:t>28.000.000</w:t>
      </w:r>
    </w:p>
    <w:p>
      <w:r>
        <w:t>III10103</w:t>
      </w:r>
    </w:p>
    <w:p>
      <w:r>
        <w:t>D≥50 cm</w:t>
      </w:r>
    </w:p>
    <w:p>
      <w:r>
        <w:t>m 3</w:t>
      </w:r>
    </w:p>
    <w:p>
      <w:r>
        <w:t>36.000.000</w:t>
      </w:r>
    </w:p>
    <w:p>
      <w:r>
        <w:t>III102</w:t>
      </w:r>
    </w:p>
    <w:p>
      <w:r>
        <w:t>Cẩm liên (cà gần)</w:t>
      </w:r>
    </w:p>
    <w:p>
      <w:r>
        <w:t>m 3</w:t>
      </w:r>
    </w:p>
    <w:p>
      <w:r>
        <w:t>7.300.000</w:t>
      </w:r>
    </w:p>
    <w:p>
      <w:r>
        <w:t>III103</w:t>
      </w:r>
    </w:p>
    <w:p>
      <w:r>
        <w:t>Dáng hương (giáng hương)</w:t>
      </w:r>
    </w:p>
    <w:p>
      <w:r>
        <w:t>m 3</w:t>
      </w:r>
    </w:p>
    <w:p>
      <w:r>
        <w:t>26.000.000</w:t>
      </w:r>
    </w:p>
    <w:p>
      <w:r>
        <w:t>III104</w:t>
      </w:r>
    </w:p>
    <w:p>
      <w:r>
        <w:t>Du sam</w:t>
      </w:r>
    </w:p>
    <w:p>
      <w:r>
        <w:t>m 3</w:t>
      </w:r>
    </w:p>
    <w:p>
      <w:r>
        <w:t>24.000.000</w:t>
      </w:r>
    </w:p>
    <w:p>
      <w:r>
        <w:t>III105</w:t>
      </w:r>
    </w:p>
    <w:p>
      <w:r>
        <w:t>Gõ đỏ (Cà   te/Hồ bì)</w:t>
      </w:r>
    </w:p>
    <w:p>
      <w:r>
        <w:t>III10501</w:t>
      </w:r>
    </w:p>
    <w:p>
      <w:r>
        <w:t>D&lt;25cm</w:t>
      </w:r>
    </w:p>
    <w:p>
      <w:r>
        <w:t>m 3</w:t>
      </w:r>
    </w:p>
    <w:p>
      <w:r>
        <w:t>6.500.000</w:t>
      </w:r>
    </w:p>
    <w:p>
      <w:r>
        <w:t>III10502</w:t>
      </w:r>
    </w:p>
    <w:p>
      <w:r>
        <w:t>25cm≤D&lt;50cm</w:t>
      </w:r>
    </w:p>
    <w:p>
      <w:r>
        <w:t>m 3</w:t>
      </w:r>
    </w:p>
    <w:p>
      <w:r>
        <w:t>28.000.000</w:t>
      </w:r>
    </w:p>
    <w:p>
      <w:r>
        <w:t>III10503</w:t>
      </w:r>
    </w:p>
    <w:p>
      <w:r>
        <w:t>D≥50 cm</w:t>
      </w:r>
    </w:p>
    <w:p>
      <w:r>
        <w:t>m 3</w:t>
      </w:r>
    </w:p>
    <w:p>
      <w:r>
        <w:t>35.000.000</w:t>
      </w:r>
    </w:p>
    <w:p>
      <w:r>
        <w:t>III106</w:t>
      </w:r>
    </w:p>
    <w:p>
      <w:r>
        <w:t>Gụ</w:t>
      </w:r>
    </w:p>
    <w:p>
      <w:r>
        <w:t>III10601</w:t>
      </w:r>
    </w:p>
    <w:p>
      <w:r>
        <w:t>D&lt;25cm</w:t>
      </w:r>
    </w:p>
    <w:p>
      <w:r>
        <w:t>m 3</w:t>
      </w:r>
    </w:p>
    <w:p>
      <w:r>
        <w:t>6.000.000</w:t>
      </w:r>
    </w:p>
    <w:p>
      <w:r>
        <w:t>III10602</w:t>
      </w:r>
    </w:p>
    <w:p>
      <w:r>
        <w:t>25cm≤D&lt;50cm</w:t>
      </w:r>
    </w:p>
    <w:p>
      <w:r>
        <w:t>m 3</w:t>
      </w:r>
    </w:p>
    <w:p>
      <w:r>
        <w:t>12.000.000</w:t>
      </w:r>
    </w:p>
    <w:p>
      <w:r>
        <w:t>III10603</w:t>
      </w:r>
    </w:p>
    <w:p>
      <w:r>
        <w:t>D≥50 cm</w:t>
      </w:r>
    </w:p>
    <w:p>
      <w:r>
        <w:t>m 3</w:t>
      </w:r>
    </w:p>
    <w:p>
      <w:r>
        <w:t>16.000.000</w:t>
      </w:r>
    </w:p>
    <w:p>
      <w:r>
        <w:t>III107</w:t>
      </w:r>
    </w:p>
    <w:p>
      <w:r>
        <w:t>Gụ mật (Gõ mật)</w:t>
      </w:r>
    </w:p>
    <w:p>
      <w:r>
        <w:t>III10701</w:t>
      </w:r>
    </w:p>
    <w:p>
      <w:r>
        <w:t>D&lt;25cm</w:t>
      </w:r>
    </w:p>
    <w:p>
      <w:r>
        <w:t>m 3</w:t>
      </w:r>
    </w:p>
    <w:p>
      <w:r>
        <w:t>4.000.000</w:t>
      </w:r>
    </w:p>
    <w:p>
      <w:r>
        <w:t>III10702</w:t>
      </w:r>
    </w:p>
    <w:p>
      <w:r>
        <w:t>25cm≤D&lt;50cm</w:t>
      </w:r>
    </w:p>
    <w:p>
      <w:r>
        <w:t>m 3</w:t>
      </w:r>
    </w:p>
    <w:p>
      <w:r>
        <w:t>8.500.000</w:t>
      </w:r>
    </w:p>
    <w:p>
      <w:r>
        <w:t>III10703</w:t>
      </w:r>
    </w:p>
    <w:p>
      <w:r>
        <w:t>D≥50 cm</w:t>
      </w:r>
    </w:p>
    <w:p>
      <w:r>
        <w:t>m 3</w:t>
      </w:r>
    </w:p>
    <w:p>
      <w:r>
        <w:t>15.000.000</w:t>
      </w:r>
    </w:p>
    <w:p>
      <w:r>
        <w:t>III108</w:t>
      </w:r>
    </w:p>
    <w:p>
      <w:r>
        <w:t>Hoàng đàn</w:t>
      </w:r>
    </w:p>
    <w:p>
      <w:r>
        <w:t>m 3</w:t>
      </w:r>
    </w:p>
    <w:p>
      <w:r>
        <w:t>40.000.000</w:t>
      </w:r>
    </w:p>
    <w:p>
      <w:r>
        <w:t>III109</w:t>
      </w:r>
    </w:p>
    <w:p>
      <w:r>
        <w:t>Huê mộc, Sưa (Trắc thối/Huỳnh đàn đỏ)</w:t>
      </w:r>
    </w:p>
    <w:p>
      <w:r>
        <w:t>m 3</w:t>
      </w:r>
    </w:p>
    <w:p>
      <w:r>
        <w:t>4.000.000.000</w:t>
      </w:r>
    </w:p>
    <w:p>
      <w:r>
        <w:t>III110</w:t>
      </w:r>
    </w:p>
    <w:p>
      <w:r>
        <w:t>Huỳnh đường</w:t>
      </w:r>
    </w:p>
    <w:p>
      <w:r>
        <w:t>m 3</w:t>
      </w:r>
    </w:p>
    <w:p>
      <w:r>
        <w:t>8.400.000</w:t>
      </w:r>
    </w:p>
    <w:p>
      <w:r>
        <w:t>III111</w:t>
      </w:r>
    </w:p>
    <w:p>
      <w:r>
        <w:t>Hương</w:t>
      </w:r>
    </w:p>
    <w:p>
      <w:r>
        <w:t>III11101</w:t>
      </w:r>
    </w:p>
    <w:p>
      <w:r>
        <w:t>D&lt;25cm</w:t>
      </w:r>
    </w:p>
    <w:p>
      <w:r>
        <w:t>m 3</w:t>
      </w:r>
    </w:p>
    <w:p>
      <w:r>
        <w:t>7.500.000</w:t>
      </w:r>
    </w:p>
    <w:p>
      <w:r>
        <w:t>III11102</w:t>
      </w:r>
    </w:p>
    <w:p>
      <w:r>
        <w:t>25cm≤D&lt;50cm</w:t>
      </w:r>
    </w:p>
    <w:p>
      <w:r>
        <w:t>m 3</w:t>
      </w:r>
    </w:p>
    <w:p>
      <w:r>
        <w:t>18.700.000</w:t>
      </w:r>
    </w:p>
    <w:p>
      <w:r>
        <w:t>III11103</w:t>
      </w:r>
    </w:p>
    <w:p>
      <w:r>
        <w:t>D≥50 cm</w:t>
      </w:r>
    </w:p>
    <w:p>
      <w:r>
        <w:t>m 3</w:t>
      </w:r>
    </w:p>
    <w:p>
      <w:r>
        <w:t>22.800.000</w:t>
      </w:r>
    </w:p>
    <w:p>
      <w:r>
        <w:t>III112</w:t>
      </w:r>
    </w:p>
    <w:p>
      <w:r>
        <w:t>Hương tía</w:t>
      </w:r>
    </w:p>
    <w:p>
      <w:r>
        <w:t>m 3</w:t>
      </w:r>
    </w:p>
    <w:p>
      <w:r>
        <w:t>16.800.000</w:t>
      </w:r>
    </w:p>
    <w:p>
      <w:r>
        <w:t>III113</w:t>
      </w:r>
    </w:p>
    <w:p>
      <w:r>
        <w:t>Lát</w:t>
      </w:r>
    </w:p>
    <w:p>
      <w:r>
        <w:t>m 3</w:t>
      </w:r>
    </w:p>
    <w:p>
      <w:r>
        <w:t>11.400.000</w:t>
      </w:r>
    </w:p>
    <w:p>
      <w:r>
        <w:t>III114</w:t>
      </w:r>
    </w:p>
    <w:p>
      <w:r>
        <w:t>Mun</w:t>
      </w:r>
    </w:p>
    <w:p>
      <w:r>
        <w:t>m 3</w:t>
      </w:r>
    </w:p>
    <w:p>
      <w:r>
        <w:t>17.000.000</w:t>
      </w:r>
    </w:p>
    <w:p>
      <w:r>
        <w:t>III115</w:t>
      </w:r>
    </w:p>
    <w:p>
      <w:r>
        <w:t>Muồng đen</w:t>
      </w:r>
    </w:p>
    <w:p>
      <w:r>
        <w:t>m 3</w:t>
      </w:r>
    </w:p>
    <w:p>
      <w:r>
        <w:t>6.600.000</w:t>
      </w:r>
    </w:p>
    <w:p>
      <w:r>
        <w:t>III116</w:t>
      </w:r>
    </w:p>
    <w:p>
      <w:r>
        <w:t>Pơ mu</w:t>
      </w:r>
    </w:p>
    <w:p>
      <w:r>
        <w:t>III11601</w:t>
      </w:r>
    </w:p>
    <w:p>
      <w:r>
        <w:t>D&lt;25cm</w:t>
      </w:r>
    </w:p>
    <w:p>
      <w:r>
        <w:t>m 3</w:t>
      </w:r>
    </w:p>
    <w:p>
      <w:r>
        <w:t>9.360.000</w:t>
      </w:r>
    </w:p>
    <w:p>
      <w:r>
        <w:t>III11602</w:t>
      </w:r>
    </w:p>
    <w:p>
      <w:r>
        <w:t>25cm≤D&lt;50cm</w:t>
      </w:r>
    </w:p>
    <w:p>
      <w:r>
        <w:t>m 3</w:t>
      </w:r>
    </w:p>
    <w:p>
      <w:r>
        <w:t>18.000.000</w:t>
      </w:r>
    </w:p>
    <w:p>
      <w:r>
        <w:t>III11603</w:t>
      </w:r>
    </w:p>
    <w:p>
      <w:r>
        <w:t>D≥50 cm</w:t>
      </w:r>
    </w:p>
    <w:p>
      <w:r>
        <w:t>m 3</w:t>
      </w:r>
    </w:p>
    <w:p>
      <w:r>
        <w:t>24.000.000</w:t>
      </w:r>
    </w:p>
    <w:p>
      <w:r>
        <w:t>III117</w:t>
      </w:r>
    </w:p>
    <w:p>
      <w:r>
        <w:t>Sơn huyết</w:t>
      </w:r>
    </w:p>
    <w:p>
      <w:r>
        <w:t>m 3</w:t>
      </w:r>
    </w:p>
    <w:p>
      <w:r>
        <w:t>10.000.000</w:t>
      </w:r>
    </w:p>
    <w:p>
      <w:r>
        <w:t>III118</w:t>
      </w:r>
    </w:p>
    <w:p>
      <w:r>
        <w:t>Trai</w:t>
      </w:r>
    </w:p>
    <w:p>
      <w:r>
        <w:t>m 3</w:t>
      </w:r>
    </w:p>
    <w:p>
      <w:r>
        <w:t>11.000.000</w:t>
      </w:r>
    </w:p>
    <w:p>
      <w:r>
        <w:t>III119</w:t>
      </w:r>
    </w:p>
    <w:p>
      <w:r>
        <w:t>Trắc</w:t>
      </w:r>
    </w:p>
    <w:p>
      <w:r>
        <w:t>III11901</w:t>
      </w:r>
    </w:p>
    <w:p>
      <w:r>
        <w:t>D&lt;25cm</w:t>
      </w:r>
    </w:p>
    <w:p>
      <w:r>
        <w:t>m 3</w:t>
      </w:r>
    </w:p>
    <w:p>
      <w:r>
        <w:t>7.500.000</w:t>
      </w:r>
    </w:p>
    <w:p>
      <w:r>
        <w:t>III11902</w:t>
      </w:r>
    </w:p>
    <w:p>
      <w:r>
        <w:t>25cm≤D&lt;35cm</w:t>
      </w:r>
    </w:p>
    <w:p>
      <w:r>
        <w:t>m 3</w:t>
      </w:r>
    </w:p>
    <w:p>
      <w:r>
        <w:t>14.500.000</w:t>
      </w:r>
    </w:p>
    <w:p>
      <w:r>
        <w:t>III11903</w:t>
      </w:r>
    </w:p>
    <w:p>
      <w:r>
        <w:t>35cm≤D&lt;50cm</w:t>
      </w:r>
    </w:p>
    <w:p>
      <w:r>
        <w:t>m 3</w:t>
      </w:r>
    </w:p>
    <w:p>
      <w:r>
        <w:t>28.000.000</w:t>
      </w:r>
    </w:p>
    <w:p>
      <w:r>
        <w:t>III11904</w:t>
      </w:r>
    </w:p>
    <w:p>
      <w:r>
        <w:t>50cm≤D&lt;65cm</w:t>
      </w:r>
    </w:p>
    <w:p>
      <w:r>
        <w:t>m 3</w:t>
      </w:r>
    </w:p>
    <w:p>
      <w:r>
        <w:t>73.900.000</w:t>
      </w:r>
    </w:p>
    <w:p>
      <w:r>
        <w:t>III11905</w:t>
      </w:r>
    </w:p>
    <w:p>
      <w:r>
        <w:t>D≥65cm</w:t>
      </w:r>
    </w:p>
    <w:p>
      <w:r>
        <w:t>m 3</w:t>
      </w:r>
    </w:p>
    <w:p>
      <w:r>
        <w:t>180.000.000</w:t>
      </w:r>
    </w:p>
    <w:p>
      <w:r>
        <w:t>III120</w:t>
      </w:r>
    </w:p>
    <w:p>
      <w:r>
        <w:t>Các loại khác</w:t>
      </w:r>
    </w:p>
    <w:p>
      <w:r>
        <w:t>III12001</w:t>
      </w:r>
    </w:p>
    <w:p>
      <w:r>
        <w:t>D&lt;25cm</w:t>
      </w:r>
    </w:p>
    <w:p>
      <w:r>
        <w:t>m 3</w:t>
      </w:r>
    </w:p>
    <w:p>
      <w:r>
        <w:t>6.000.000</w:t>
      </w:r>
    </w:p>
    <w:p>
      <w:r>
        <w:t>III12002</w:t>
      </w:r>
    </w:p>
    <w:p>
      <w:r>
        <w:t>25cm≤D&lt;35cm</w:t>
      </w:r>
    </w:p>
    <w:p>
      <w:r>
        <w:t>m 3</w:t>
      </w:r>
    </w:p>
    <w:p>
      <w:r>
        <w:t>8.400.000</w:t>
      </w:r>
    </w:p>
    <w:p>
      <w:r>
        <w:t>III12003</w:t>
      </w:r>
    </w:p>
    <w:p>
      <w:r>
        <w:t>35cm≤D&lt;50cm</w:t>
      </w:r>
    </w:p>
    <w:p>
      <w:r>
        <w:t>m 3</w:t>
      </w:r>
    </w:p>
    <w:p>
      <w:r>
        <w:t>12.000.000</w:t>
      </w:r>
    </w:p>
    <w:p>
      <w:r>
        <w:t>III12004</w:t>
      </w:r>
    </w:p>
    <w:p>
      <w:r>
        <w:t>D≥50 cm</w:t>
      </w:r>
    </w:p>
    <w:p>
      <w:r>
        <w:t>m 3</w:t>
      </w:r>
    </w:p>
    <w:p>
      <w:r>
        <w:t>23.000.000</w:t>
      </w:r>
    </w:p>
    <w:p>
      <w:r>
        <w:t>III2</w:t>
      </w:r>
    </w:p>
    <w:p>
      <w:r>
        <w:t>Gỗ nhóm II</w:t>
      </w:r>
    </w:p>
    <w:p>
      <w:r>
        <w:t>III201</w:t>
      </w:r>
    </w:p>
    <w:p>
      <w:r>
        <w:t>Cẩm xe</w:t>
      </w:r>
    </w:p>
    <w:p>
      <w:r>
        <w:t>m 3</w:t>
      </w:r>
    </w:p>
    <w:p>
      <w:r>
        <w:t>7.000.000</w:t>
      </w:r>
    </w:p>
    <w:p>
      <w:r>
        <w:t>III202</w:t>
      </w:r>
    </w:p>
    <w:p>
      <w:r>
        <w:t>Đinh (đinh hương)</w:t>
      </w:r>
    </w:p>
    <w:p>
      <w:r>
        <w:t>III20201</w:t>
      </w:r>
    </w:p>
    <w:p>
      <w:r>
        <w:t>D&lt;25cm</w:t>
      </w:r>
    </w:p>
    <w:p>
      <w:r>
        <w:t>m 3</w:t>
      </w:r>
    </w:p>
    <w:p>
      <w:r>
        <w:t>9.500.000</w:t>
      </w:r>
    </w:p>
    <w:p>
      <w:r>
        <w:t>III20202</w:t>
      </w:r>
    </w:p>
    <w:p>
      <w:r>
        <w:t>25cm≤D&lt;50cm</w:t>
      </w:r>
    </w:p>
    <w:p>
      <w:r>
        <w:t>m 3</w:t>
      </w:r>
    </w:p>
    <w:p>
      <w:r>
        <w:t>13.000.000</w:t>
      </w:r>
    </w:p>
    <w:p>
      <w:r>
        <w:t>III20203</w:t>
      </w:r>
    </w:p>
    <w:p>
      <w:r>
        <w:t>D≥50 cm</w:t>
      </w:r>
    </w:p>
    <w:p>
      <w:r>
        <w:t>m 3</w:t>
      </w:r>
    </w:p>
    <w:p>
      <w:r>
        <w:t>17.000.000</w:t>
      </w:r>
    </w:p>
    <w:p>
      <w:r>
        <w:t>III203</w:t>
      </w:r>
    </w:p>
    <w:p>
      <w:r>
        <w:t>Lim xanh</w:t>
      </w:r>
    </w:p>
    <w:p>
      <w:r>
        <w:t>III20301</w:t>
      </w:r>
    </w:p>
    <w:p>
      <w:r>
        <w:t>D&lt;25cm</w:t>
      </w:r>
    </w:p>
    <w:p>
      <w:r>
        <w:t>m 3</w:t>
      </w:r>
    </w:p>
    <w:p>
      <w:r>
        <w:t>7.600.000</w:t>
      </w:r>
    </w:p>
    <w:p>
      <w:r>
        <w:t>III20302</w:t>
      </w:r>
    </w:p>
    <w:p>
      <w:r>
        <w:t>25cm≤D&lt;50cm</w:t>
      </w:r>
    </w:p>
    <w:p>
      <w:r>
        <w:t>m 3</w:t>
      </w:r>
    </w:p>
    <w:p>
      <w:r>
        <w:t>14.000.000</w:t>
      </w:r>
    </w:p>
    <w:p>
      <w:r>
        <w:t>II20303</w:t>
      </w:r>
    </w:p>
    <w:p>
      <w:r>
        <w:t>D≥50 cm</w:t>
      </w:r>
    </w:p>
    <w:p>
      <w:r>
        <w:t>m 3</w:t>
      </w:r>
    </w:p>
    <w:p>
      <w:r>
        <w:t>16.000.000</w:t>
      </w:r>
    </w:p>
    <w:p>
      <w:r>
        <w:t>III204</w:t>
      </w:r>
    </w:p>
    <w:p>
      <w:r>
        <w:t>Nghiến</w:t>
      </w:r>
    </w:p>
    <w:p>
      <w:r>
        <w:t>III20401</w:t>
      </w:r>
    </w:p>
    <w:p>
      <w:r>
        <w:t>D&lt;25cm</w:t>
      </w:r>
    </w:p>
    <w:p>
      <w:r>
        <w:t>m 3</w:t>
      </w:r>
    </w:p>
    <w:p>
      <w:r>
        <w:t>4.800.000</w:t>
      </w:r>
    </w:p>
    <w:p>
      <w:r>
        <w:t>III20402</w:t>
      </w:r>
    </w:p>
    <w:p>
      <w:r>
        <w:t>25cm≤D&lt;50cm</w:t>
      </w:r>
    </w:p>
    <w:p>
      <w:r>
        <w:t>m 3</w:t>
      </w:r>
    </w:p>
    <w:p>
      <w:r>
        <w:t>8.000.000</w:t>
      </w:r>
    </w:p>
    <w:p>
      <w:r>
        <w:t>III20403</w:t>
      </w:r>
    </w:p>
    <w:p>
      <w:r>
        <w:t>D≥50 cm</w:t>
      </w:r>
    </w:p>
    <w:p>
      <w:r>
        <w:t>m 3</w:t>
      </w:r>
    </w:p>
    <w:p>
      <w:r>
        <w:t>11.500.000</w:t>
      </w:r>
    </w:p>
    <w:p>
      <w:r>
        <w:t>III205</w:t>
      </w:r>
    </w:p>
    <w:p>
      <w:r>
        <w:t>Kiền kiền</w:t>
      </w:r>
    </w:p>
    <w:p>
      <w:r>
        <w:t>III20501</w:t>
      </w:r>
    </w:p>
    <w:p>
      <w:r>
        <w:t>D&lt;25cm</w:t>
      </w:r>
    </w:p>
    <w:p>
      <w:r>
        <w:t>m 3</w:t>
      </w:r>
    </w:p>
    <w:p>
      <w:r>
        <w:t>6.000.000</w:t>
      </w:r>
    </w:p>
    <w:p>
      <w:r>
        <w:t>III20502</w:t>
      </w:r>
    </w:p>
    <w:p>
      <w:r>
        <w:t>25cm≤D&lt;50cm</w:t>
      </w:r>
    </w:p>
    <w:p>
      <w:r>
        <w:t>m 3</w:t>
      </w:r>
    </w:p>
    <w:p>
      <w:r>
        <w:t>9.000.000</w:t>
      </w:r>
    </w:p>
    <w:p>
      <w:r>
        <w:t>HI20503</w:t>
      </w:r>
    </w:p>
    <w:p>
      <w:r>
        <w:t>D≥50 cm</w:t>
      </w:r>
    </w:p>
    <w:p>
      <w:r>
        <w:t>m 3</w:t>
      </w:r>
    </w:p>
    <w:p>
      <w:r>
        <w:t>15.000.000</w:t>
      </w:r>
    </w:p>
    <w:p>
      <w:r>
        <w:t>III206</w:t>
      </w:r>
    </w:p>
    <w:p>
      <w:r>
        <w:t>Da đá</w:t>
      </w:r>
    </w:p>
    <w:p>
      <w:r>
        <w:t>m 3</w:t>
      </w:r>
    </w:p>
    <w:p>
      <w:r>
        <w:t>6.500.000</w:t>
      </w:r>
    </w:p>
    <w:p>
      <w:r>
        <w:t>III207</w:t>
      </w:r>
    </w:p>
    <w:p>
      <w:r>
        <w:t>Sao xanh</w:t>
      </w:r>
    </w:p>
    <w:p>
      <w:r>
        <w:t>m 3</w:t>
      </w:r>
    </w:p>
    <w:p>
      <w:r>
        <w:t>7.000.000</w:t>
      </w:r>
    </w:p>
    <w:p>
      <w:r>
        <w:t>III208</w:t>
      </w:r>
    </w:p>
    <w:p>
      <w:r>
        <w:t>Sến</w:t>
      </w:r>
    </w:p>
    <w:p>
      <w:r>
        <w:t>m 3</w:t>
      </w:r>
    </w:p>
    <w:p>
      <w:r>
        <w:t>10.000.000</w:t>
      </w:r>
    </w:p>
    <w:p>
      <w:r>
        <w:t>III209</w:t>
      </w:r>
    </w:p>
    <w:p>
      <w:r>
        <w:t>Sến mật</w:t>
      </w:r>
    </w:p>
    <w:p>
      <w:r>
        <w:t>m 3</w:t>
      </w:r>
    </w:p>
    <w:p>
      <w:r>
        <w:t>6.000.000</w:t>
      </w:r>
    </w:p>
    <w:p>
      <w:r>
        <w:t>III210</w:t>
      </w:r>
    </w:p>
    <w:p>
      <w:r>
        <w:t>Sến mủ</w:t>
      </w:r>
    </w:p>
    <w:p>
      <w:r>
        <w:t>m 3</w:t>
      </w:r>
    </w:p>
    <w:p>
      <w:r>
        <w:t>4.400.000</w:t>
      </w:r>
    </w:p>
    <w:p>
      <w:r>
        <w:t>III211</w:t>
      </w:r>
    </w:p>
    <w:p>
      <w:r>
        <w:t>Táu mật</w:t>
      </w:r>
    </w:p>
    <w:p>
      <w:r>
        <w:t>m 3</w:t>
      </w:r>
    </w:p>
    <w:p>
      <w:r>
        <w:t>10.000.000</w:t>
      </w:r>
    </w:p>
    <w:p>
      <w:r>
        <w:t>III212</w:t>
      </w:r>
    </w:p>
    <w:p>
      <w:r>
        <w:t>Trai ly</w:t>
      </w:r>
    </w:p>
    <w:p>
      <w:r>
        <w:t>m 3</w:t>
      </w:r>
    </w:p>
    <w:p>
      <w:r>
        <w:t>13.800.000</w:t>
      </w:r>
    </w:p>
    <w:p>
      <w:r>
        <w:t>III213</w:t>
      </w:r>
    </w:p>
    <w:p>
      <w:r>
        <w:t>Xoay</w:t>
      </w:r>
    </w:p>
    <w:p>
      <w:r>
        <w:t>III21301</w:t>
      </w:r>
    </w:p>
    <w:p>
      <w:r>
        <w:t>D&lt;25cm</w:t>
      </w:r>
    </w:p>
    <w:p>
      <w:r>
        <w:t>m 3</w:t>
      </w:r>
    </w:p>
    <w:p>
      <w:r>
        <w:t>3.700.000</w:t>
      </w:r>
    </w:p>
    <w:p>
      <w:r>
        <w:t>III21302</w:t>
      </w:r>
    </w:p>
    <w:p>
      <w:r>
        <w:t>25cm≤D&lt;50cm</w:t>
      </w:r>
    </w:p>
    <w:p>
      <w:r>
        <w:t>m 3</w:t>
      </w:r>
    </w:p>
    <w:p>
      <w:r>
        <w:t>5.000.000</w:t>
      </w:r>
    </w:p>
    <w:p>
      <w:r>
        <w:t>III21303</w:t>
      </w:r>
    </w:p>
    <w:p>
      <w:r>
        <w:t>D≥50 cm</w:t>
      </w:r>
    </w:p>
    <w:p>
      <w:r>
        <w:t>m 3</w:t>
      </w:r>
    </w:p>
    <w:p>
      <w:r>
        <w:t>8.000.000</w:t>
      </w:r>
    </w:p>
    <w:p>
      <w:r>
        <w:t>III214</w:t>
      </w:r>
    </w:p>
    <w:p>
      <w:r>
        <w:t>Các loại khác</w:t>
      </w:r>
    </w:p>
    <w:p>
      <w:r>
        <w:t>III21401</w:t>
      </w:r>
    </w:p>
    <w:p>
      <w:r>
        <w:t>D&lt;25cm</w:t>
      </w:r>
    </w:p>
    <w:p>
      <w:r>
        <w:t>m 3</w:t>
      </w:r>
    </w:p>
    <w:p>
      <w:r>
        <w:t>4.000.000</w:t>
      </w:r>
    </w:p>
    <w:p>
      <w:r>
        <w:t>III21402</w:t>
      </w:r>
    </w:p>
    <w:p>
      <w:r>
        <w:t>25cm≤D&lt;50cm</w:t>
      </w:r>
    </w:p>
    <w:p>
      <w:r>
        <w:t>m 3</w:t>
      </w:r>
    </w:p>
    <w:p>
      <w:r>
        <w:t>9.000.000</w:t>
      </w:r>
    </w:p>
    <w:p>
      <w:r>
        <w:t>III21403</w:t>
      </w:r>
    </w:p>
    <w:p>
      <w:r>
        <w:t>D≥50 cm</w:t>
      </w:r>
    </w:p>
    <w:p>
      <w:r>
        <w:t>m 3</w:t>
      </w:r>
    </w:p>
    <w:p>
      <w:r>
        <w:t>12.000.000</w:t>
      </w:r>
    </w:p>
    <w:p>
      <w:r>
        <w:t>III3</w:t>
      </w:r>
    </w:p>
    <w:p>
      <w:r>
        <w:t>Gỗ nhóm III</w:t>
      </w:r>
    </w:p>
    <w:p>
      <w:r>
        <w:t>III301</w:t>
      </w:r>
    </w:p>
    <w:p>
      <w:r>
        <w:t>Bằng lăng</w:t>
      </w:r>
    </w:p>
    <w:p>
      <w:r>
        <w:t>m 3</w:t>
      </w:r>
    </w:p>
    <w:p>
      <w:r>
        <w:t>5.000.000</w:t>
      </w:r>
    </w:p>
    <w:p>
      <w:r>
        <w:t>III302</w:t>
      </w:r>
    </w:p>
    <w:p>
      <w:r>
        <w:t>Cà chắc (cà chí)</w:t>
      </w:r>
    </w:p>
    <w:p>
      <w:r>
        <w:t>III30201</w:t>
      </w:r>
    </w:p>
    <w:p>
      <w:r>
        <w:t>D&lt;25cm</w:t>
      </w:r>
    </w:p>
    <w:p>
      <w:r>
        <w:t>m 3</w:t>
      </w:r>
    </w:p>
    <w:p>
      <w:r>
        <w:t>3.100.000</w:t>
      </w:r>
    </w:p>
    <w:p>
      <w:r>
        <w:t>III30202</w:t>
      </w:r>
    </w:p>
    <w:p>
      <w:r>
        <w:t>25cm≤D&lt;50cm</w:t>
      </w:r>
    </w:p>
    <w:p>
      <w:r>
        <w:t>m 3</w:t>
      </w:r>
    </w:p>
    <w:p>
      <w:r>
        <w:t>4.200.000</w:t>
      </w:r>
    </w:p>
    <w:p>
      <w:r>
        <w:t>III30203</w:t>
      </w:r>
    </w:p>
    <w:p>
      <w:r>
        <w:t>D≥50 cm</w:t>
      </w:r>
    </w:p>
    <w:p>
      <w:r>
        <w:t>m 3</w:t>
      </w:r>
    </w:p>
    <w:p>
      <w:r>
        <w:t>6.000.000</w:t>
      </w:r>
    </w:p>
    <w:p>
      <w:r>
        <w:t>III303</w:t>
      </w:r>
    </w:p>
    <w:p>
      <w:r>
        <w:t>Cà ổi</w:t>
      </w:r>
    </w:p>
    <w:p>
      <w:r>
        <w:t>m 3</w:t>
      </w:r>
    </w:p>
    <w:p>
      <w:r>
        <w:t>6.000.000</w:t>
      </w:r>
    </w:p>
    <w:p>
      <w:r>
        <w:t>III304</w:t>
      </w:r>
    </w:p>
    <w:p>
      <w:r>
        <w:t>Chò chỉ</w:t>
      </w:r>
    </w:p>
    <w:p>
      <w:r>
        <w:t>III30401</w:t>
      </w:r>
    </w:p>
    <w:p>
      <w:r>
        <w:t>D&lt;25cm</w:t>
      </w:r>
    </w:p>
    <w:p>
      <w:r>
        <w:t>m 3</w:t>
      </w:r>
    </w:p>
    <w:p>
      <w:r>
        <w:t>3.200.000</w:t>
      </w:r>
    </w:p>
    <w:p>
      <w:r>
        <w:t>III30402</w:t>
      </w:r>
    </w:p>
    <w:p>
      <w:r>
        <w:t>25cm≤D&lt;50cm</w:t>
      </w:r>
    </w:p>
    <w:p>
      <w:r>
        <w:t>m 3</w:t>
      </w:r>
    </w:p>
    <w:p>
      <w:r>
        <w:t>5.000.000</w:t>
      </w:r>
    </w:p>
    <w:p>
      <w:r>
        <w:t>III30403</w:t>
      </w:r>
    </w:p>
    <w:p>
      <w:r>
        <w:t>D≥50 cm</w:t>
      </w:r>
    </w:p>
    <w:p>
      <w:r>
        <w:t>m 3</w:t>
      </w:r>
    </w:p>
    <w:p>
      <w:r>
        <w:t>10.000.000</w:t>
      </w:r>
    </w:p>
    <w:p>
      <w:r>
        <w:t>III305</w:t>
      </w:r>
    </w:p>
    <w:p>
      <w:r>
        <w:t>Chò chai</w:t>
      </w:r>
    </w:p>
    <w:p>
      <w:r>
        <w:t>m 3</w:t>
      </w:r>
    </w:p>
    <w:p>
      <w:r>
        <w:t>6.000.000</w:t>
      </w:r>
    </w:p>
    <w:p>
      <w:r>
        <w:t>III306</w:t>
      </w:r>
    </w:p>
    <w:p>
      <w:r>
        <w:t>Chua khét</w:t>
      </w:r>
    </w:p>
    <w:p>
      <w:r>
        <w:t>m 3</w:t>
      </w:r>
    </w:p>
    <w:p>
      <w:r>
        <w:t>6.000.000</w:t>
      </w:r>
    </w:p>
    <w:p>
      <w:r>
        <w:t>III307</w:t>
      </w:r>
    </w:p>
    <w:p>
      <w:r>
        <w:t>Dạ hương</w:t>
      </w:r>
    </w:p>
    <w:p>
      <w:r>
        <w:t>m 3</w:t>
      </w:r>
    </w:p>
    <w:p>
      <w:r>
        <w:t>7.200.000</w:t>
      </w:r>
    </w:p>
    <w:p>
      <w:r>
        <w:t>III308</w:t>
      </w:r>
    </w:p>
    <w:p>
      <w:r>
        <w:t>Giỗi</w:t>
      </w:r>
    </w:p>
    <w:p>
      <w:r>
        <w:t>III30801</w:t>
      </w:r>
    </w:p>
    <w:p>
      <w:r>
        <w:t>D&lt;25cm</w:t>
      </w:r>
    </w:p>
    <w:p>
      <w:r>
        <w:t>m 3</w:t>
      </w:r>
    </w:p>
    <w:p>
      <w:r>
        <w:t>9.000.000</w:t>
      </w:r>
    </w:p>
    <w:p>
      <w:r>
        <w:t>III30802</w:t>
      </w:r>
    </w:p>
    <w:p>
      <w:r>
        <w:t>25cm≤D&lt;50cm</w:t>
      </w:r>
    </w:p>
    <w:p>
      <w:r>
        <w:t>m 3</w:t>
      </w:r>
    </w:p>
    <w:p>
      <w:r>
        <w:t>13.000.000</w:t>
      </w:r>
    </w:p>
    <w:p>
      <w:r>
        <w:t>III30803</w:t>
      </w:r>
    </w:p>
    <w:p>
      <w:r>
        <w:t>D≥50 cm</w:t>
      </w:r>
    </w:p>
    <w:p>
      <w:r>
        <w:t>m 3</w:t>
      </w:r>
    </w:p>
    <w:p>
      <w:r>
        <w:t>18.000.000</w:t>
      </w:r>
    </w:p>
    <w:p>
      <w:r>
        <w:t>III309</w:t>
      </w:r>
    </w:p>
    <w:p>
      <w:r>
        <w:t>Dầu gió</w:t>
      </w:r>
    </w:p>
    <w:p>
      <w:r>
        <w:t>m 3</w:t>
      </w:r>
    </w:p>
    <w:p>
      <w:r>
        <w:t>4.400.000</w:t>
      </w:r>
    </w:p>
    <w:p>
      <w:r>
        <w:t>III310</w:t>
      </w:r>
    </w:p>
    <w:p>
      <w:r>
        <w:t>Huỳnh</w:t>
      </w:r>
    </w:p>
    <w:p>
      <w:r>
        <w:t>3 ... m</w:t>
      </w:r>
    </w:p>
    <w:p>
      <w:r>
        <w:t>6.000.000</w:t>
      </w:r>
    </w:p>
    <w:p>
      <w:r>
        <w:t>III311</w:t>
      </w:r>
    </w:p>
    <w:p>
      <w:r>
        <w:t>Re mit</w:t>
      </w:r>
    </w:p>
    <w:p>
      <w:r>
        <w:t>m 3</w:t>
      </w:r>
    </w:p>
    <w:p>
      <w:r>
        <w:t>5.000.000</w:t>
      </w:r>
    </w:p>
    <w:p>
      <w:r>
        <w:t>III312</w:t>
      </w:r>
    </w:p>
    <w:p>
      <w:r>
        <w:t>Re hương</w:t>
      </w:r>
    </w:p>
    <w:p>
      <w:r>
        <w:t>m 3</w:t>
      </w:r>
    </w:p>
    <w:p>
      <w:r>
        <w:t>5.400.000</w:t>
      </w:r>
    </w:p>
    <w:p>
      <w:r>
        <w:t>III313</w:t>
      </w:r>
    </w:p>
    <w:p>
      <w:r>
        <w:t>Săng lẻ</w:t>
      </w:r>
    </w:p>
    <w:p>
      <w:r>
        <w:t>m 3</w:t>
      </w:r>
    </w:p>
    <w:p>
      <w:r>
        <w:t>7.200.000</w:t>
      </w:r>
    </w:p>
    <w:p>
      <w:r>
        <w:t>III314</w:t>
      </w:r>
    </w:p>
    <w:p>
      <w:r>
        <w:t>Sao đen</w:t>
      </w:r>
    </w:p>
    <w:p>
      <w:r>
        <w:t>m 3</w:t>
      </w:r>
    </w:p>
    <w:p>
      <w:r>
        <w:t>5.000.000</w:t>
      </w:r>
    </w:p>
    <w:p>
      <w:r>
        <w:t>III315</w:t>
      </w:r>
    </w:p>
    <w:p>
      <w:r>
        <w:t>Sao cát</w:t>
      </w:r>
    </w:p>
    <w:p>
      <w:r>
        <w:t>m 3</w:t>
      </w:r>
    </w:p>
    <w:p>
      <w:r>
        <w:t>4.000.000</w:t>
      </w:r>
    </w:p>
    <w:p>
      <w:r>
        <w:t>III316</w:t>
      </w:r>
    </w:p>
    <w:p>
      <w:r>
        <w:t>Trường mật</w:t>
      </w:r>
    </w:p>
    <w:p>
      <w:r>
        <w:t>m 3</w:t>
      </w:r>
    </w:p>
    <w:p>
      <w:r>
        <w:t>6.000.000</w:t>
      </w:r>
    </w:p>
    <w:p>
      <w:r>
        <w:t>III317</w:t>
      </w:r>
    </w:p>
    <w:p>
      <w:r>
        <w:t>Trường chua</w:t>
      </w:r>
    </w:p>
    <w:p>
      <w:r>
        <w:t>m 3</w:t>
      </w:r>
    </w:p>
    <w:p>
      <w:r>
        <w:t>6.000.000</w:t>
      </w:r>
    </w:p>
    <w:p>
      <w:r>
        <w:t>III318</w:t>
      </w:r>
    </w:p>
    <w:p>
      <w:r>
        <w:t>Vên vên</w:t>
      </w:r>
    </w:p>
    <w:p>
      <w:r>
        <w:t>m 3</w:t>
      </w:r>
    </w:p>
    <w:p>
      <w:r>
        <w:t>4.400.000</w:t>
      </w:r>
    </w:p>
    <w:p>
      <w:r>
        <w:t>III319</w:t>
      </w:r>
    </w:p>
    <w:p>
      <w:r>
        <w:t>Các loại khác</w:t>
      </w:r>
    </w:p>
    <w:p>
      <w:r>
        <w:t>III31901</w:t>
      </w:r>
    </w:p>
    <w:p>
      <w:r>
        <w:t>D&lt;25cm</w:t>
      </w:r>
    </w:p>
    <w:p>
      <w:r>
        <w:t>m 3</w:t>
      </w:r>
    </w:p>
    <w:p>
      <w:r>
        <w:t>2.400.000</w:t>
      </w:r>
    </w:p>
    <w:p>
      <w:r>
        <w:t>III31902</w:t>
      </w:r>
    </w:p>
    <w:p>
      <w:r>
        <w:t>25cm≤D&lt;35cm</w:t>
      </w:r>
    </w:p>
    <w:p>
      <w:r>
        <w:t>m 3</w:t>
      </w:r>
    </w:p>
    <w:p>
      <w:r>
        <w:t>4.000.000</w:t>
      </w:r>
    </w:p>
    <w:p>
      <w:r>
        <w:t>III31903</w:t>
      </w:r>
    </w:p>
    <w:p>
      <w:r>
        <w:t>35cm≤D&lt;50cm</w:t>
      </w:r>
    </w:p>
    <w:p>
      <w:r>
        <w:t>m 3</w:t>
      </w:r>
    </w:p>
    <w:p>
      <w:r>
        <w:t>6.600.000</w:t>
      </w:r>
    </w:p>
    <w:p>
      <w:r>
        <w:t>III31904</w:t>
      </w:r>
    </w:p>
    <w:p>
      <w:r>
        <w:t>D≥50 cm</w:t>
      </w:r>
    </w:p>
    <w:p>
      <w:r>
        <w:t>m 3</w:t>
      </w:r>
    </w:p>
    <w:p>
      <w:r>
        <w:t>8.000.000</w:t>
      </w:r>
    </w:p>
    <w:p>
      <w:r>
        <w:t>III4</w:t>
      </w:r>
    </w:p>
    <w:p>
      <w:r>
        <w:t>Gỗ nhóm IV</w:t>
      </w:r>
    </w:p>
    <w:p>
      <w:r>
        <w:t>III401</w:t>
      </w:r>
    </w:p>
    <w:p>
      <w:r>
        <w:t>Bô bô</w:t>
      </w:r>
    </w:p>
    <w:p>
      <w:r>
        <w:t>III40101</w:t>
      </w:r>
    </w:p>
    <w:p>
      <w:r>
        <w:t>Chiều dài &lt;2m</w:t>
      </w:r>
    </w:p>
    <w:p>
      <w:r>
        <w:t>m 3</w:t>
      </w:r>
    </w:p>
    <w:p>
      <w:r>
        <w:t>2.000.000</w:t>
      </w:r>
    </w:p>
    <w:p>
      <w:r>
        <w:t>III40102</w:t>
      </w:r>
    </w:p>
    <w:p>
      <w:r>
        <w:t>Chiều dài ≥2m</w:t>
      </w:r>
    </w:p>
    <w:p>
      <w:r>
        <w:t>m 3</w:t>
      </w:r>
    </w:p>
    <w:p>
      <w:r>
        <w:t>3.600.000</w:t>
      </w:r>
    </w:p>
    <w:p>
      <w:r>
        <w:t>III402</w:t>
      </w:r>
    </w:p>
    <w:p>
      <w:r>
        <w:t>Chặc khế</w:t>
      </w:r>
    </w:p>
    <w:p>
      <w:r>
        <w:t>m 3</w:t>
      </w:r>
    </w:p>
    <w:p>
      <w:r>
        <w:t>4.000.000</w:t>
      </w:r>
    </w:p>
    <w:p>
      <w:r>
        <w:t>III403</w:t>
      </w:r>
    </w:p>
    <w:p>
      <w:r>
        <w:t>Cóc đá</w:t>
      </w:r>
    </w:p>
    <w:p>
      <w:r>
        <w:t>m 3</w:t>
      </w:r>
    </w:p>
    <w:p>
      <w:r>
        <w:t>2.600.000</w:t>
      </w:r>
    </w:p>
    <w:p>
      <w:r>
        <w:t>III404</w:t>
      </w:r>
    </w:p>
    <w:p>
      <w:r>
        <w:t>Dầu các loại</w:t>
      </w:r>
    </w:p>
    <w:p>
      <w:r>
        <w:t>m 3</w:t>
      </w:r>
    </w:p>
    <w:p>
      <w:r>
        <w:t>3.600.000</w:t>
      </w:r>
    </w:p>
    <w:p>
      <w:r>
        <w:t>III405</w:t>
      </w:r>
    </w:p>
    <w:p>
      <w:r>
        <w:t>Re (De)</w:t>
      </w:r>
    </w:p>
    <w:p>
      <w:r>
        <w:t>m 3</w:t>
      </w:r>
    </w:p>
    <w:p>
      <w:r>
        <w:t>7.000.000</w:t>
      </w:r>
    </w:p>
    <w:p>
      <w:r>
        <w:t>III406</w:t>
      </w:r>
    </w:p>
    <w:p>
      <w:r>
        <w:t>Gội tía</w:t>
      </w:r>
    </w:p>
    <w:p>
      <w:r>
        <w:t>m 3</w:t>
      </w:r>
    </w:p>
    <w:p>
      <w:r>
        <w:t>7.000.000</w:t>
      </w:r>
    </w:p>
    <w:p>
      <w:r>
        <w:t>III407</w:t>
      </w:r>
    </w:p>
    <w:p>
      <w:r>
        <w:t>Mỡ</w:t>
      </w:r>
    </w:p>
    <w:p>
      <w:r>
        <w:t>m 3</w:t>
      </w:r>
    </w:p>
    <w:p>
      <w:r>
        <w:t>1.200.000</w:t>
      </w:r>
    </w:p>
    <w:p>
      <w:r>
        <w:t>III408</w:t>
      </w:r>
    </w:p>
    <w:p>
      <w:r>
        <w:t>Sến bo bo</w:t>
      </w:r>
    </w:p>
    <w:p>
      <w:r>
        <w:t>m 3</w:t>
      </w:r>
    </w:p>
    <w:p>
      <w:r>
        <w:t>3.500.000</w:t>
      </w:r>
    </w:p>
    <w:p>
      <w:r>
        <w:t>III409</w:t>
      </w:r>
    </w:p>
    <w:p>
      <w:r>
        <w:t>Lim sừng</w:t>
      </w:r>
    </w:p>
    <w:p>
      <w:r>
        <w:t>m 3</w:t>
      </w:r>
    </w:p>
    <w:p>
      <w:r>
        <w:t>3.500.000</w:t>
      </w:r>
    </w:p>
    <w:p>
      <w:r>
        <w:t>III410</w:t>
      </w:r>
    </w:p>
    <w:p>
      <w:r>
        <w:t>Thông</w:t>
      </w:r>
    </w:p>
    <w:p>
      <w:r>
        <w:t>m 3</w:t>
      </w:r>
    </w:p>
    <w:p>
      <w:r>
        <w:t>2.800.000</w:t>
      </w:r>
    </w:p>
    <w:p>
      <w:r>
        <w:t>III411</w:t>
      </w:r>
    </w:p>
    <w:p>
      <w:r>
        <w:t>Thông lông gà</w:t>
      </w:r>
    </w:p>
    <w:p>
      <w:r>
        <w:t>m 3</w:t>
      </w:r>
    </w:p>
    <w:p>
      <w:r>
        <w:t>5.400.000</w:t>
      </w:r>
    </w:p>
    <w:p>
      <w:r>
        <w:t>III412</w:t>
      </w:r>
    </w:p>
    <w:p>
      <w:r>
        <w:t>Thông ba lá</w:t>
      </w:r>
    </w:p>
    <w:p>
      <w:r>
        <w:t>m 3</w:t>
      </w:r>
    </w:p>
    <w:p>
      <w:r>
        <w:t>3.300.000</w:t>
      </w:r>
    </w:p>
    <w:p>
      <w:r>
        <w:t>III413</w:t>
      </w:r>
    </w:p>
    <w:p>
      <w:r>
        <w:t>Thông nàng</w:t>
      </w:r>
    </w:p>
    <w:p>
      <w:r>
        <w:t>III41301</w:t>
      </w:r>
    </w:p>
    <w:p>
      <w:r>
        <w:t>D&lt;35cm</w:t>
      </w:r>
    </w:p>
    <w:p>
      <w:r>
        <w:t>m 3</w:t>
      </w:r>
    </w:p>
    <w:p>
      <w:r>
        <w:t>2.100.000</w:t>
      </w:r>
    </w:p>
    <w:p>
      <w:r>
        <w:t>III41302</w:t>
      </w:r>
    </w:p>
    <w:p>
      <w:r>
        <w:t>D≥35cm</w:t>
      </w:r>
    </w:p>
    <w:p>
      <w:r>
        <w:t>m 3</w:t>
      </w:r>
    </w:p>
    <w:p>
      <w:r>
        <w:t>4.100.000</w:t>
      </w:r>
    </w:p>
    <w:p>
      <w:r>
        <w:t>III414</w:t>
      </w:r>
    </w:p>
    <w:p>
      <w:r>
        <w:t>Vàng tăm</w:t>
      </w:r>
    </w:p>
    <w:p>
      <w:r>
        <w:t>m 3</w:t>
      </w:r>
    </w:p>
    <w:p>
      <w:r>
        <w:t>7.000.000</w:t>
      </w:r>
    </w:p>
    <w:p>
      <w:r>
        <w:t>III415</w:t>
      </w:r>
    </w:p>
    <w:p>
      <w:r>
        <w:t>Các loại khác</w:t>
      </w:r>
    </w:p>
    <w:p>
      <w:r>
        <w:t>III41501</w:t>
      </w:r>
    </w:p>
    <w:p>
      <w:r>
        <w:t>D&lt;25cm</w:t>
      </w:r>
    </w:p>
    <w:p>
      <w:r>
        <w:t>m 3</w:t>
      </w:r>
    </w:p>
    <w:p>
      <w:r>
        <w:t>1.800.000</w:t>
      </w:r>
    </w:p>
    <w:p>
      <w:r>
        <w:t>III41502</w:t>
      </w:r>
    </w:p>
    <w:p>
      <w:r>
        <w:t>25cm≤D&lt;35cm</w:t>
      </w:r>
    </w:p>
    <w:p>
      <w:r>
        <w:t>m 3</w:t>
      </w:r>
    </w:p>
    <w:p>
      <w:r>
        <w:t>3.200.000</w:t>
      </w:r>
    </w:p>
    <w:p>
      <w:r>
        <w:t>III41503</w:t>
      </w:r>
    </w:p>
    <w:p>
      <w:r>
        <w:t>35cm≤D&lt;50cm</w:t>
      </w:r>
    </w:p>
    <w:p>
      <w:r>
        <w:t>m 3</w:t>
      </w:r>
    </w:p>
    <w:p>
      <w:r>
        <w:t>4.200.000</w:t>
      </w:r>
    </w:p>
    <w:p>
      <w:r>
        <w:t>III41504</w:t>
      </w:r>
    </w:p>
    <w:p>
      <w:r>
        <w:t>D≥50 cm</w:t>
      </w:r>
    </w:p>
    <w:p>
      <w:r>
        <w:t>m 3</w:t>
      </w:r>
    </w:p>
    <w:p>
      <w:r>
        <w:t>6.000.000</w:t>
      </w:r>
    </w:p>
    <w:p>
      <w:r>
        <w:t>III5</w:t>
      </w:r>
    </w:p>
    <w:p>
      <w:r>
        <w:t>Gỗ nhóm V, VI, VII, VIII và các loại gỗ khác</w:t>
      </w:r>
    </w:p>
    <w:p>
      <w:r>
        <w:t>III501</w:t>
      </w:r>
    </w:p>
    <w:p>
      <w:r>
        <w:t>Gỗ nhóm V</w:t>
      </w:r>
    </w:p>
    <w:p>
      <w:r>
        <w:t>III50101</w:t>
      </w:r>
    </w:p>
    <w:p>
      <w:r>
        <w:t>Chò xanh</w:t>
      </w:r>
    </w:p>
    <w:p>
      <w:r>
        <w:t>m 3</w:t>
      </w:r>
    </w:p>
    <w:p>
      <w:r>
        <w:t>6.000.000</w:t>
      </w:r>
    </w:p>
    <w:p>
      <w:r>
        <w:t>III50102</w:t>
      </w:r>
    </w:p>
    <w:p>
      <w:r>
        <w:t>Chò xót</w:t>
      </w:r>
    </w:p>
    <w:p>
      <w:r>
        <w:t>m 3</w:t>
      </w:r>
    </w:p>
    <w:p>
      <w:r>
        <w:t>2.800.000</w:t>
      </w:r>
    </w:p>
    <w:p>
      <w:r>
        <w:t>III50103</w:t>
      </w:r>
    </w:p>
    <w:p>
      <w:r>
        <w:t>Dải ngựa</w:t>
      </w:r>
    </w:p>
    <w:p>
      <w:r>
        <w:t>m 3</w:t>
      </w:r>
    </w:p>
    <w:p>
      <w:r>
        <w:t>3.600.000</w:t>
      </w:r>
    </w:p>
    <w:p>
      <w:r>
        <w:t>III50104</w:t>
      </w:r>
    </w:p>
    <w:p>
      <w:r>
        <w:t>Dầu</w:t>
      </w:r>
    </w:p>
    <w:p>
      <w:r>
        <w:t>m 3</w:t>
      </w:r>
    </w:p>
    <w:p>
      <w:r>
        <w:t>4.500.000</w:t>
      </w:r>
    </w:p>
    <w:p>
      <w:r>
        <w:t>III50105</w:t>
      </w:r>
    </w:p>
    <w:p>
      <w:r>
        <w:t>Dầu đỏ</w:t>
      </w:r>
    </w:p>
    <w:p>
      <w:r>
        <w:t>m 3</w:t>
      </w:r>
    </w:p>
    <w:p>
      <w:r>
        <w:t>3.600.000</w:t>
      </w:r>
    </w:p>
    <w:p>
      <w:r>
        <w:t>III50106</w:t>
      </w:r>
    </w:p>
    <w:p>
      <w:r>
        <w:t>Dầu đồng</w:t>
      </w:r>
    </w:p>
    <w:p>
      <w:r>
        <w:t>m 3</w:t>
      </w:r>
    </w:p>
    <w:p>
      <w:r>
        <w:t>3.500.000</w:t>
      </w:r>
    </w:p>
    <w:p>
      <w:r>
        <w:t>III50107</w:t>
      </w:r>
    </w:p>
    <w:p>
      <w:r>
        <w:t>Dầu nước</w:t>
      </w:r>
    </w:p>
    <w:p>
      <w:r>
        <w:t>m 3</w:t>
      </w:r>
    </w:p>
    <w:p>
      <w:r>
        <w:t>3.600.000</w:t>
      </w:r>
    </w:p>
    <w:p>
      <w:r>
        <w:t>III50108</w:t>
      </w:r>
    </w:p>
    <w:p>
      <w:r>
        <w:t>Lim vang (lim xẹt)</w:t>
      </w:r>
    </w:p>
    <w:p>
      <w:r>
        <w:t>m 3</w:t>
      </w:r>
    </w:p>
    <w:p>
      <w:r>
        <w:t>5.400.000</w:t>
      </w:r>
    </w:p>
    <w:p>
      <w:r>
        <w:t>III50109</w:t>
      </w:r>
    </w:p>
    <w:p>
      <w:r>
        <w:t>Muồng (Muồng cánh dán)</w:t>
      </w:r>
    </w:p>
    <w:p>
      <w:r>
        <w:t>m 3</w:t>
      </w:r>
    </w:p>
    <w:p>
      <w:r>
        <w:t>2.200.000</w:t>
      </w:r>
    </w:p>
    <w:p>
      <w:r>
        <w:t>III50110</w:t>
      </w:r>
    </w:p>
    <w:p>
      <w:r>
        <w:t>Sa mộc</w:t>
      </w:r>
    </w:p>
    <w:p>
      <w:r>
        <w:t>m 3</w:t>
      </w:r>
    </w:p>
    <w:p>
      <w:r>
        <w:t>5.400.000</w:t>
      </w:r>
    </w:p>
    <w:p>
      <w:r>
        <w:t>III50111</w:t>
      </w:r>
    </w:p>
    <w:p>
      <w:r>
        <w:t>Sau sau (Táu hậu)</w:t>
      </w:r>
    </w:p>
    <w:p>
      <w:r>
        <w:t>m 3</w:t>
      </w:r>
    </w:p>
    <w:p>
      <w:r>
        <w:t>900.000</w:t>
      </w:r>
    </w:p>
    <w:p>
      <w:r>
        <w:t>III50112</w:t>
      </w:r>
    </w:p>
    <w:p>
      <w:r>
        <w:t>Thông hai lá</w:t>
      </w:r>
    </w:p>
    <w:p>
      <w:r>
        <w:t>m 3</w:t>
      </w:r>
    </w:p>
    <w:p>
      <w:r>
        <w:t>3.500.000</w:t>
      </w:r>
    </w:p>
    <w:p>
      <w:r>
        <w:t>III50113</w:t>
      </w:r>
    </w:p>
    <w:p>
      <w:r>
        <w:t>Các loại khác</w:t>
      </w:r>
    </w:p>
    <w:p>
      <w:r>
        <w:t>III5011301</w:t>
      </w:r>
    </w:p>
    <w:p>
      <w:r>
        <w:t>D&lt;25cm</w:t>
      </w:r>
    </w:p>
    <w:p>
      <w:r>
        <w:t>m 3</w:t>
      </w:r>
    </w:p>
    <w:p>
      <w:r>
        <w:t>1.800.000</w:t>
      </w:r>
    </w:p>
    <w:p>
      <w:r>
        <w:t>III5011302</w:t>
      </w:r>
    </w:p>
    <w:p>
      <w:r>
        <w:t>25cm≤D&lt;50cm</w:t>
      </w:r>
    </w:p>
    <w:p>
      <w:r>
        <w:t>m 3</w:t>
      </w:r>
    </w:p>
    <w:p>
      <w:r>
        <w:t>3.000.000</w:t>
      </w:r>
    </w:p>
    <w:p>
      <w:r>
        <w:t>III5011303</w:t>
      </w:r>
    </w:p>
    <w:p>
      <w:r>
        <w:t>D≥50cm</w:t>
      </w:r>
    </w:p>
    <w:p>
      <w:r>
        <w:t>m 3</w:t>
      </w:r>
    </w:p>
    <w:p>
      <w:r>
        <w:t>5.500.000</w:t>
      </w:r>
    </w:p>
    <w:p>
      <w:r>
        <w:t>III502</w:t>
      </w:r>
    </w:p>
    <w:p>
      <w:r>
        <w:t>Gỗ nhóm VI</w:t>
      </w:r>
    </w:p>
    <w:p>
      <w:r>
        <w:t>III50201</w:t>
      </w:r>
    </w:p>
    <w:p>
      <w:r>
        <w:t>Bạch đàn</w:t>
      </w:r>
    </w:p>
    <w:p>
      <w:r>
        <w:t>m 3</w:t>
      </w:r>
    </w:p>
    <w:p>
      <w:r>
        <w:t>2.400.000</w:t>
      </w:r>
    </w:p>
    <w:p>
      <w:r>
        <w:t>III50202</w:t>
      </w:r>
    </w:p>
    <w:p>
      <w:r>
        <w:t>Cáng lò</w:t>
      </w:r>
    </w:p>
    <w:p>
      <w:r>
        <w:t>m 3</w:t>
      </w:r>
    </w:p>
    <w:p>
      <w:r>
        <w:t>3.600.000</w:t>
      </w:r>
    </w:p>
    <w:p>
      <w:r>
        <w:t>III50203</w:t>
      </w:r>
    </w:p>
    <w:p>
      <w:r>
        <w:t>Chò</w:t>
      </w:r>
    </w:p>
    <w:p>
      <w:r>
        <w:t>m 3</w:t>
      </w:r>
    </w:p>
    <w:p>
      <w:r>
        <w:t>4.300.000</w:t>
      </w:r>
    </w:p>
    <w:p>
      <w:r>
        <w:t>III50204</w:t>
      </w:r>
    </w:p>
    <w:p>
      <w:r>
        <w:t>Chò nâu</w:t>
      </w:r>
    </w:p>
    <w:p>
      <w:r>
        <w:t>m 3</w:t>
      </w:r>
    </w:p>
    <w:p>
      <w:r>
        <w:t>4.800.000</w:t>
      </w:r>
    </w:p>
    <w:p>
      <w:r>
        <w:t>III50205</w:t>
      </w:r>
    </w:p>
    <w:p>
      <w:r>
        <w:t>Keo</w:t>
      </w:r>
    </w:p>
    <w:p>
      <w:r>
        <w:t>m 3</w:t>
      </w:r>
    </w:p>
    <w:p>
      <w:r>
        <w:t>2.400.000</w:t>
      </w:r>
    </w:p>
    <w:p>
      <w:r>
        <w:t>III50206</w:t>
      </w:r>
    </w:p>
    <w:p>
      <w:r>
        <w:t>Kháo vàng</w:t>
      </w:r>
    </w:p>
    <w:p>
      <w:r>
        <w:t>m 3</w:t>
      </w:r>
    </w:p>
    <w:p>
      <w:r>
        <w:t>3.000.000</w:t>
      </w:r>
    </w:p>
    <w:p>
      <w:r>
        <w:t>III50207</w:t>
      </w:r>
    </w:p>
    <w:p>
      <w:r>
        <w:t>Mận rừng</w:t>
      </w:r>
    </w:p>
    <w:p>
      <w:r>
        <w:t>m 3</w:t>
      </w:r>
    </w:p>
    <w:p>
      <w:r>
        <w:t>2.200.000</w:t>
      </w:r>
    </w:p>
    <w:p>
      <w:r>
        <w:t>III50208</w:t>
      </w:r>
    </w:p>
    <w:p>
      <w:r>
        <w:t>Phay</w:t>
      </w:r>
    </w:p>
    <w:p>
      <w:r>
        <w:t>m 3</w:t>
      </w:r>
    </w:p>
    <w:p>
      <w:r>
        <w:t>2.200.000</w:t>
      </w:r>
    </w:p>
    <w:p>
      <w:r>
        <w:t>III50209</w:t>
      </w:r>
    </w:p>
    <w:p>
      <w:r>
        <w:t>Trám hồng</w:t>
      </w:r>
    </w:p>
    <w:p>
      <w:r>
        <w:t>m 3</w:t>
      </w:r>
    </w:p>
    <w:p>
      <w:r>
        <w:t>3.000.000</w:t>
      </w:r>
    </w:p>
    <w:p>
      <w:r>
        <w:t>III50210</w:t>
      </w:r>
    </w:p>
    <w:p>
      <w:r>
        <w:t>Xoan đào</w:t>
      </w:r>
    </w:p>
    <w:p>
      <w:r>
        <w:t>m 3</w:t>
      </w:r>
    </w:p>
    <w:p>
      <w:r>
        <w:t>3.700.000</w:t>
      </w:r>
    </w:p>
    <w:p>
      <w:r>
        <w:t>III50211</w:t>
      </w:r>
    </w:p>
    <w:p>
      <w:r>
        <w:t>Sấu</w:t>
      </w:r>
    </w:p>
    <w:p>
      <w:r>
        <w:t>m 3</w:t>
      </w:r>
    </w:p>
    <w:p>
      <w:r>
        <w:t>12.600.000</w:t>
      </w:r>
    </w:p>
    <w:p>
      <w:r>
        <w:t>III50212</w:t>
      </w:r>
    </w:p>
    <w:p>
      <w:r>
        <w:t>Các loại khác</w:t>
      </w:r>
    </w:p>
    <w:p>
      <w:r>
        <w:t>III5021201</w:t>
      </w:r>
    </w:p>
    <w:p>
      <w:r>
        <w:t>D&lt;25cm</w:t>
      </w:r>
    </w:p>
    <w:p>
      <w:r>
        <w:t>m 3</w:t>
      </w:r>
    </w:p>
    <w:p>
      <w:r>
        <w:t>1.300.000</w:t>
      </w:r>
    </w:p>
    <w:p>
      <w:r>
        <w:t>III5021202</w:t>
      </w:r>
    </w:p>
    <w:p>
      <w:r>
        <w:t>25cm≤D&lt;50cm</w:t>
      </w:r>
    </w:p>
    <w:p>
      <w:r>
        <w:t>m 3</w:t>
      </w:r>
    </w:p>
    <w:p>
      <w:r>
        <w:t>2.600.000</w:t>
      </w:r>
    </w:p>
    <w:p>
      <w:r>
        <w:t>III5021203</w:t>
      </w:r>
    </w:p>
    <w:p>
      <w:r>
        <w:t>D≥50cm</w:t>
      </w:r>
    </w:p>
    <w:p>
      <w:r>
        <w:t>m 3</w:t>
      </w:r>
    </w:p>
    <w:p>
      <w:r>
        <w:t>5.000.000</w:t>
      </w:r>
    </w:p>
    <w:p>
      <w:r>
        <w:t>III503</w:t>
      </w:r>
    </w:p>
    <w:p>
      <w:r>
        <w:t>Gỗ nhóm VII</w:t>
      </w:r>
    </w:p>
    <w:p>
      <w:r>
        <w:t>III50301</w:t>
      </w:r>
    </w:p>
    <w:p>
      <w:r>
        <w:t>Gáo vàng</w:t>
      </w:r>
    </w:p>
    <w:p>
      <w:r>
        <w:t>m 3</w:t>
      </w:r>
    </w:p>
    <w:p>
      <w:r>
        <w:t>2.800.000</w:t>
      </w:r>
    </w:p>
    <w:p>
      <w:r>
        <w:t>III50302</w:t>
      </w:r>
    </w:p>
    <w:p>
      <w:r>
        <w:t>Lồng mức</w:t>
      </w:r>
    </w:p>
    <w:p>
      <w:r>
        <w:t>m 3</w:t>
      </w:r>
    </w:p>
    <w:p>
      <w:r>
        <w:t>3.000.000</w:t>
      </w:r>
    </w:p>
    <w:p>
      <w:r>
        <w:t>III50303</w:t>
      </w:r>
    </w:p>
    <w:p>
      <w:r>
        <w:t>Mò cua (Mù cua/Sữa)</w:t>
      </w:r>
    </w:p>
    <w:p>
      <w:r>
        <w:t>m 3</w:t>
      </w:r>
    </w:p>
    <w:p>
      <w:r>
        <w:t>3.000.000</w:t>
      </w:r>
    </w:p>
    <w:p>
      <w:r>
        <w:t>III50304</w:t>
      </w:r>
    </w:p>
    <w:p>
      <w:r>
        <w:t>Trám trắng</w:t>
      </w:r>
    </w:p>
    <w:p>
      <w:r>
        <w:t>m 3</w:t>
      </w:r>
    </w:p>
    <w:p>
      <w:r>
        <w:t>3.000.000</w:t>
      </w:r>
    </w:p>
    <w:p>
      <w:r>
        <w:t>III50305</w:t>
      </w:r>
    </w:p>
    <w:p>
      <w:r>
        <w:t>Vang trứng</w:t>
      </w:r>
    </w:p>
    <w:p>
      <w:r>
        <w:t>m 3</w:t>
      </w:r>
    </w:p>
    <w:p>
      <w:r>
        <w:t>3.000.000</w:t>
      </w:r>
    </w:p>
    <w:p>
      <w:r>
        <w:t>III50306</w:t>
      </w:r>
    </w:p>
    <w:p>
      <w:r>
        <w:t>Xoăn</w:t>
      </w:r>
    </w:p>
    <w:p>
      <w:r>
        <w:t>m 3</w:t>
      </w:r>
    </w:p>
    <w:p>
      <w:r>
        <w:t>2.000.000</w:t>
      </w:r>
    </w:p>
    <w:p>
      <w:r>
        <w:t>III50307</w:t>
      </w:r>
    </w:p>
    <w:p>
      <w:r>
        <w:t>Các loại khác</w:t>
      </w:r>
    </w:p>
    <w:p>
      <w:r>
        <w:t>III5030701</w:t>
      </w:r>
    </w:p>
    <w:p>
      <w:r>
        <w:t>D&lt;25cm</w:t>
      </w:r>
    </w:p>
    <w:p>
      <w:r>
        <w:t>m 3</w:t>
      </w:r>
    </w:p>
    <w:p>
      <w:r>
        <w:t>1.300.000</w:t>
      </w:r>
    </w:p>
    <w:p>
      <w:r>
        <w:t>III5030702</w:t>
      </w:r>
    </w:p>
    <w:p>
      <w:r>
        <w:t>25cm≤D&lt;50cm</w:t>
      </w:r>
    </w:p>
    <w:p>
      <w:r>
        <w:t>m 3</w:t>
      </w:r>
    </w:p>
    <w:p>
      <w:r>
        <w:t>2.800.000</w:t>
      </w:r>
    </w:p>
    <w:p>
      <w:r>
        <w:t>III5030703</w:t>
      </w:r>
    </w:p>
    <w:p>
      <w:r>
        <w:t>D≥50cm</w:t>
      </w:r>
    </w:p>
    <w:p>
      <w:r>
        <w:t>m 3</w:t>
      </w:r>
    </w:p>
    <w:p>
      <w:r>
        <w:t>4.000.000</w:t>
      </w:r>
    </w:p>
    <w:p>
      <w:r>
        <w:t>III504</w:t>
      </w:r>
    </w:p>
    <w:p>
      <w:r>
        <w:t>Gỗ nhóm VIII</w:t>
      </w:r>
    </w:p>
    <w:p>
      <w:r>
        <w:t>III50401</w:t>
      </w:r>
    </w:p>
    <w:p>
      <w:r>
        <w:t>Bồ đề</w:t>
      </w:r>
    </w:p>
    <w:p>
      <w:r>
        <w:t>m 3</w:t>
      </w:r>
    </w:p>
    <w:p>
      <w:r>
        <w:t>1.200.000</w:t>
      </w:r>
    </w:p>
    <w:p>
      <w:r>
        <w:t>III50402</w:t>
      </w:r>
    </w:p>
    <w:p>
      <w:r>
        <w:t>Bộp (đa xanh)</w:t>
      </w:r>
    </w:p>
    <w:p>
      <w:r>
        <w:t>m 3</w:t>
      </w:r>
    </w:p>
    <w:p>
      <w:r>
        <w:t>5.000.000</w:t>
      </w:r>
    </w:p>
    <w:p>
      <w:r>
        <w:t>III50403</w:t>
      </w:r>
    </w:p>
    <w:p>
      <w:r>
        <w:t>Trụ mỏ</w:t>
      </w:r>
    </w:p>
    <w:p>
      <w:r>
        <w:t>m 3</w:t>
      </w:r>
    </w:p>
    <w:p>
      <w:r>
        <w:t>1.000.000</w:t>
      </w:r>
    </w:p>
    <w:p>
      <w:r>
        <w:t>III50404</w:t>
      </w:r>
    </w:p>
    <w:p>
      <w:r>
        <w:t>Các loại khác</w:t>
      </w:r>
    </w:p>
    <w:p>
      <w:r>
        <w:t>III5040401</w:t>
      </w:r>
    </w:p>
    <w:p>
      <w:r>
        <w:t>D&lt;25cm</w:t>
      </w:r>
    </w:p>
    <w:p>
      <w:r>
        <w:t>m 3</w:t>
      </w:r>
    </w:p>
    <w:p>
      <w:r>
        <w:t>1.000.000</w:t>
      </w:r>
    </w:p>
    <w:p>
      <w:r>
        <w:t>III5040402</w:t>
      </w:r>
    </w:p>
    <w:p>
      <w:r>
        <w:t>D≥25cm</w:t>
      </w:r>
    </w:p>
    <w:p>
      <w:r>
        <w:t>m 3</w:t>
      </w:r>
    </w:p>
    <w:p>
      <w:r>
        <w:t>2.800.000</w:t>
      </w:r>
    </w:p>
    <w:p>
      <w:r>
        <w:t>III6</w:t>
      </w:r>
    </w:p>
    <w:p>
      <w:r>
        <w:t>Cành, ngọn, gốc, rễ</w:t>
      </w:r>
    </w:p>
    <w:p>
      <w:r>
        <w:t>III601</w:t>
      </w:r>
    </w:p>
    <w:p>
      <w:r>
        <w:t>Cành, ngọn</w:t>
      </w:r>
    </w:p>
    <w:p>
      <w:r>
        <w:t>m 3</w:t>
      </w:r>
    </w:p>
    <w:p>
      <w:r>
        <w:t>bằng 30% giá bán gỗ tương ứng</w:t>
      </w:r>
    </w:p>
    <w:p>
      <w:r>
        <w:t>III602</w:t>
      </w:r>
    </w:p>
    <w:p>
      <w:r>
        <w:t>Gốc, rễ</w:t>
      </w:r>
    </w:p>
    <w:p>
      <w:r>
        <w:t>m 3</w:t>
      </w:r>
    </w:p>
    <w:p>
      <w:r>
        <w:t>bằng 50% giá bán gỗ tương ứng</w:t>
      </w:r>
    </w:p>
    <w:p>
      <w:r>
        <w:t>III603</w:t>
      </w:r>
    </w:p>
    <w:p>
      <w:r>
        <w:t>Gỗ tận thu khô mục, lóc lõi</w:t>
      </w:r>
    </w:p>
    <w:p>
      <w:r>
        <w:t>m 3</w:t>
      </w:r>
    </w:p>
    <w:p>
      <w:r>
        <w:t>III60301</w:t>
      </w:r>
    </w:p>
    <w:p>
      <w:r>
        <w:t>Nhóm I, II loại đường kính D&gt;25cm, dài &gt;1,2 cm</w:t>
      </w:r>
    </w:p>
    <w:p>
      <w:r>
        <w:t>m 3</w:t>
      </w:r>
    </w:p>
    <w:p>
      <w:r>
        <w:t>3.000.000</w:t>
      </w:r>
    </w:p>
    <w:p>
      <w:r>
        <w:t>III60302</w:t>
      </w:r>
    </w:p>
    <w:p>
      <w:r>
        <w:t>Nhóm I, II loại đường kính D&gt;25cm, dài ≤1,2 cm</w:t>
      </w:r>
    </w:p>
    <w:p>
      <w:r>
        <w:t>m 3</w:t>
      </w:r>
    </w:p>
    <w:p>
      <w:r>
        <w:t>2.000.000</w:t>
      </w:r>
    </w:p>
    <w:p>
      <w:r>
        <w:t>III60303</w:t>
      </w:r>
    </w:p>
    <w:p>
      <w:r>
        <w:t>Nhóm I, II loại đường kính D≤25cm</w:t>
      </w:r>
    </w:p>
    <w:p>
      <w:r>
        <w:t>m 3</w:t>
      </w:r>
    </w:p>
    <w:p>
      <w:r>
        <w:t>1.000.000</w:t>
      </w:r>
    </w:p>
    <w:p>
      <w:r>
        <w:t>III60304</w:t>
      </w:r>
    </w:p>
    <w:p>
      <w:r>
        <w:t>Các nhóm khác</w:t>
      </w:r>
    </w:p>
    <w:p>
      <w:r>
        <w:t>m 3</w:t>
      </w:r>
    </w:p>
    <w:p>
      <w:r>
        <w:t>500.000</w:t>
      </w:r>
    </w:p>
    <w:p>
      <w:r>
        <w:t>III7</w:t>
      </w:r>
    </w:p>
    <w:p>
      <w:r>
        <w:t>Củi</w:t>
      </w:r>
    </w:p>
    <w:p>
      <w:r>
        <w:t>Ste = 0,7m 3</w:t>
      </w:r>
    </w:p>
    <w:p>
      <w:r>
        <w:t>700.000</w:t>
      </w:r>
    </w:p>
    <w:p>
      <w:r>
        <w:t>III8</w:t>
      </w:r>
    </w:p>
    <w:p>
      <w:r>
        <w:t>Tre, trúc, nứa, mai, giang, tranh, vầu, lồ ô</w:t>
      </w:r>
    </w:p>
    <w:p>
      <w:r>
        <w:t>III801</w:t>
      </w:r>
    </w:p>
    <w:p>
      <w:r>
        <w:t>Tre</w:t>
      </w:r>
    </w:p>
    <w:p>
      <w:r>
        <w:t>III80101</w:t>
      </w:r>
    </w:p>
    <w:p>
      <w:r>
        <w:t>D&lt;5cm</w:t>
      </w:r>
    </w:p>
    <w:p>
      <w:r>
        <w:t>cây</w:t>
      </w:r>
    </w:p>
    <w:p>
      <w:r>
        <w:t>11.000</w:t>
      </w:r>
    </w:p>
    <w:p>
      <w:r>
        <w:t>III80102</w:t>
      </w:r>
    </w:p>
    <w:p>
      <w:r>
        <w:t>5cm≤D&lt;6cm</w:t>
      </w:r>
    </w:p>
    <w:p>
      <w:r>
        <w:t>cây</w:t>
      </w:r>
    </w:p>
    <w:p>
      <w:r>
        <w:t>18.000</w:t>
      </w:r>
    </w:p>
    <w:p>
      <w:r>
        <w:t>III80103</w:t>
      </w:r>
    </w:p>
    <w:p>
      <w:r>
        <w:t>6cm≤D&lt;10cm</w:t>
      </w:r>
    </w:p>
    <w:p>
      <w:r>
        <w:t>cây</w:t>
      </w:r>
    </w:p>
    <w:p>
      <w:r>
        <w:t>30.000</w:t>
      </w:r>
    </w:p>
    <w:p>
      <w:r>
        <w:t>III80104</w:t>
      </w:r>
    </w:p>
    <w:p>
      <w:r>
        <w:t>D≥10 cm</w:t>
      </w:r>
    </w:p>
    <w:p>
      <w:r>
        <w:t>cây</w:t>
      </w:r>
    </w:p>
    <w:p>
      <w:r>
        <w:t>40.000</w:t>
      </w:r>
    </w:p>
    <w:p>
      <w:r>
        <w:t>III802</w:t>
      </w:r>
    </w:p>
    <w:p>
      <w:r>
        <w:t>Trúc</w:t>
      </w:r>
    </w:p>
    <w:p>
      <w:r>
        <w:t>cây</w:t>
      </w:r>
    </w:p>
    <w:p>
      <w:r>
        <w:t>10.000</w:t>
      </w:r>
    </w:p>
    <w:p>
      <w:r>
        <w:t>III803</w:t>
      </w:r>
    </w:p>
    <w:p>
      <w:r>
        <w:t>Nứa</w:t>
      </w:r>
    </w:p>
    <w:p>
      <w:r>
        <w:t>III80301</w:t>
      </w:r>
    </w:p>
    <w:p>
      <w:r>
        <w:t>D&lt;7cm</w:t>
      </w:r>
    </w:p>
    <w:p>
      <w:r>
        <w:t>cây</w:t>
      </w:r>
    </w:p>
    <w:p>
      <w:r>
        <w:t>4.000</w:t>
      </w:r>
    </w:p>
    <w:p>
      <w:r>
        <w:t>III80302</w:t>
      </w:r>
    </w:p>
    <w:p>
      <w:r>
        <w:t>D≥7cm</w:t>
      </w:r>
    </w:p>
    <w:p>
      <w:r>
        <w:t>cây</w:t>
      </w:r>
    </w:p>
    <w:p>
      <w:r>
        <w:t>8.000</w:t>
      </w:r>
    </w:p>
    <w:p>
      <w:r>
        <w:t>III804</w:t>
      </w:r>
    </w:p>
    <w:p>
      <w:r>
        <w:t>Mai</w:t>
      </w:r>
    </w:p>
    <w:p>
      <w:r>
        <w:t>III80401</w:t>
      </w:r>
    </w:p>
    <w:p>
      <w:r>
        <w:t>D&lt;6cm</w:t>
      </w:r>
    </w:p>
    <w:p>
      <w:r>
        <w:t>cây</w:t>
      </w:r>
    </w:p>
    <w:p>
      <w:r>
        <w:t>18.000</w:t>
      </w:r>
    </w:p>
    <w:p>
      <w:r>
        <w:t>III80402</w:t>
      </w:r>
    </w:p>
    <w:p>
      <w:r>
        <w:t>6cm≤D&lt;10cm</w:t>
      </w:r>
    </w:p>
    <w:p>
      <w:r>
        <w:t>cây</w:t>
      </w:r>
    </w:p>
    <w:p>
      <w:r>
        <w:t>30.000</w:t>
      </w:r>
    </w:p>
    <w:p>
      <w:r>
        <w:t>III80403</w:t>
      </w:r>
    </w:p>
    <w:p>
      <w:r>
        <w:t>D≥10 cm</w:t>
      </w:r>
    </w:p>
    <w:p>
      <w:r>
        <w:t>cây</w:t>
      </w:r>
    </w:p>
    <w:p>
      <w:r>
        <w:t>40.000</w:t>
      </w:r>
    </w:p>
    <w:p>
      <w:r>
        <w:t>III805</w:t>
      </w:r>
    </w:p>
    <w:p>
      <w:r>
        <w:t>Vầu</w:t>
      </w:r>
    </w:p>
    <w:p>
      <w:r>
        <w:t>III80501</w:t>
      </w:r>
    </w:p>
    <w:p>
      <w:r>
        <w:t>D&lt;6cm</w:t>
      </w:r>
    </w:p>
    <w:p>
      <w:r>
        <w:t>cây</w:t>
      </w:r>
    </w:p>
    <w:p>
      <w:r>
        <w:t>11.000</w:t>
      </w:r>
    </w:p>
    <w:p>
      <w:r>
        <w:t>III80502</w:t>
      </w:r>
    </w:p>
    <w:p>
      <w:r>
        <w:t>6cm≤D&lt;10cm</w:t>
      </w:r>
    </w:p>
    <w:p>
      <w:r>
        <w:t>cây</w:t>
      </w:r>
    </w:p>
    <w:p>
      <w:r>
        <w:t>21.000</w:t>
      </w:r>
    </w:p>
    <w:p>
      <w:r>
        <w:t>III80503</w:t>
      </w:r>
    </w:p>
    <w:p>
      <w:r>
        <w:t>D≥10 cm</w:t>
      </w:r>
    </w:p>
    <w:p>
      <w:r>
        <w:t>cây</w:t>
      </w:r>
    </w:p>
    <w:p>
      <w:r>
        <w:t>26.000</w:t>
      </w:r>
    </w:p>
    <w:p>
      <w:r>
        <w:t>III807</w:t>
      </w:r>
    </w:p>
    <w:p>
      <w:r>
        <w:t>Giang</w:t>
      </w:r>
    </w:p>
    <w:p>
      <w:r>
        <w:t>cây</w:t>
      </w:r>
    </w:p>
    <w:p>
      <w:r>
        <w:t>III80701</w:t>
      </w:r>
    </w:p>
    <w:p>
      <w:r>
        <w:t>D&lt;6cm</w:t>
      </w:r>
    </w:p>
    <w:p>
      <w:r>
        <w:t>cây</w:t>
      </w:r>
    </w:p>
    <w:p>
      <w:r>
        <w:t>6.000</w:t>
      </w:r>
    </w:p>
    <w:p>
      <w:r>
        <w:t>III80702</w:t>
      </w:r>
    </w:p>
    <w:p>
      <w:r>
        <w:t>6cm≤D&lt;10cm</w:t>
      </w:r>
    </w:p>
    <w:p>
      <w:r>
        <w:t>cây</w:t>
      </w:r>
    </w:p>
    <w:p>
      <w:r>
        <w:t>10.000</w:t>
      </w:r>
    </w:p>
    <w:p>
      <w:r>
        <w:t>III80703</w:t>
      </w:r>
    </w:p>
    <w:p>
      <w:r>
        <w:t>D≥10 cm</w:t>
      </w:r>
    </w:p>
    <w:p>
      <w:r>
        <w:t>cây</w:t>
      </w:r>
    </w:p>
    <w:p>
      <w:r>
        <w:t>18.000</w:t>
      </w:r>
    </w:p>
    <w:p>
      <w:r>
        <w:t>III808</w:t>
      </w:r>
    </w:p>
    <w:p>
      <w:r>
        <w:t>Lồ ô</w:t>
      </w:r>
    </w:p>
    <w:p>
      <w:r>
        <w:t>III80801</w:t>
      </w:r>
    </w:p>
    <w:p>
      <w:r>
        <w:t>D&lt;6cm</w:t>
      </w:r>
    </w:p>
    <w:p>
      <w:r>
        <w:t>cây</w:t>
      </w:r>
    </w:p>
    <w:p>
      <w:r>
        <w:t>8.000</w:t>
      </w:r>
    </w:p>
    <w:p>
      <w:r>
        <w:t>III80802</w:t>
      </w:r>
    </w:p>
    <w:p>
      <w:r>
        <w:t>6cm≤D&lt;10cm</w:t>
      </w:r>
    </w:p>
    <w:p>
      <w:r>
        <w:t>cây</w:t>
      </w:r>
    </w:p>
    <w:p>
      <w:r>
        <w:t>15.000</w:t>
      </w:r>
    </w:p>
    <w:p>
      <w:r>
        <w:t>III80803</w:t>
      </w:r>
    </w:p>
    <w:p>
      <w:r>
        <w:t>D≥10 cm</w:t>
      </w:r>
    </w:p>
    <w:p>
      <w:r>
        <w:t>cây</w:t>
      </w:r>
    </w:p>
    <w:p>
      <w:r>
        <w:t>20.000</w:t>
      </w:r>
    </w:p>
    <w:p>
      <w:r>
        <w:t>III9</w:t>
      </w:r>
    </w:p>
    <w:p>
      <w:r>
        <w:t>Trầm hương, kỳ nam</w:t>
      </w:r>
    </w:p>
    <w:p>
      <w:r>
        <w:t>III901</w:t>
      </w:r>
    </w:p>
    <w:p>
      <w:r>
        <w:t>Trầm hương</w:t>
      </w:r>
    </w:p>
    <w:p>
      <w:r>
        <w:t>III90101</w:t>
      </w:r>
    </w:p>
    <w:p>
      <w:r>
        <w:t>Loại 1</w:t>
      </w:r>
    </w:p>
    <w:p>
      <w:r>
        <w:t>kg</w:t>
      </w:r>
    </w:p>
    <w:p>
      <w:r>
        <w:t>500.000.000</w:t>
      </w:r>
    </w:p>
    <w:p>
      <w:r>
        <w:t>III90102</w:t>
      </w:r>
    </w:p>
    <w:p>
      <w:r>
        <w:t>Loại 2</w:t>
      </w:r>
    </w:p>
    <w:p>
      <w:r>
        <w:t>kg</w:t>
      </w:r>
    </w:p>
    <w:p>
      <w:r>
        <w:t>100.000.000</w:t>
      </w:r>
    </w:p>
    <w:p>
      <w:r>
        <w:t>III90103</w:t>
      </w:r>
    </w:p>
    <w:p>
      <w:r>
        <w:t>Loại 3</w:t>
      </w:r>
    </w:p>
    <w:p>
      <w:r>
        <w:t>kg</w:t>
      </w:r>
    </w:p>
    <w:p>
      <w:r>
        <w:t>20.000.000</w:t>
      </w:r>
    </w:p>
    <w:p>
      <w:r>
        <w:t>III902</w:t>
      </w:r>
    </w:p>
    <w:p>
      <w:r>
        <w:t>Kỳ nam</w:t>
      </w:r>
    </w:p>
    <w:p>
      <w:r>
        <w:t>III90201</w:t>
      </w:r>
    </w:p>
    <w:p>
      <w:r>
        <w:t>Loại 1</w:t>
      </w:r>
    </w:p>
    <w:p>
      <w:r>
        <w:t>kg</w:t>
      </w:r>
    </w:p>
    <w:p>
      <w:r>
        <w:t>1.000.000.000</w:t>
      </w:r>
    </w:p>
    <w:p>
      <w:r>
        <w:t>III90202</w:t>
      </w:r>
    </w:p>
    <w:p>
      <w:r>
        <w:t>Loại 2</w:t>
      </w:r>
    </w:p>
    <w:p>
      <w:r>
        <w:t>kg</w:t>
      </w:r>
    </w:p>
    <w:p>
      <w:r>
        <w:t>770.000.000</w:t>
      </w:r>
    </w:p>
    <w:p>
      <w:r>
        <w:t>III10</w:t>
      </w:r>
    </w:p>
    <w:p>
      <w:r>
        <w:t>Hồi, quế, sa nhân, thảo quả</w:t>
      </w:r>
    </w:p>
    <w:p>
      <w:r>
        <w:t>III1001</w:t>
      </w:r>
    </w:p>
    <w:p>
      <w:r>
        <w:t>Hồi</w:t>
      </w:r>
    </w:p>
    <w:p>
      <w:r>
        <w:t>III1001</w:t>
      </w:r>
    </w:p>
    <w:p>
      <w:r>
        <w:t>Tươi</w:t>
      </w:r>
    </w:p>
    <w:p>
      <w:r>
        <w:t>kg</w:t>
      </w:r>
    </w:p>
    <w:p>
      <w:r>
        <w:t>80.000</w:t>
      </w:r>
    </w:p>
    <w:p>
      <w:r>
        <w:t>III100102</w:t>
      </w:r>
    </w:p>
    <w:p>
      <w:r>
        <w:t>Khô</w:t>
      </w:r>
    </w:p>
    <w:p>
      <w:r>
        <w:t>kg</w:t>
      </w:r>
    </w:p>
    <w:p>
      <w:r>
        <w:t>100.000</w:t>
      </w:r>
    </w:p>
    <w:p>
      <w:r>
        <w:t>III1002</w:t>
      </w:r>
    </w:p>
    <w:p>
      <w:r>
        <w:t>Quế</w:t>
      </w:r>
    </w:p>
    <w:p>
      <w:r>
        <w:t>III100201</w:t>
      </w:r>
    </w:p>
    <w:p>
      <w:r>
        <w:t>Tươi</w:t>
      </w:r>
    </w:p>
    <w:p>
      <w:r>
        <w:t>kg</w:t>
      </w:r>
    </w:p>
    <w:p>
      <w:r>
        <w:t>30.000</w:t>
      </w:r>
    </w:p>
    <w:p>
      <w:r>
        <w:t>III100202</w:t>
      </w:r>
    </w:p>
    <w:p>
      <w:r>
        <w:t>Khô</w:t>
      </w:r>
    </w:p>
    <w:p>
      <w:r>
        <w:t>kg</w:t>
      </w:r>
    </w:p>
    <w:p>
      <w:r>
        <w:t>110.000</w:t>
      </w:r>
    </w:p>
    <w:p>
      <w:r>
        <w:t>III1003</w:t>
      </w:r>
    </w:p>
    <w:p>
      <w:r>
        <w:t>Sa nhân</w:t>
      </w:r>
    </w:p>
    <w:p>
      <w:r>
        <w:t>III100301</w:t>
      </w:r>
    </w:p>
    <w:p>
      <w:r>
        <w:t>Tươi</w:t>
      </w:r>
    </w:p>
    <w:p>
      <w:r>
        <w:t>kg</w:t>
      </w:r>
    </w:p>
    <w:p>
      <w:r>
        <w:t>150.000</w:t>
      </w:r>
    </w:p>
    <w:p>
      <w:r>
        <w:t>III100302</w:t>
      </w:r>
    </w:p>
    <w:p>
      <w:r>
        <w:t>Khô</w:t>
      </w:r>
    </w:p>
    <w:p>
      <w:r>
        <w:t>kg</w:t>
      </w:r>
    </w:p>
    <w:p>
      <w:r>
        <w:t>300.000</w:t>
      </w:r>
    </w:p>
    <w:p>
      <w:r>
        <w:t>III1004</w:t>
      </w:r>
    </w:p>
    <w:p>
      <w:r>
        <w:t>Thảo quả</w:t>
      </w:r>
    </w:p>
    <w:p>
      <w:r>
        <w:t>III100401</w:t>
      </w:r>
    </w:p>
    <w:p>
      <w:r>
        <w:t>Tươi</w:t>
      </w:r>
    </w:p>
    <w:p>
      <w:r>
        <w:t>kg</w:t>
      </w:r>
    </w:p>
    <w:p>
      <w:r>
        <w:t>120.000</w:t>
      </w:r>
    </w:p>
    <w:p>
      <w:r>
        <w:t>III100402</w:t>
      </w:r>
    </w:p>
    <w:p>
      <w:r>
        <w:t>Khô</w:t>
      </w:r>
    </w:p>
    <w:p>
      <w:r>
        <w:t>kg</w:t>
      </w:r>
    </w:p>
    <w:p>
      <w:r>
        <w:t>400.000</w:t>
      </w:r>
    </w:p>
    <w:p>
      <w:r>
        <w:t>III11</w:t>
      </w:r>
    </w:p>
    <w:p>
      <w:r>
        <w:t>Lâm sản khác</w:t>
      </w:r>
    </w:p>
    <w:p>
      <w:r>
        <w:t>III1101</w:t>
      </w:r>
    </w:p>
    <w:p>
      <w:r>
        <w:t>Song bột chiều dài ≥ 5m</w:t>
      </w:r>
    </w:p>
    <w:p>
      <w:r>
        <w:t>III110101</w:t>
      </w:r>
    </w:p>
    <w:p>
      <w:r>
        <w:t>Loại đường kính ≥ 0,25cm</w:t>
      </w:r>
    </w:p>
    <w:p>
      <w:r>
        <w:t>đốt</w:t>
      </w:r>
    </w:p>
    <w:p>
      <w:r>
        <w:t>32.200</w:t>
      </w:r>
    </w:p>
    <w:p>
      <w:r>
        <w:t>III110102</w:t>
      </w:r>
    </w:p>
    <w:p>
      <w:r>
        <w:t>Loại đườrng kính &lt; 0,25cm</w:t>
      </w:r>
    </w:p>
    <w:p>
      <w:r>
        <w:t>đốt</w:t>
      </w:r>
    </w:p>
    <w:p>
      <w:r>
        <w:t>26.800</w:t>
      </w:r>
    </w:p>
    <w:p>
      <w:r>
        <w:t>III1102</w:t>
      </w:r>
    </w:p>
    <w:p>
      <w:r>
        <w:t>Song bột chiều dài &lt; 5m</w:t>
      </w:r>
    </w:p>
    <w:p>
      <w:r>
        <w:t>đốt</w:t>
      </w:r>
    </w:p>
    <w:p>
      <w:r>
        <w:t>21.500</w:t>
      </w:r>
    </w:p>
    <w:p>
      <w:r>
        <w:t>III1103</w:t>
      </w:r>
    </w:p>
    <w:p>
      <w:r>
        <w:t>Song cát, mây tắt</w:t>
      </w:r>
    </w:p>
    <w:p>
      <w:r>
        <w:t>III110301</w:t>
      </w:r>
    </w:p>
    <w:p>
      <w:r>
        <w:t>Loại dài ≥ 5m</w:t>
      </w:r>
    </w:p>
    <w:p>
      <w:r>
        <w:t>kg</w:t>
      </w:r>
    </w:p>
    <w:p>
      <w:r>
        <w:t>16.100</w:t>
      </w:r>
    </w:p>
    <w:p>
      <w:r>
        <w:t>III110302</w:t>
      </w:r>
    </w:p>
    <w:p>
      <w:r>
        <w:t>Loại dài &lt; 5m</w:t>
      </w:r>
    </w:p>
    <w:p>
      <w:r>
        <w:t>kg</w:t>
      </w:r>
    </w:p>
    <w:p>
      <w:r>
        <w:t>8.600</w:t>
      </w:r>
    </w:p>
    <w:p>
      <w:r>
        <w:t>III1104</w:t>
      </w:r>
    </w:p>
    <w:p>
      <w:r>
        <w:t>Mây nước</w:t>
      </w:r>
    </w:p>
    <w:p>
      <w:r>
        <w:t>đốt</w:t>
      </w:r>
    </w:p>
    <w:p>
      <w:r>
        <w:t>5.400</w:t>
      </w:r>
    </w:p>
    <w:p>
      <w:r>
        <w:t>III1105</w:t>
      </w:r>
    </w:p>
    <w:p>
      <w:r>
        <w:t>Sặt, đót</w:t>
      </w:r>
    </w:p>
    <w:p>
      <w:r>
        <w:t>kg</w:t>
      </w:r>
    </w:p>
    <w:p>
      <w:r>
        <w:t>3.200</w:t>
      </w:r>
    </w:p>
    <w:p>
      <w:r>
        <w:t>PHỤ LỤC IV</w:t>
      </w:r>
    </w:p>
    <w:p>
      <w:r>
        <w:t>BẢNG GIÁ TÍNH THUẾ TÀI NGUYÊN ĐỐI VỚI HẢI SẢN TỰ NHIÊN</w:t>
      </w:r>
    </w:p>
    <w:p>
      <w:r>
        <w:t>(Kèm theo Quyết định số 52/2024/QĐ-UBND ngày 20/12/2024 của UBND tỉnh Quảng Bình)</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3</w:t>
      </w:r>
    </w:p>
    <w:p>
      <w:r>
        <w:t>IV</w:t>
      </w:r>
    </w:p>
    <w:p>
      <w:r>
        <w:t>Hải sản tự nhiên</w:t>
      </w:r>
    </w:p>
    <w:p>
      <w:r>
        <w:t>IV1</w:t>
      </w:r>
    </w:p>
    <w:p>
      <w:r>
        <w:t>Ngọc trai, bào ngư, hải sâm</w:t>
      </w:r>
    </w:p>
    <w:p>
      <w:r>
        <w:t>IV102</w:t>
      </w:r>
    </w:p>
    <w:p>
      <w:r>
        <w:t>Bào ngư</w:t>
      </w:r>
    </w:p>
    <w:p>
      <w:r>
        <w:t>kg</w:t>
      </w:r>
    </w:p>
    <w:p>
      <w:r>
        <w:t>330.000</w:t>
      </w:r>
    </w:p>
    <w:p>
      <w:r>
        <w:t>IV103</w:t>
      </w:r>
    </w:p>
    <w:p>
      <w:r>
        <w:t>Hải sâm</w:t>
      </w:r>
    </w:p>
    <w:p>
      <w:r>
        <w:t>kg</w:t>
      </w:r>
    </w:p>
    <w:p>
      <w:r>
        <w:t>510.000</w:t>
      </w:r>
    </w:p>
    <w:p>
      <w:r>
        <w:t>IV2</w:t>
      </w:r>
    </w:p>
    <w:p>
      <w:r>
        <w:t>Hải sản tự nhiên khác</w:t>
      </w:r>
    </w:p>
    <w:p>
      <w:r>
        <w:t>IV201</w:t>
      </w:r>
    </w:p>
    <w:p>
      <w:r>
        <w:t>Cá</w:t>
      </w:r>
    </w:p>
    <w:p>
      <w:r>
        <w:t>IV20101</w:t>
      </w:r>
    </w:p>
    <w:p>
      <w:r>
        <w:t>Cá loại 1, 2, 3</w:t>
      </w:r>
    </w:p>
    <w:p>
      <w:r>
        <w:t>kg</w:t>
      </w:r>
    </w:p>
    <w:p>
      <w:r>
        <w:t>50.000</w:t>
      </w:r>
    </w:p>
    <w:p>
      <w:r>
        <w:t>IV20102</w:t>
      </w:r>
    </w:p>
    <w:p>
      <w:r>
        <w:t>Cá loại khác</w:t>
      </w:r>
    </w:p>
    <w:p>
      <w:r>
        <w:t>kg</w:t>
      </w:r>
    </w:p>
    <w:p>
      <w:r>
        <w:t>25.000</w:t>
      </w:r>
    </w:p>
    <w:p>
      <w:r>
        <w:t>IV202</w:t>
      </w:r>
    </w:p>
    <w:p>
      <w:r>
        <w:t>Cua</w:t>
      </w:r>
    </w:p>
    <w:p>
      <w:r>
        <w:t>kg</w:t>
      </w:r>
    </w:p>
    <w:p>
      <w:r>
        <w:t>185.000</w:t>
      </w:r>
    </w:p>
    <w:p>
      <w:r>
        <w:t>IV204</w:t>
      </w:r>
    </w:p>
    <w:p>
      <w:r>
        <w:t>Mực</w:t>
      </w:r>
    </w:p>
    <w:p>
      <w:r>
        <w:t>kg</w:t>
      </w:r>
    </w:p>
    <w:p>
      <w:r>
        <w:t>80.000</w:t>
      </w:r>
    </w:p>
    <w:p>
      <w:r>
        <w:t>IV205</w:t>
      </w:r>
    </w:p>
    <w:p>
      <w:r>
        <w:t>Tôm</w:t>
      </w:r>
    </w:p>
    <w:p>
      <w:r>
        <w:t>IV20501</w:t>
      </w:r>
    </w:p>
    <w:p>
      <w:r>
        <w:t>Tôm hùm</w:t>
      </w:r>
    </w:p>
    <w:p>
      <w:r>
        <w:t>kg</w:t>
      </w:r>
    </w:p>
    <w:p>
      <w:r>
        <w:t>750.000</w:t>
      </w:r>
    </w:p>
    <w:p>
      <w:r>
        <w:t>IV20502</w:t>
      </w:r>
    </w:p>
    <w:p>
      <w:r>
        <w:t>Tôm khác</w:t>
      </w:r>
    </w:p>
    <w:p>
      <w:r>
        <w:t>kg</w:t>
      </w:r>
    </w:p>
    <w:p>
      <w:r>
        <w:t>130.000</w:t>
      </w:r>
    </w:p>
    <w:p>
      <w:r>
        <w:t>PHỤ LỤC V</w:t>
      </w:r>
    </w:p>
    <w:p>
      <w:r>
        <w:t>BẢNG GIÁ TÍNH THUẾ TÀI NGUYÊN ĐỐI VỚI NƯỚC TỰ NHIÊN</w:t>
      </w:r>
    </w:p>
    <w:p>
      <w:r>
        <w:t>(Kèm theo Quyết định số 52/2024/QĐ-UBND ngày 20/12/2024 của UBND tỉnh Quảng Bình)</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V</w:t>
      </w:r>
    </w:p>
    <w:p>
      <w:r>
        <w:t>Nước thiên nhiên</w:t>
      </w:r>
    </w:p>
    <w:p>
      <w:r>
        <w:t>VI</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200.000</w:t>
      </w:r>
    </w:p>
    <w:p>
      <w:r>
        <w:t>V10102</w:t>
      </w:r>
    </w:p>
    <w:p>
      <w:r>
        <w:t>Nước khoáng thiên nhiên, nước nóng thiên nhiên dùng để đóng chai, đóng hộp chất lượng cao (lọc, khử vi khuẩn, vi sinh, không phải lọc một số hợp chất vô cơ)</w:t>
      </w:r>
    </w:p>
    <w:p>
      <w:r>
        <w:t>m 3</w:t>
      </w:r>
    </w:p>
    <w:p>
      <w:r>
        <w:t>450.000</w:t>
      </w:r>
    </w:p>
    <w:p>
      <w:r>
        <w:t>V10103</w:t>
      </w:r>
    </w:p>
    <w:p>
      <w:r>
        <w:t>Nước khoáng thiên nhiên, nước nóng thiên nhiên đóng chai, đóng hộp</w:t>
      </w:r>
    </w:p>
    <w:p>
      <w:r>
        <w:t>1.100.000</w:t>
      </w:r>
    </w:p>
    <w:p>
      <w:r>
        <w:t>V10104</w:t>
      </w:r>
    </w:p>
    <w:p>
      <w:r>
        <w:t>Nước khoáng thiên nhiên dùng để ngâm, tắm, trị bệnh, dịch vụ du lịch...</w:t>
      </w:r>
    </w:p>
    <w:p>
      <w:r>
        <w:t>m 3</w:t>
      </w:r>
    </w:p>
    <w:p>
      <w:r>
        <w:t>20.000</w:t>
      </w:r>
    </w:p>
    <w:p>
      <w:r>
        <w:t>V102</w:t>
      </w:r>
    </w:p>
    <w:p>
      <w:r>
        <w:t>Nước thiên nhiên tinh lọc đóng chai, đóng hộp</w:t>
      </w:r>
    </w:p>
    <w:p>
      <w:r>
        <w:t>m 3</w:t>
      </w:r>
    </w:p>
    <w:p>
      <w:r>
        <w:t>V10201</w:t>
      </w:r>
    </w:p>
    <w:p>
      <w:r>
        <w:t>Nước thiên nhiên khai thác tinh lọc đóng chai, đóng hộp</w:t>
      </w:r>
    </w:p>
    <w:p>
      <w:r>
        <w:t>m 3</w:t>
      </w:r>
    </w:p>
    <w:p>
      <w:r>
        <w:t>100.000</w:t>
      </w:r>
    </w:p>
    <w:p>
      <w:r>
        <w:t>V10202</w:t>
      </w:r>
    </w:p>
    <w:p>
      <w:r>
        <w:t>Nước thiên nhiên tinh lọc đóng chai, đóng hộp</w:t>
      </w:r>
    </w:p>
    <w:p>
      <w:r>
        <w:t>m 3</w:t>
      </w:r>
    </w:p>
    <w:p>
      <w:r>
        <w:t>500.000</w:t>
      </w:r>
    </w:p>
    <w:p>
      <w:r>
        <w:t>V2</w:t>
      </w:r>
    </w:p>
    <w:p>
      <w:r>
        <w:t>Nước thiên nhiên dùng cho sản xuất kinh doanh nước sạch</w:t>
      </w:r>
    </w:p>
    <w:p>
      <w:r>
        <w:t>V201</w:t>
      </w:r>
    </w:p>
    <w:p>
      <w:r>
        <w:t>Nước mặt</w:t>
      </w:r>
    </w:p>
    <w:p>
      <w:r>
        <w:t>m 3</w:t>
      </w:r>
    </w:p>
    <w:p>
      <w:r>
        <w:t>4.000</w:t>
      </w:r>
    </w:p>
    <w:p>
      <w:r>
        <w:t>V202</w:t>
      </w:r>
    </w:p>
    <w:p>
      <w:r>
        <w:t>Nước dưới đất (nước ngầm)</w:t>
      </w:r>
    </w:p>
    <w:p>
      <w:r>
        <w:t>m 3</w:t>
      </w:r>
    </w:p>
    <w:p>
      <w:r>
        <w:t>6.000</w:t>
      </w:r>
    </w:p>
    <w:p>
      <w:r>
        <w:t>V3</w:t>
      </w:r>
    </w:p>
    <w:p>
      <w:r>
        <w:t>Nước thiên nhiên dùng cho mục đích khác</w:t>
      </w:r>
    </w:p>
    <w:p>
      <w:r>
        <w:t>V301</w:t>
      </w:r>
    </w:p>
    <w:p>
      <w:r>
        <w:t>Nước thiên nhiên dùng trong sản xuất rượu, bia, nước giải khát, nước đá</w:t>
      </w:r>
    </w:p>
    <w:p>
      <w:r>
        <w:t>m 3</w:t>
      </w:r>
    </w:p>
    <w:p>
      <w:r>
        <w:t>40.000</w:t>
      </w:r>
    </w:p>
    <w:p>
      <w:r>
        <w:t>V302</w:t>
      </w:r>
    </w:p>
    <w:p>
      <w:r>
        <w:t>Nước thiên nhiên dùng cho khai khoáng</w:t>
      </w:r>
    </w:p>
    <w:p>
      <w:r>
        <w:t>m 3</w:t>
      </w:r>
    </w:p>
    <w:p>
      <w:r>
        <w:t>40.000</w:t>
      </w:r>
    </w:p>
    <w:p>
      <w:r>
        <w:t>V303</w:t>
      </w:r>
    </w:p>
    <w:p>
      <w:r>
        <w:t>Nước thiên nhiên dùng mục đích khác (làm mát, vệ sinh công nghiệp, xây dựng, dùng cho sản xuất, chế biến thủy sản, hải sản, nông sản...)</w:t>
      </w:r>
    </w:p>
    <w:p>
      <w:r>
        <w:t>m 3</w:t>
      </w:r>
    </w:p>
    <w:p>
      <w:r>
        <w:t>4.000</w:t>
      </w:r>
    </w:p>
    <w:p>
      <w:r>
        <w:t>PHỤ LỤC VI</w:t>
      </w:r>
    </w:p>
    <w:p>
      <w:r>
        <w:t>BẢNG GIÁ TÍNH THUẾ TÀI NGUYÊN ĐỐI VỚI YẾN SÀO TỰ NHIÊN</w:t>
      </w:r>
    </w:p>
    <w:p>
      <w:r>
        <w:t>(Kèm theo Quyết định số 52/2024/QĐ-UBND ngày 20/12/2024 của UBND tỉnh Quảng Bình)</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VI</w:t>
      </w:r>
    </w:p>
    <w:p>
      <w:r>
        <w:t>Yến sào thiên nhiên</w:t>
      </w:r>
    </w:p>
    <w:p>
      <w:r>
        <w:t>kg</w:t>
      </w:r>
    </w:p>
    <w:p>
      <w:r>
        <w:t>73.000.000</w:t>
      </w:r>
    </w:p>
    <w:p>
      <w:r>
        <w:t>PHỤ LỤC VII</w:t>
      </w:r>
    </w:p>
    <w:p>
      <w:r>
        <w:t>BẢNG GIÁ TÍNH THUẾ TÀI NGUYÊN ĐỐI VỚI TÀI NGUYÊN KHÁC</w:t>
      </w:r>
    </w:p>
    <w:p>
      <w:r>
        <w:t>(Kèm theo Quyết định số 52/2024/QĐ-UBND ngày 20/12/2024 của UBND tỉnh Quảng Bình)</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VII</w:t>
      </w:r>
    </w:p>
    <w:p>
      <w:r>
        <w:t>Khí CO 2  thu hồi từ nước thiên nhiên</w:t>
      </w:r>
    </w:p>
    <w:p>
      <w:r>
        <w:t>tấn</w:t>
      </w:r>
    </w:p>
    <w:p>
      <w:r>
        <w:t>2.800.000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