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52/2024/QĐ-UBND quy định về mức nộp tiền để Nhà nước bổ sung diện tích đất chuyên trồng lúa bị mất hoặc tăng hiệu quả sử dụng đất trồng lúa trên địa bàn tỉnh Sóc Trăng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52/2024/QĐ-UBND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11/11/2024</w:t>
            </w:r>
          </w:p>
        </w:tc>
      </w:tr>
      <w:tr>
        <w:tc>
          <w:tcPr>
            <w:tcW w:type="dxa" w:w="4320"/>
          </w:tcPr>
          <w:p>
            <w:r>
              <w:t>Ngày hiệu lực</w:t>
            </w:r>
          </w:p>
        </w:tc>
        <w:tc>
          <w:tcPr>
            <w:tcW w:type="dxa" w:w="4320"/>
          </w:tcPr>
          <w:p>
            <w:r>
              <w:t>22/11/2024</w:t>
            </w:r>
          </w:p>
        </w:tc>
      </w:tr>
      <w:tr>
        <w:tc>
          <w:tcPr>
            <w:tcW w:type="dxa" w:w="4320"/>
          </w:tcPr>
          <w:p>
            <w:r>
              <w:t>Tình trạng</w:t>
            </w:r>
          </w:p>
        </w:tc>
        <w:tc>
          <w:tcPr>
            <w:tcW w:type="dxa" w:w="4320"/>
          </w:tcPr>
          <w:p>
            <w:r>
              <w:t>Chưa xác định</w:t>
            </w:r>
          </w:p>
        </w:tc>
      </w:tr>
    </w:tbl>
    <w:p/>
    <w:p>
      <w:r>
        <w:t>ỦY BAN NHÂN DÂN</w:t>
      </w:r>
    </w:p>
    <w:p>
      <w:r>
        <w:t>TỈNH SÓC TRĂNG</w:t>
      </w:r>
    </w:p>
    <w:p>
      <w:r>
        <w:t>-------</w:t>
      </w:r>
    </w:p>
    <w:p>
      <w:r>
        <w:t>CỘNG HÒA XÃ HỘI CHỦ NGHĨA VIỆT NAM</w:t>
      </w:r>
    </w:p>
    <w:p>
      <w:r>
        <w:t>Độc lập - Tự do - Hạnh phúc</w:t>
      </w:r>
    </w:p>
    <w:p>
      <w:r>
        <w:t>---------------</w:t>
      </w:r>
    </w:p>
    <w:p>
      <w:r>
        <w:t>Số: 52/2024/QĐ-UBND</w:t>
      </w:r>
    </w:p>
    <w:p>
      <w:r>
        <w:t>Sóc Trăng, ngày 11 tháng 11 năm 2024</w:t>
      </w:r>
    </w:p>
    <w:p>
      <w:r>
        <w:t>QUYẾT ĐỊNH</w:t>
      </w:r>
    </w:p>
    <w:p>
      <w:r>
        <w:t>QUY ĐỊNH VỀ MỨC NỘP TIỀN ĐỂ NHÀ NƯỚC BỔ SUNG DIỆN TÍCH ĐẤT CHUYÊN TRỒNG LÚA BỊ MẤT HOẶC TĂNG HIỆU QUẢ SỬ DỤNG ĐẤT TRỒNG LÚA TRÊN ĐỊA BÀN TỈNH SÓC TRĂNG</w:t>
      </w:r>
    </w:p>
    <w:p>
      <w:r>
        <w:t>ỦY BAN NHÂN DÂN TỈNH SÓC TRĂNG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Đất đai ngày 18 tháng 01 năm 2024;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số 112/2024/NĐ-CP ngày 11 tháng 9 năm 2024 của Chính phủ quy định chi tiết về đất trồng lúa;</w:t>
      </w:r>
    </w:p>
    <w:p>
      <w:r>
        <w:t>Theo đề nghị của Giám đốc Sở Tài chính tỉnh Sóc Trăng.</w:t>
      </w:r>
    </w:p>
    <w:p>
      <w:r>
        <w:t>QUYẾT ĐỊNH:</w:t>
      </w:r>
    </w:p>
    <w:p>
      <w:r>
        <w:t>Điều 1. Phạm vi điều chỉnh và đối tượng áp dụng</w:t>
      </w:r>
    </w:p>
    <w:p>
      <w:r>
        <w:t>1. Phạm vi điều chỉnh</w:t>
      </w:r>
    </w:p>
    <w:p>
      <w:r>
        <w:t>Quy định về mức nộp tiền để Nhà nước bổ sung diện tích đất chuyên trồng lúa bị mất hoặc tăng hiệu quả sử dụng đất trồng lúa trên địa bàn tỉnh Sóc Trăng theo quy định tại điểm b khoản 4 Điều 182 Luật Đất đai số 31/2024/QH15 và khoản 1 Điều 12 Nghị định số 112/2024/NĐ-CP ngày 11 tháng 9 năm 2024 của Chính phủ quy định chi tiết về đất trồng lúa.</w:t>
      </w:r>
    </w:p>
    <w:p>
      <w:r>
        <w:t>2. Đối tượng áp dụng</w:t>
      </w:r>
    </w:p>
    <w:p>
      <w:r>
        <w:t>Người được Nhà nước giao đất, cho thuê đất để sử dụng vào mục đích phi nông nghiệp từ đất chuyên trồng lúa; các cơ quan, đơn vị, tổ chức, cá nhân có liên quan đến việc thu, nộp tiền để Nhà nước bổ sung diện tích đất chuyên trồng lúa bị mất hoặc tăng hiệu quả sử dụng đất trồng lúa trên địa bàn tỉnh Sóc Trăng, trừ các công trình, dự án sử dụng vốn đầu tư công hoặc vốn nhà nước ngoài đầu tư công theo quy định của pháp luật về đầu tư công, pháp luật về xây dựng.</w:t>
      </w:r>
    </w:p>
    <w:p>
      <w:r>
        <w:t>Điều 2. Mức nộp tiền để Nhà nước bổ sung diện tích đất chuyên trồng lúa bị mất hoặc tăng hiệu quả sử dụng đất trồng lúa</w:t>
      </w:r>
    </w:p>
    <w:p>
      <w:r>
        <w:t>Mức nộp tiền để Nhà nước bổ sung diện tích đất chuyên trồng lúa bị mất hoặc tăng hiệu quả sử dụng đất lúa bằng 60% số tiền được xác định theo diện tích đất chuyên trồng lúa phải chuyển sang mục đích phi nông nghiệp nhân với giá của loại đất trồng lúa tính theo Bảng giá đất tại thời điểm chuyển mục đích sử dụng đất.</w:t>
      </w:r>
    </w:p>
    <w:p>
      <w:r>
        <w:t>Điều 3. Hiệu lực thi hành</w:t>
      </w:r>
    </w:p>
    <w:p>
      <w:r>
        <w:t>Quyết định này có hiệu lực thi hành kể từ ngày 22 tháng 11 năm 2024 và thay thế Quyết định số 41/2016/QĐ-UBND ngày 19 tháng 12 năm 2016 của Ủy ban nhân dân tỉnh Sóc Trăng ban hành Quy định về mức thu tiền bảo vệ, phát triển đất trồng lúa khi chuyển đất chuyên trồng lúa nước sang sử dụng vào mục đích phi nông nghiệp trên địa bàn tỉnh Sóc Trăng.</w:t>
      </w:r>
    </w:p>
    <w:p>
      <w:r>
        <w:t>Điều 4.  Chánh Văn phòng Ủy ban nhân dân tỉnh, Thủ trưởng các Sở, ban ngành tỉnh, Chủ tịch Ủy ban nhân dân các huyện, thị xã, thành phố, xã, phường, thị trấn, tỉnh Sóc Trăng và các tổ chức, cá nhân có liên quan căn cứ Quyết định thi hành./.</w:t>
      </w:r>
    </w:p>
    <w:p>
      <w:r>
        <w:t>Nơi nhận:</w:t>
      </w:r>
    </w:p>
    <w:p>
      <w:r>
        <w:t>- Như Điều 4;</w:t>
      </w:r>
    </w:p>
    <w:p>
      <w:r>
        <w:t>- Văn phòng Chính phủ;</w:t>
      </w:r>
    </w:p>
    <w:p>
      <w:r>
        <w:t>- Bộ Tài chính;</w:t>
      </w:r>
    </w:p>
    <w:p>
      <w:r>
        <w:t>- Bộ Tài nguyên và Môi trường;</w:t>
      </w:r>
    </w:p>
    <w:p>
      <w:r>
        <w:t>- Cục Kiểm tra văn bản QPPL - Bộ Tư pháp;</w:t>
      </w:r>
    </w:p>
    <w:p>
      <w:r>
        <w:t>- TT.TU, TT.HĐND tỉnh;</w:t>
      </w:r>
    </w:p>
    <w:p>
      <w:r>
        <w:t>- CT và các PCT UBND tỉnh;</w:t>
      </w:r>
    </w:p>
    <w:p>
      <w:r>
        <w:t>- UBMTTQ và các Đoàn thể tỉnh;</w:t>
      </w:r>
    </w:p>
    <w:p>
      <w:r>
        <w:t>- Kho bạc Nhà nước tỉnh;</w:t>
      </w:r>
    </w:p>
    <w:p>
      <w:r>
        <w:t>- Phòng TN&amp;MT các huyện, TX, TP;</w:t>
      </w:r>
    </w:p>
    <w:p>
      <w:r>
        <w:t>- Phòng Tài chính - Kế hoạch các huyện, TX, TP;</w:t>
      </w:r>
    </w:p>
    <w:p>
      <w:r>
        <w:t>- Kho bạc nhà nước các huyện, TX, TP;</w:t>
      </w:r>
    </w:p>
    <w:p>
      <w:r>
        <w:t>- Cổng TTĐT tỉnh, Công báo tỉnh;</w:t>
      </w:r>
    </w:p>
    <w:p>
      <w:r>
        <w:t>- Trang TTĐT Văn phòng UBND tỉnh;</w:t>
      </w:r>
    </w:p>
    <w:p>
      <w:r>
        <w:t>- Lưu: VT, KT, TH, VX, XD, NC.</w:t>
      </w:r>
    </w:p>
    <w:p>
      <w:r>
        <w:t>TM. ỦY BAN NHÂN DÂN</w:t>
      </w:r>
    </w:p>
    <w:p>
      <w:r>
        <w:t>KT. CHỦ TỊCH</w:t>
      </w:r>
    </w:p>
    <w:p>
      <w:r>
        <w:t>PHÓ CHỦ TỊCH</w:t>
      </w:r>
    </w:p>
    <w:p>
      <w:r>
        <w:t>Vương Quốc Nam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