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52/2024/QĐ-UBND bãi bỏ một phần Quyết định 55/1999/QĐ-UB về “Thành lập Trung tâm Xúc tiến du lịch thành phố Đà Nẵng” và bãi bỏ toàn bộ Quyết định 99/2000/QĐ-UB Quy chế tổ chức và hoạt động của Trung tâm Xúc tiến du lịch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52/2024/QĐ-UBND</w:t>
      </w:r>
    </w:p>
    <w:p>
      <w:r>
        <w:t>Đà Nẵng, ngày 06 tháng 11 năm 2024</w:t>
      </w:r>
    </w:p>
    <w:p>
      <w:r>
        <w:t>QUYẾT ĐỊNH</w:t>
      </w:r>
    </w:p>
    <w:p>
      <w:r>
        <w:t>BÃI BỎ MỘT PHẦN QUYẾT ĐỊNH SỐ 55/1999/QĐ-UB NGÀY 19 THÁNG 4 NĂM 1999 CỦA UBND THÀNH PHỐ ĐÀ NẴNG VỀ VIỆC “THÀNH LẬP TRUNG TÂM XÚC TIẾN DU LỊCH THÀNH PHỐ ĐÀ NẴNG” VÀ BÃI BỎ TOÀN BỘ QUYẾT ĐỊNH SỐ 99/2000/QĐ-UB NGÀY 11 THÁNG 9 NĂM 2000 CỦA UBND THÀNH PHỐ ĐÀ NẴNG VỀ VIỆC BAN HÀNH QUY CHẾ TỔ CHỨC VÀ HOẠT ĐỘNG CỦA TRUNG TÂM XÚC TIẾN DU LỊCH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về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15/2022/TT-BVHTTDL ngày 20 tháng 12 năm 2022 của Bộ Văn hóa, Thể thao và Du lịch hướng dẫn chức năng, nhiệm vụ, quyền hạn và cơ cấu tổ chức của Trung tâm Xúc tiến Du lịch tỉnh, thành phố trực thuộc Trung ương;</w:t>
      </w:r>
    </w:p>
    <w:p>
      <w:r>
        <w:t>Theo đề nghị của Sở Du lịch thành phố Đà Nẵng tại Tờ trình số 226/TTr-SDL ngày 30 tháng 9 năm 2024 về việc xem xét thông qua Quyết định của UBND thành phố bãi bỏ một phần Quyết định số 55/1999/QĐ-UB ngày 19/4/1999 của UBND thành phố Đà Nẵng về việc “Thành lập Trung tâm Xúc tiến du lịch thành phố Đà Nẵng” và bãi bỏ toàn bộ Quyết định số 99/2000/QĐ-UB ngày 11 tháng 9 năm 2000 của UBND thành phố Đà Nẵng về việc Ban hành Quy chế Tổ chức và hoạt động của Trung tâm Xúc tiến du lịch thành phố Đà Nẵng.</w:t>
      </w:r>
    </w:p>
    <w:p>
      <w:r>
        <w:t>QUYẾT ĐỊNH:</w:t>
      </w:r>
    </w:p>
    <w:p>
      <w:r>
        <w:t>Điều 1.    Bãi bỏ một phần Quyết định số 55/1999/QĐ-UB ngày 19 tháng 4 năm 1999 của UBND thành phố Đà Nẵng về việc “Thành lập Trung tâm Xúc tiến du lịch thành phố Đà Nẵng”, cụ thể: Bãi bỏ nội dung quy định về trụ sở làm việc của đơn vị tại Điều 1 và bãi bỏ Điều 2, Điều 3 Quyết định số 55/1999/QĐ-UB ngày 19 tháng 4 năm 1999 của UBND thành phố Đà Nẵng về việc “Thành lập Trung tâm Xúc tiến du lịch thành phố Đà Nẵng”.</w:t>
      </w:r>
    </w:p>
    <w:p>
      <w:r>
        <w:t>Điều 2.    Bãi bỏ toàn bộ Quyết định số 99/2000/QĐ-UB ngày 11 tháng 9 năm 2000 của UBND thành phố Đà Nẵng về việc Ban hành Quy chế Tổ chức và hoạt động của Trung tâm Xúc tiến du lịch thành phố Đà Nẵng.</w:t>
      </w:r>
    </w:p>
    <w:p>
      <w:r>
        <w:t>Điều 3.    Quyết định này có hiệu lực kể từ ngày 18 tháng 11 năm 2024.</w:t>
      </w:r>
    </w:p>
    <w:p>
      <w:r>
        <w:t>Điều 4.    Chánh Văn phòng Ủy ban nhân dân thành phố; Giám đốc Sở Du lịch; Thủ trưởng các sở, ban, ngành; Chủ tịch Ủy ban nhân dân các quận, huyện; Giám đốc Trung tâm Xúc tiến du lịch và Thủ trưởng các cơ quan và các tổ chức, cá nhân có liên quan chịu trách nhiệm thi hành Quyết định này./.</w:t>
      </w:r>
    </w:p>
    <w:p>
      <w:r>
        <w:t>Nơi nhận:</w:t>
      </w:r>
    </w:p>
    <w:p>
      <w:r>
        <w:t>- Vụ Pháp chế - Bộ VHTTDL;</w:t>
      </w:r>
    </w:p>
    <w:p>
      <w:r>
        <w:t>- Cục Kiểm tra VBQPPL - Bộ Tư pháp;</w:t>
      </w:r>
    </w:p>
    <w:p>
      <w:r>
        <w:t>- TT TU, TT HĐND thành phố;</w:t>
      </w:r>
    </w:p>
    <w:p>
      <w:r>
        <w:t>- UBMTTQVN thành phố;</w:t>
      </w:r>
    </w:p>
    <w:p>
      <w:r>
        <w:t>- Đoàn ĐBQH thành phố;</w:t>
      </w:r>
    </w:p>
    <w:p>
      <w:r>
        <w:t>- Chủ tịch và các Phó CT UBND TP;</w:t>
      </w:r>
    </w:p>
    <w:p>
      <w:r>
        <w:t>- Văn phòng Đoàn ĐBQH và HĐND thành phố;</w:t>
      </w:r>
    </w:p>
    <w:p>
      <w:r>
        <w:t>- Văn phòng UBND thành phố;</w:t>
      </w:r>
    </w:p>
    <w:p>
      <w:r>
        <w:t>- Các sở, ban, ngành, đoàn thể;</w:t>
      </w:r>
    </w:p>
    <w:p>
      <w:r>
        <w:t>- Sở Du lịch;</w:t>
      </w:r>
    </w:p>
    <w:p>
      <w:r>
        <w:t>- UBND các quận, huyện;</w:t>
      </w:r>
    </w:p>
    <w:p>
      <w:r>
        <w:t>- Trung tâm Xúc tiến du lịch;</w:t>
      </w:r>
    </w:p>
    <w:p>
      <w:r>
        <w:t>- Cổng Thông tin điện tử thành phố;</w:t>
      </w:r>
    </w:p>
    <w:p>
      <w:r>
        <w:t>- Công báo TP Đà Nẵng;</w:t>
      </w:r>
    </w:p>
    <w:p>
      <w:r>
        <w:t>- Lưu: VT, NC, SDL.</w:t>
      </w:r>
    </w:p>
    <w:p>
      <w:r>
        <w:t>TM. ỦY BAN NHÂN DÂN</w:t>
      </w:r>
    </w:p>
    <w:p>
      <w:r>
        <w:t>CHỦ TỊCH</w:t>
      </w:r>
    </w:p>
    <w:p>
      <w:r>
        <w:t>Lê Trung Chinh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