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52/2024/QĐ-UBND quy định trường hợp không có tính khả thi và mức độ khôi phục lại tình trạng ban đầu của đất theo quy định tại Điều 14 Nghị định 123/2024/NĐ-CP Quy định về xử phạt vi phạm hành chính trong lĩnh vực đất đai trên địa bàn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15/10/2024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52/2024/QĐ-UBND</w:t>
      </w:r>
    </w:p>
    <w:p>
      <w:r>
        <w:t>Tiền Giang, ngày 15 tháng 10 năm 2024</w:t>
      </w:r>
    </w:p>
    <w:p>
      <w:r>
        <w:t>QUYẾT ĐỊNH</w:t>
      </w:r>
    </w:p>
    <w:p>
      <w:r>
        <w:t>QUY ĐỊNH CÁC TRƯỜNG HỢP KHÔNG CÓ TÍNH KHẢ THI VÀ MỨC ĐỘ KHÔI PHỤC LẠI TÌNH TRẠNG BAN ĐẦU CỦA ĐẤT THEO QUY ĐỊNH TẠI ĐIỀU 14 NGHỊ ĐỊNH SỐ 123/2024/NĐ-CP NGÀY 04 THÁNG 10 NĂM 2024 CỦA CHÍNH PHỦ QUY ĐỊNH VỀ XỬ PHẠT VI PHẠM HÀNH CHÍNH TRONG LĨNH VỰC ĐẤT ĐAI TRÊN ĐỊA BÀN TỈNH TIỀN GIANG</w:t>
      </w:r>
    </w:p>
    <w:p>
      <w:r>
        <w:t>ỦY BAN NHÂN DÂN TỈNH TIỀN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Xử lý vi phạm hành chính ngày 20 tháng 6 năm 2012; Luật sửa đổi, bổ sung một số điều của Luật Xử lý vi phạm hành chính ngày 13 tháng 11 năm 2020;</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Căn cứ Nghị định số 123/2024/NĐ-CP ngày 04 tháng 10 năm 2024 của Chính phủ quy định về xử phạt vi phạm hành chính trong lĩnh vực đất đai;</w:t>
      </w:r>
    </w:p>
    <w:p>
      <w:r>
        <w:t>Theo đề nghị của Giám đốc Sở Tài nguyên và Môi trường tỉnh Tiền Giang.</w:t>
      </w:r>
    </w:p>
    <w:p>
      <w:r>
        <w:t>QUYẾT ĐỊNH:</w:t>
      </w:r>
    </w:p>
    <w:p>
      <w:r>
        <w:t>Điều 1. Phạm vi điều chỉnh</w:t>
      </w:r>
    </w:p>
    <w:p>
      <w:r>
        <w:t>Quyết định này quy định các trường hợp không có tính khả thi và mức độ khôi phục lại tình trạng ban đầu của đất theo quy định tại Điều 14 Nghị định số 123/2024/NĐ-CP ngày 04 tháng 10 năm 2024 của Chính phủ Quy định về xử phạt vi phạm hành chính trong lĩnh vực đất đai trên địa bàn tỉnh Tiền Giang.</w:t>
      </w:r>
    </w:p>
    <w:p>
      <w:r>
        <w:t>Điều 2. Đối tượng áp dụng</w:t>
      </w:r>
    </w:p>
    <w:p>
      <w:r>
        <w:t>1. Tổ chức, hộ gia đình, cá nhân, cộng đồng dân cư bị xử phạt vi phạm hành chính về đất đai hoặc bị áp dụng biện pháp khắc phục hậu quả buộc khôi phục tình trạng ban đầu của đất trước khi vi phạm theo quy định tại Điều 14 Nghị định số 123/2024/NĐ-CP.</w:t>
      </w:r>
    </w:p>
    <w:p>
      <w:r>
        <w:t>2. Cơ quan, người có thẩm quyền xử phạt vi phạm hành chính trong lĩnh vực đất đai.</w:t>
      </w:r>
    </w:p>
    <w:p>
      <w:r>
        <w:t>3. Tổ chức, cá nhân có liên quan đến việc xử phạt vi phạm hành chính trong lĩnh vực đất đai.</w:t>
      </w:r>
    </w:p>
    <w:p>
      <w:r>
        <w:t>Điều 3. Các trường hợp không có tính khả thi để khôi phục lại tình trạng ban đầu của đất trước khi vi phạm</w:t>
      </w:r>
    </w:p>
    <w:p>
      <w:r>
        <w:t>1. Làm mất hoặc giảm độ dày tầng đất đang canh tác.</w:t>
      </w:r>
    </w:p>
    <w:p>
      <w:r>
        <w:t>2. Làm thay đổi lớp mặt của đất sản xuất nông nghiệp bằng các loại vật liệu, chất thải hoặc đất lẫn cát, sỏi, đá hay loại đất có thành phần khác với loại đất đang sử dụng.</w:t>
      </w:r>
    </w:p>
    <w:p>
      <w:r>
        <w:t>3. Gây bạc màu, gây xói mòn, rửa trôi đất nông nghiệp.</w:t>
      </w:r>
    </w:p>
    <w:p>
      <w:r>
        <w:t>4. Hạ thấp bề mặt đất, bao gồm cả hạ thấp bề mặt của đất sản xuất nông nghiệp, nuôi trồng thủy sản mà làm mất hoặc giảm khả năng sử dụng đất theo mục đích đã được xác định (trừ trường hợp chuyển đổi cơ cấu cây trồng, vật nuôi trên đất trồng lúa sang trồng lúa kết hợp nuôi trồng thủy sản, xây dựng công trình phục vụ trực tiếp sản xuất nông nghiệp trên đất trồng lúa, cải tạo đất nông nghiệp thành ruộng bậc thang và hình thức cải tạo đất khác phù hợp với mục đích sử dụng đất được giao, được thuê, được công nhận quyền sử dụng đất hoặc phù hợp với dự án đầu tư đã được Ủy ban nhân dân cấp có thẩm quyền giao đất, cho thuê đất phê duyệt hoặc chấp thuận).</w:t>
      </w:r>
    </w:p>
    <w:p>
      <w:r>
        <w:t>Điều 4. Mức độ khôi phục lại tình trạng ban đầu của đất trước khi vi phạm</w:t>
      </w:r>
    </w:p>
    <w:p>
      <w:r>
        <w:t>1. Làm mất hoặc giảm độ dày tầng đất đang canh tác.</w:t>
      </w:r>
    </w:p>
    <w:p>
      <w:r>
        <w:t>Buộc khôi phục lại tầng đất canh tác đảm bảo đủ độ dày như trước khi vi phạm.</w:t>
      </w:r>
    </w:p>
    <w:p>
      <w:r>
        <w:t>Loại đất sử dụng để khôi phục lại tầng đất canh tác là đất cũ đã lấy đi; trường hợp đất cũ đã sử dụng vào việc khác (không thể khôi phục lại được) thì sử dụng đất khác có chất lượng bằng hoặc tốt hơn loại đất cũ.</w:t>
      </w:r>
    </w:p>
    <w:p>
      <w:r>
        <w:t>2. Làm thay đổi lớp mặt của đất sản xuất nông nghiệp bằng các loại vật liệu, chất thải hoặc đất lẫn cát, sỏi, đá hay loại đất có thành phần khác với loại đất đang sử dụng.</w:t>
      </w:r>
    </w:p>
    <w:p>
      <w:r>
        <w:t>Buộc loại bỏ các loại vật liệu, chất thải hoặc đất lẫn sỏi, đá hay đất có thành phần khác ra khỏi diện tích đất vi phạm đảm bảo đủ chất lượng của đất để sản xuất nông nghiệp như trước khi vi phạm.</w:t>
      </w:r>
    </w:p>
    <w:p>
      <w:r>
        <w:t>3. Gây bạc màu, gây xói mòn, rửa trôi đất nông nghiệp.</w:t>
      </w:r>
    </w:p>
    <w:p>
      <w:r>
        <w:t>Buộc thực hiện các biện pháp (dùng công cụ, vật liệu,...) để bảo vệ, gia cố lại khu vực đất bị xói mòn, rửa trôi; cải tạo lại đất đảm bảo đủ chất lượng để sản xuất nông nghiệp.</w:t>
      </w:r>
    </w:p>
    <w:p>
      <w:r>
        <w:t>4. Hạ thấp bề mặt đất, bao gồm cả hạ thấp bề mặt của đất sản xuất nông nghiệp, nuôi trồng thủy sản mà làm mất hoặc giảm khả năng sử dụng đất theo mục đích đã được xác định (trừ trường hợp chuyển đổi cơ cấu cây trồng, vật nuôi trên đất trồng lúa sang trồng lúa kết hợp nuôi trồng thủy sản, xây dựng công trình phục vụ trực tiếp sản xuất nông nghiệp trên đất trồng lúa, cải tạo đất nông nghiệp thành ruộng bậc thang và hình thức cải tạo đất khác phù hợp với mục đích sử dụng đất được giao, được thuê, được công nhận quyền sử dụng đất hoặc phù hợp với dự án đầu tư đã được Ủy ban nhân dân cấp có thẩm quyền giao đất, cho thuê đất phê duyệt hoặc chấp thuận).</w:t>
      </w:r>
    </w:p>
    <w:p>
      <w:r>
        <w:t>Buộc san lấp khôi phục lại độ cao thửa đất từ đất đã bị hạ thấp (đất cũ); trường hợp đất cũ đã sử dụng vào việc khác (không thể sử dụng lại được) thì được sử dụng đất khác có chất lượng bằng hoặc tốt hơn loại đất cũ.</w:t>
      </w:r>
    </w:p>
    <w:p>
      <w:r>
        <w:t>Điều 5. Hiệu lực thi hành</w:t>
      </w:r>
    </w:p>
    <w:p>
      <w:r>
        <w:t>1. Quyết định này có hiệu lực thi hành kể từ ngày 01 tháng 11 năm 2024.</w:t>
      </w:r>
    </w:p>
    <w:p>
      <w:r>
        <w:t>2. Bãi bỏ Quyết định số 19/2021/QĐ-UBND ngày 15/7/2021 của Ủy ban nhân dân tỉnh ban hành Quy định mức độ khôi phục lại tình trạng ban đầu của đất đối với từng loại vi phạm hành chính về đất đai theo quy định tại Nghị định số 91/2019/NĐ-CP ngày 19/11/2019 của Chính phủ trên địa bàn tỉnh Tiền Giang.</w:t>
      </w:r>
    </w:p>
    <w:p>
      <w:r>
        <w:t>Điều 6. Tổ chức thực hiện</w:t>
      </w:r>
    </w:p>
    <w:p>
      <w:r>
        <w:t>Chánh Văn phòng Ủy ban nhân dân tỉnh; Thủ trưởng các sở, ngành tỉnh; Chủ tịch Ủy ban nhân dân các huyện, thị xã, thành phố; Chủ tịch Ủy ban nhân dân các xã, phường, thị trấn; các tổ chức, cá nhân có liên quan chịu trách nhiệm thi hành Quyết định này./.</w:t>
      </w:r>
    </w:p>
    <w:p>
      <w:r>
        <w:t>Nơi nhận:</w:t>
      </w:r>
    </w:p>
    <w:p>
      <w:r>
        <w:t>- Như Điều 6;</w:t>
      </w:r>
    </w:p>
    <w:p>
      <w:r>
        <w:t>- Văn phòng Chính phủ;</w:t>
      </w:r>
    </w:p>
    <w:p>
      <w:r>
        <w:t>- Bộ Tài nguyên và Môi trường;</w:t>
      </w:r>
    </w:p>
    <w:p>
      <w:r>
        <w:t>- Bộ Tư pháp (Cục Kiểm tra VBQPPL);</w:t>
      </w:r>
    </w:p>
    <w:p>
      <w:r>
        <w:t>- TT.Tỉnh ủy;</w:t>
      </w:r>
    </w:p>
    <w:p>
      <w:r>
        <w:t>- TT. HĐND tỉnh;</w:t>
      </w:r>
    </w:p>
    <w:p>
      <w:r>
        <w:t>- Các Ban: KTNS, PC, VHXH-HĐND tỉnh;</w:t>
      </w:r>
    </w:p>
    <w:p>
      <w:r>
        <w:t>- UBND tỉnh: Chủ tịch và các Phó Chủ tịch;</w:t>
      </w:r>
    </w:p>
    <w:p>
      <w:r>
        <w:t>- UBMTTQVN tỉnh;</w:t>
      </w:r>
    </w:p>
    <w:p>
      <w:r>
        <w:t>- Tòa án nhân dân tỉnh;</w:t>
      </w:r>
    </w:p>
    <w:p>
      <w:r>
        <w:t>- Viện Kiểm sát nhân dân tỉnh;</w:t>
      </w:r>
    </w:p>
    <w:p>
      <w:r>
        <w:t>- Cục Thi hành án dân sự tỉnh;</w:t>
      </w:r>
    </w:p>
    <w:p>
      <w:r>
        <w:t>- VPUB: CVP và các PCVP;</w:t>
      </w:r>
    </w:p>
    <w:p>
      <w:r>
        <w:t>- Cổng Thông tin điện tử tỉnh;</w:t>
      </w:r>
    </w:p>
    <w:p>
      <w:r>
        <w:t>- Công báo tỉnh;</w:t>
      </w:r>
    </w:p>
    <w:p>
      <w:r>
        <w:t>- Lưu: VT, P.KT(Lực).</w:t>
      </w:r>
    </w:p>
    <w:p>
      <w:r>
        <w:t>TM. ỦY BAN NHÂN DÂN</w:t>
      </w:r>
    </w:p>
    <w:p>
      <w:r>
        <w:t>KT. CHỦ TỊCH</w:t>
      </w:r>
    </w:p>
    <w:p>
      <w:r>
        <w:t>PHÓ CHỦ TỊCH</w:t>
      </w:r>
    </w:p>
    <w:p>
      <w:r>
        <w:t>Phạm Văn Trọng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