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516/QĐ-UBND năm 2024 công bố Danh mục thủ tục hành chính được sửa đổi, bổ sung, bị bãi bỏ và phê duyệt bổ sung quy trình nội bộ giải quyết thủ tục hành chính trong lĩnh vực Khám bệnh, chữa bệnh thuộc thẩm quyền giải quyết Sở Y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516/QĐ-UBND</w:t>
      </w:r>
    </w:p>
    <w:p>
      <w:r>
        <w:t>Lai Châu, ngày 05 tháng 4   năm 2024</w:t>
      </w:r>
    </w:p>
    <w:p>
      <w:r>
        <w:t>QUYẾT ĐỊNH</w:t>
      </w:r>
    </w:p>
    <w:p>
      <w:r>
        <w:t>VỀ VIỆC CÔNG BỐ DANH MỤC THỦ TỤC HÀNH CHÍNH ĐƯỢC SỬA ĐỔI, BỔ SUNG, BỊ BÃI BỎ VÀ PHÊ DUYỆT BỔ SUNG QUY TRÌNH NỘI BỘ GIẢI QUYẾT THỦ TỤC HÀNH CHÍNH TRONG LĨNH VỰC KHÁM BỆNH, CHỮA BỆNH THUỘC THẨM QUYỀN GIẢI QUYẾT SỞ Y TẾ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88/QĐ-UBND ngay 24/01/2024 của Ủy ban nhân dân tỉnh Lai Châu về việc công bố danh mục thủ tục hành chính ban hành mới, bị bãi bỏ và phê duyệt quy trình nội bộ giải quyết thủ tục hành chính trong lĩnh vực Khám bệnh, chữa bệnh thuộc thẩm quyền giải quyết của Sở Y tế tỉnh Lai Châu;</w:t>
      </w:r>
    </w:p>
    <w:p>
      <w:r>
        <w:t>Căn cứ Quyết định số 743/QĐ-BYT ngày 29/3/2024 của Bộ Y tế về việc sửa đổi, bổ sung quyết định số 159/QĐ-BYT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Lật Khám bệnh, chữa bệnh;</w:t>
      </w:r>
    </w:p>
    <w:p>
      <w:r>
        <w:t>Theo đề nghị của Giám đốc Sở Y tế tại Tờ trình số 51/TTr- SYT ngày 05/4/2024.</w:t>
      </w:r>
    </w:p>
    <w:p>
      <w:r>
        <w:t>QUYẾT ĐỊNH:</w:t>
      </w:r>
    </w:p>
    <w:p>
      <w:r>
        <w:t>Điều 1.    Công bố kèm theo Quyết định này 08 danh mục thủ tục hành chính được sửa đổi, bổ sung; 03 danh mục thủ tục hành chính bị bãi bỏ trong lĩnh vực Khám bệnh, chữa bệnh thuộc thẩm quyền giải quyết Sở Y tế tỉnh Lai Châu; phê duyệt bổ sung 01 Quy trình nội bộ giải quyết đối với trường hợp phải thẩm định thực tế tại cơ sở của thủ tục “Điều   chỉnh   Giấy   phép  hoạt động” có mã “1.012280.000.00.00.H35”  đã được công bố tại Quyết định số 88/QĐ-UBND ngày 24/01/2024 của Chủ tịch UBND tỉnh.</w:t>
      </w:r>
    </w:p>
    <w:p>
      <w:r>
        <w:t>(Có phụ lục I, II chi tiết kèm theo)</w:t>
      </w:r>
    </w:p>
    <w:p>
      <w:r>
        <w:t>Điều 2 .     Quyết định này có hiệu lực thi hành kể từ ngày ký.</w:t>
      </w:r>
    </w:p>
    <w:p>
      <w:r>
        <w:t>Giao Văn phòng UBND tỉnh chủ trì, phối hợp với Sở Y tế và các cơ quan, đơn vị có liên quan căn cứ quy trình ban hành kèm theo Quyết định này thiết lập, tin học hóa quy trình giải quyết thủ tục hành chính trên Cổng Dịch vụ công và Hệ thống Thông tin một cửa điện tử tỉnh Lai Châu tại địa chỉ https://dichvucong.laichau.gov.vn.</w:t>
      </w:r>
    </w:p>
    <w:p>
      <w:r>
        <w:t>Điều 3.    Chánh Văn phòng Ủy ban nhân dân tỉnh, Giám đốc Sở Y tế, Giám đốc Trung tâm Phục vụ hành chính công;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Sở Y tế;</w:t>
      </w:r>
    </w:p>
    <w:p>
      <w:r>
        <w:t>- Văn phòng UBND tỉnh: V4, CB;</w:t>
      </w:r>
    </w:p>
    <w:p>
      <w:r>
        <w:t>- VNPT Lai Châu (để p/h);</w:t>
      </w:r>
    </w:p>
    <w:p>
      <w:r>
        <w:t>- Lưu: VT, Ks3.</w:t>
      </w:r>
    </w:p>
    <w:p>
      <w:r>
        <w:t>KT. CH  Ủ TỊCH</w:t>
      </w:r>
    </w:p>
    <w:p>
      <w:r>
        <w:t>PHÓ CHỦ TỊCH</w:t>
      </w:r>
    </w:p>
    <w:p>
      <w:r>
        <w:t>Tống Thanh H  ải</w:t>
      </w:r>
    </w:p>
    <w:p>
      <w:r>
        <w:t>PHỤ LỤC I</w:t>
      </w:r>
    </w:p>
    <w:p>
      <w:r>
        <w:t>DANH MỤC THỦ TỤC HÀNH CHÍNH ĐƯỢC SỬA ĐỔI, BỔ SUNG, BỊ BÃI BỎ TRONG LĨNH VỰC KHÁM BỆNH, CHỮA BỆNH THUỘC THẨM QUYỀN GIẢI QUYẾT CỦA SỞ Y TẾ TỈNH LAI CHÂU</w:t>
      </w:r>
    </w:p>
    <w:p>
      <w:r>
        <w:t>(Ban hành kèm theo Quyết định số:       /QĐ-UBND ngày     tháng 4 năm 2024 của Chủ tịch Ủy ban nhân dân tỉnh Lai Châu)</w:t>
      </w:r>
    </w:p>
    <w:p>
      <w:r>
        <w:t>I. DANH MỤC THỦ TỤC HÀNH CHÍNH SỬA ĐỔI, BỔ SUNG</w:t>
      </w:r>
    </w:p>
    <w:p>
      <w:r>
        <w:t>TT</w:t>
      </w:r>
    </w:p>
    <w:p>
      <w:r>
        <w:t>Tên thủ tục hành chính</w:t>
      </w:r>
    </w:p>
    <w:p>
      <w:r>
        <w:t>Thời hạn giải quyết</w:t>
      </w:r>
    </w:p>
    <w:p>
      <w:r>
        <w:t>Địa điểm thực hiện</w:t>
      </w:r>
    </w:p>
    <w:p>
      <w:r>
        <w:t>Phí/Lệ phí</w:t>
      </w:r>
    </w:p>
    <w:p>
      <w:r>
        <w:t>Căn cứ pháp lý</w:t>
      </w:r>
    </w:p>
    <w:p>
      <w:r>
        <w:t>1</w:t>
      </w:r>
    </w:p>
    <w:p>
      <w:r>
        <w:t>Cấp mới giấy phép hành nghề đối với chức danh chuyên môn là bác sỹ, y sỹ, điều dưỡng, hộ sinh, kỹ thuật y, dinh dưỡng lâm sàng, cấp cứu viên ngoại viện, tâm lý lâm sàng</w:t>
      </w:r>
    </w:p>
    <w:p>
      <w:r>
        <w:t>1.012259.000.00.00.H35</w:t>
      </w:r>
    </w:p>
    <w:p>
      <w:r>
        <w:t>30 ngày, kể từ ngày nhận đủ hồ sơ</w:t>
      </w:r>
    </w:p>
    <w:p>
      <w:r>
        <w:t>1. Địa điểm thực hiện, cách thức nộp hồ sơ và nhận kết quả   :</w:t>
      </w:r>
    </w:p>
    <w:p>
      <w:r>
        <w:t>- Trực tiếp tại Trung tâm Phục vụ hành chính công tỉnh Lai Châu</w:t>
      </w:r>
    </w:p>
    <w:p>
      <w:r>
        <w:t>+ Địa chỉ: Tầng 1, Tòa nhà số 2, Khu hợp khối các đơn vị sự nghiệp tỉnh Lai Châu, Phường Tân Phong, TP Lai Châu, tỉnh Lai Châu.</w:t>
      </w:r>
    </w:p>
    <w:p>
      <w:r>
        <w:t>+ Điện thoại: 0213.3796.888</w:t>
      </w:r>
    </w:p>
    <w:p>
      <w:r>
        <w:t>- Qua dịch vụ bưu chính công ích.</w:t>
      </w:r>
    </w:p>
    <w:p>
      <w:r>
        <w:t>- Qua dịch vụ công trực tuyến tại địa chỉ:  http://dichvucong.laichau.gov.vn</w:t>
      </w:r>
    </w:p>
    <w:p>
      <w:r>
        <w:t>2. Thời gian nhận hồ sơ và trả kết quả   : Vào các ngày làm việc trong tuần (trừ ngày lễ, ngày tết, ngày nghỉ theo quy định)</w:t>
      </w:r>
    </w:p>
    <w:p>
      <w:r>
        <w:t>+ Buổi sáng: Từ 7h30p đến 11h30p</w:t>
      </w:r>
    </w:p>
    <w:p>
      <w:r>
        <w:t>+ Buổi chiều: Từ 13h30p đến 17h00p</w:t>
      </w:r>
    </w:p>
    <w:p>
      <w:r>
        <w:t>- Phí (nếu có)   : 450.000  (Không thu đối với trường hợp cấp sai do lỗi của cơ quan có thẩm quyền cấp cấp giấy phép hành nghề đối với cấp mới, cấp lại, gia hạn, điều chỉnh )</w:t>
      </w:r>
    </w:p>
    <w:p>
      <w:r>
        <w:t>1. Luật Khám bệnh, chữa bệnh số 15/2023/QH15 ngày 09 tháng 01 năm 2023;</w:t>
      </w:r>
    </w:p>
    <w:p>
      <w:r>
        <w:t>2. Nghị định số 96/2023/NĐ- CP ngày 30 tháng 12 năm 2023 của Chính phủ quy định chi tiết một số điều của Luật Khám bệnh, chữa bệnh;</w:t>
      </w:r>
    </w:p>
    <w:p>
      <w:r>
        <w:t>3. Thông tư số 59//2023/TT- BTC ngày 30/8/2023 của Bộ tài chính quy định mức thu, nộp, quản lý và sử dụng phí trong lĩnh vực y tế.</w:t>
      </w:r>
    </w:p>
    <w:p>
      <w:r>
        <w:t>2</w:t>
      </w:r>
    </w:p>
    <w:p>
      <w:r>
        <w:t>Cấp lại giấy phép hành nghề đối với chức danh chuyên môn là bác sỹ, y sỹ, điều dưỡng, hộ sinh, kỹ thuật y, dinh dưỡng lâm sàng, cấp cứu viên ngoại viện, tâm lý lâm sàng</w:t>
      </w:r>
    </w:p>
    <w:p>
      <w:r>
        <w:t>1.012265.000.00.00.H35</w:t>
      </w:r>
    </w:p>
    <w:p>
      <w:r>
        <w:t>15 ngày, kể từ ngày nhận đủ hồ sơ</w:t>
      </w:r>
    </w:p>
    <w:p>
      <w:r>
        <w:t>1. Địa điểm thực hiện, cách thức nộp hồ sơ và nhận kết quả   :</w:t>
      </w:r>
    </w:p>
    <w:p>
      <w:r>
        <w:t>- Trực tiếp tại Trung tâm Phục vụ hành chính công tỉnh Lai Châu</w:t>
      </w:r>
    </w:p>
    <w:p>
      <w:r>
        <w:t>+ Địa chỉ: Tầng 1, Tòa nhà số 2, Khu hợp khối các đơn vị sự nghiệp tỉnh Lai Châu, Phường Tân Phong, TP Lai Châu, tỉnh Lai Châu.</w:t>
      </w:r>
    </w:p>
    <w:p>
      <w:r>
        <w:t>+ Điện thoại: 0213.3796.888</w:t>
      </w:r>
    </w:p>
    <w:p>
      <w:r>
        <w:t>- Qua dịch vụ bưu chính công ích.</w:t>
      </w:r>
    </w:p>
    <w:p>
      <w:r>
        <w:t>- Qua dịch vụ công trực tuyến tại địa chỉ:  http://dichvucong.laichau.gov.vn</w:t>
      </w:r>
    </w:p>
    <w:p>
      <w:r>
        <w:t>2. Thời gian nhận hồ sơ và trả kết quả   : Vào các ngày làm việc trong tuần (trừ ngày lễ, ngày tết, ngày nghỉ theo quy định)</w:t>
      </w:r>
    </w:p>
    <w:p>
      <w:r>
        <w:t>+ Buổi sáng: Từ 7h30p đến 11h30p</w:t>
      </w:r>
    </w:p>
    <w:p>
      <w:r>
        <w:t>+ Buổi chiều: Từ 13h30p đến 17h00p</w:t>
      </w:r>
    </w:p>
    <w:p>
      <w:r>
        <w:t>- Phí (nếu có)   : 150.000 đồng (trường hợp 1,2) / 430.000 đồng (trường hợp 3, 4, 5, 6, 7, 8, 9, 10, 11, 12, 13, 14).</w:t>
      </w:r>
    </w:p>
    <w:p>
      <w:r>
        <w:t>( Không thu phí đối với trường hợp cấp sai do lỗi của cơ quan có thẩm quyền cấp giấy phép hành nghề đối với cấp mới, cấp lại, gia hạn, điều chỉnh)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w:t>
      </w:r>
    </w:p>
    <w:p>
      <w:r>
        <w:t>Điều chỉnh giấy phép hành nghề 1.012270.000.00.00.H35</w:t>
      </w:r>
    </w:p>
    <w:p>
      <w:r>
        <w:t>15 ngày, kể từ ngày nhận đủ hồ sơ</w:t>
      </w:r>
    </w:p>
    <w:p>
      <w:r>
        <w:t>1. Địa điểm thực hiện, cách thức nộp hồ sơ và nhận kết quả   :</w:t>
      </w:r>
    </w:p>
    <w:p>
      <w:r>
        <w:t>- Trực tiếp tại Trung tâm Phục vụ hành chính công tỉnh Lai Châu</w:t>
      </w:r>
    </w:p>
    <w:p>
      <w:r>
        <w:t>+ Địa chỉ: Tầng 1, Tòa nhà số 2, Khu hợp khối các đơn vị sự nghiệp tỉnh Lai Châu, Phường Tân Phong, TP Lai Châu, tỉnh Lai Châu.</w:t>
      </w:r>
    </w:p>
    <w:p>
      <w:r>
        <w:t>+ Điện thoại: 0213.3796.888</w:t>
      </w:r>
    </w:p>
    <w:p>
      <w:r>
        <w:t>- Qua dịch vụ bưu chính công ích.</w:t>
      </w:r>
    </w:p>
    <w:p>
      <w:r>
        <w:t>- Qua dịch vụ công trực tuyến tại địa chỉ:  http://dichvucong.laichau.gov.vn</w:t>
      </w:r>
    </w:p>
    <w:p>
      <w:r>
        <w:t>2. Thời gian nhận hồ sơ và trả kết quả   : Vào các ngày làm việc trong tuần (trừ ngày lễ, ngày tết, ngày nghỉ theo quy định)</w:t>
      </w:r>
    </w:p>
    <w:p>
      <w:r>
        <w:t>+ Buổi sáng: Từ 7h30p đến 11h30p</w:t>
      </w:r>
    </w:p>
    <w:p>
      <w:r>
        <w:t>+ Buổi chiều: Từ 13h30p đến 17h00p</w:t>
      </w:r>
    </w:p>
    <w:p>
      <w:r>
        <w:t>- Phí (nếu có)   : 430.000</w:t>
      </w:r>
    </w:p>
    <w:p>
      <w:r>
        <w:t>(Không thu phí đối với trường hợp cấp sai do lỗi của cơ quan có thẩm quyền cấp giấy phép hành nghề đối với cấp mới, cấp lại, gia hạn, điều chỉnh)</w:t>
      </w:r>
    </w:p>
    <w:p>
      <w:r>
        <w:t>1. Luật Khám bệnh, chữa bệnh số 15/2023/QH15 ngày 09 tháng 01 năm 2023;</w:t>
      </w:r>
    </w:p>
    <w:p>
      <w:r>
        <w:t>2. Nghị định số 96/2023/NĐ- CP ngày 30 tháng 12 năm 2023 của Chính phủ quy định chi tiết một số điều của Luật Khám bệnh, chữa bệnh;</w:t>
      </w:r>
    </w:p>
    <w:p>
      <w:r>
        <w:t>3. Thông tư số 59//2023/TT- BTC ngày 30/8/2023 của Bộ tài chính quy định mức thu, nộp, quản lý và sử dụng phí trong lĩnh vực y tế.</w:t>
      </w:r>
    </w:p>
    <w:p>
      <w:r>
        <w:t>4</w:t>
      </w:r>
    </w:p>
    <w:p>
      <w:r>
        <w:t>Cấp mới giấy phép hành nghề đối với chức danh chuyên môn là lương y, người có bài thuốc gia truyền hoặc có phương pháp chữa bệnh gia truyền</w:t>
      </w:r>
    </w:p>
    <w:p>
      <w:r>
        <w:t>1.012271.000.00.00.H35</w:t>
      </w:r>
    </w:p>
    <w:p>
      <w:r>
        <w:t>30 ngày, kể từ ngày nhận đủ hồ sơ</w:t>
      </w:r>
    </w:p>
    <w:p>
      <w:r>
        <w:t>1. Địa điểm thực hiện, cách thức nộp hồ sơ và nhận kết quả   :</w:t>
      </w:r>
    </w:p>
    <w:p>
      <w:r>
        <w:t>- Trực tiếp tại Trung tâm Phục vụ hành chính công tỉnh Lai Châu</w:t>
      </w:r>
    </w:p>
    <w:p>
      <w:r>
        <w:t>+ Địa chỉ: Tầng 1, Tòa nhà số 2, Khu hợp khối các đơn vị sự nghiệp tỉnh Lai Châu, Phường Tân Phong, TP Lai Châu, tỉnh Lai Châu.</w:t>
      </w:r>
    </w:p>
    <w:p>
      <w:r>
        <w:t>+ Điện thoại: 0213.3796.888</w:t>
      </w:r>
    </w:p>
    <w:p>
      <w:r>
        <w:t>- Qua dịch vụ bưu chính công ích.</w:t>
      </w:r>
    </w:p>
    <w:p>
      <w:r>
        <w:t>- Qua dịch vụ công trực tuyến tại địa chỉ:  http://dichvucong.laichau.gov.vn</w:t>
      </w:r>
    </w:p>
    <w:p>
      <w:r>
        <w:t>2. Thời gian nhận hồ sơ và trả kết quả   : Vào các ngày làm việc trong tuần (trừ ngày lễ, ngày tết, ngày nghỉ theo quy định)</w:t>
      </w:r>
    </w:p>
    <w:p>
      <w:r>
        <w:t>+ Buổi sáng: Từ 7h30p đến 11h30p</w:t>
      </w:r>
    </w:p>
    <w:p>
      <w:r>
        <w:t>+ Buổi chiều: Từ 13h30p đến 17h00p</w:t>
      </w:r>
    </w:p>
    <w:p>
      <w:r>
        <w:t>- Phí (nếu có)   : 430.000  (Không thu phí đối với trường hợp cấp sai do lỗi của cơ quan có thẩm quyền cấp giấy phép hành nghề đối với cấp mới, cấp lại, gia hạn, điều chỉnh)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5</w:t>
      </w:r>
    </w:p>
    <w:p>
      <w:r>
        <w:t>Cấp lại giấy phép hành nghề đối với chức danh chuyên môn là lương y, người có bài thuốc gia truyền hoặc có phương pháp chữa bệnh gia truyền</w:t>
      </w:r>
    </w:p>
    <w:p>
      <w:r>
        <w:t>1.012272.000.00.00.H35</w:t>
      </w:r>
    </w:p>
    <w:p>
      <w:r>
        <w:t>15 ngày, kể từ ngày nhận đủ hồ sơ</w:t>
      </w:r>
    </w:p>
    <w:p>
      <w:r>
        <w:t>1. Địa điểm thực hiện, cách thức nộp hồ sơ và nhận kết quả   :</w:t>
      </w:r>
    </w:p>
    <w:p>
      <w:r>
        <w:t>- Trực tiếp tại Trung tâm Phục vụ hành chính công tỉnh Lai Châu</w:t>
      </w:r>
    </w:p>
    <w:p>
      <w:r>
        <w:t>+ Địa chỉ: Tầng 1, Tòa nhà số 2, Khu hợp khối các đơn vị sự nghiệp tỉnh Lai Châu, Phường Tân Phong, TP Lai Châu, tỉnh Lai Châu.</w:t>
      </w:r>
    </w:p>
    <w:p>
      <w:r>
        <w:t>+ Điện thoại: 0213.3796.888</w:t>
      </w:r>
    </w:p>
    <w:p>
      <w:r>
        <w:t>- Qua dịch vụ bưu chính công ích.</w:t>
      </w:r>
    </w:p>
    <w:p>
      <w:r>
        <w:t>- Qua dịch vụ công trực tuyến tại địa chỉ:  http://dichvucong.laichau.gov.vn</w:t>
      </w:r>
    </w:p>
    <w:p>
      <w:r>
        <w:t>2. Thời gian nhận hồ sơ và trả kết quả   : Vào các ngày làm việc trong tuần (trừ ngày lễ, ngày tết, ngày nghỉ theo quy định)</w:t>
      </w:r>
    </w:p>
    <w:p>
      <w:r>
        <w:t>+ Buổi sáng: Từ 7h30p đến 11h30p</w:t>
      </w:r>
    </w:p>
    <w:p>
      <w:r>
        <w:t>+ Buổi chiều: Từ 13h30p đến 17h00p</w:t>
      </w:r>
    </w:p>
    <w:p>
      <w:r>
        <w:t>- Phí (nếu có)   : 150.000 đồng (trường hợp 1, 2) / 430.000 đồng (trường hợp 3, 4, 5, 6, 7, 8)  (Không thu phí đối với trường hợp cấp sai do lỗi của cơ quan có thẩm quyền cấp giấy phép hành nghề đối với cấp mới, cấp lại, gia hạn, điều chỉnh)</w:t>
      </w:r>
    </w:p>
    <w:p>
      <w:r>
        <w:t>1. Luật Khám bệnh, chữa bệnh số 15/2023/QH15 ngày 09 tháng 01 năm 2023;</w:t>
      </w:r>
    </w:p>
    <w:p>
      <w:r>
        <w:t>2. Nghị định số 96/2023/NĐ-CP ngày 30 tháng 12 năm 2023 của Chính phủ quy định chi tiết một số điều của Luật Khám bệnh, chữa bệnh;</w:t>
      </w:r>
    </w:p>
    <w:p>
      <w:r>
        <w:t>3. Thông tư số 59//2023/TT- BTC ngày 30/8/2023 của Bộ tài chính quy định mức thu, nộp, quản lý và sử dụng phí trong lĩnh vực y tế.</w:t>
      </w:r>
    </w:p>
    <w:p>
      <w:r>
        <w:t>6</w:t>
      </w:r>
    </w:p>
    <w:p>
      <w:r>
        <w:t>Cấp mới giấy phép hoạt động Khám bệnh, chữa bệnh</w:t>
      </w:r>
    </w:p>
    <w:p>
      <w:r>
        <w:t>1.012278.000.00.00.H35</w:t>
      </w:r>
    </w:p>
    <w:p>
      <w:r>
        <w:t>Tổ chức thẩm định và lập biên bản thẩm định 60 ngày kể từ ngày nhận đủ hồ sơ và 10 ngày làm việc kể từ ngày biên bản thẩm định ban hành</w:t>
      </w:r>
    </w:p>
    <w:p>
      <w:r>
        <w:t>1. Địa điểm thực hiện, cách thức nộp hồ sơ và nhận kết quả   :</w:t>
      </w:r>
    </w:p>
    <w:p>
      <w:r>
        <w:t>- Trực tiếp tại Trung tâm Phục vụ hành chính công tỉnh Lai Châu</w:t>
      </w:r>
    </w:p>
    <w:p>
      <w:r>
        <w:t>+ Địa chỉ: Tầng 1, Tòa nhà số 2, Khu hợp khối các đơn vị sự nghiệp tỉnh Lai Châu, Phường Tân Phong, TP Lai Châu, tỉnh Lai Châu.</w:t>
      </w:r>
    </w:p>
    <w:p>
      <w:r>
        <w:t>+ Điện thoại: 0213.3796.888</w:t>
      </w:r>
    </w:p>
    <w:p>
      <w:r>
        <w:t>- Qua dịch vụ bưu chính công ích.</w:t>
      </w:r>
    </w:p>
    <w:p>
      <w:r>
        <w:t>- Qua dịch vụ công trực tuyến tại địa chỉ:  http://dichvucong.laichau.gov.vn</w:t>
      </w:r>
    </w:p>
    <w:p>
      <w:r>
        <w:t>2. Thời gian nhận hồ sơ và trả kết quả   : Vào các ngày làm việc trong tuần (trừ ngày lễ, ngày tết, ngày nghỉ theo quy định)</w:t>
      </w:r>
    </w:p>
    <w:p>
      <w:r>
        <w:t>+ Buổi sáng: Từ 7h30p đến 11h30p</w:t>
      </w:r>
    </w:p>
    <w:p>
      <w:r>
        <w:t>+ Buổi chiều: Từ 13h30p đến 17h00p</w:t>
      </w:r>
    </w:p>
    <w:p>
      <w:r>
        <w:t>-  Phí (nếu có): (Không thu phí đối với trường hợp cấp sai do lỗi của cơ quan có thẩm quyền cấp)</w:t>
      </w:r>
    </w:p>
    <w:p>
      <w:r>
        <w:t>- Bệnh viện 10.500.000</w:t>
      </w:r>
    </w:p>
    <w:p>
      <w:r>
        <w:t>- Phòng khám đa khoa, nhà hộ sinh, cơ sở khám bệnh, chữa bệnh y học gia đình: 5.700.000</w:t>
      </w:r>
    </w:p>
    <w:p>
      <w:r>
        <w:t>- Phòng khám Y học cổ truyền, phòng chẩn trị y học cổ truyền, Trạm Y tế: 3.100.000</w:t>
      </w:r>
    </w:p>
    <w:p>
      <w:r>
        <w:t>- Phòng khám chuyên khoa, phòng khám liên chuyên khoa, phòng khám bác sĩ y khoa, Phòng khám Răng hàm mặt, phòng khám dinh dưỡng, phòng khám y sỹ đa khoa, cơ sở dịch vụ cận lâm sàng: 4.300.000</w:t>
      </w:r>
    </w:p>
    <w:p>
      <w:r>
        <w:t>1. Luật Khám bệnh, chữa bệnh số 15/2023/QH15 ngày 09 tháng 01 năm 2023;</w:t>
      </w:r>
    </w:p>
    <w:p>
      <w:r>
        <w:t>2. Nghị định số 96/2023/NĐ- CP ngày 30 tháng 12 năm 2023 của Chính phủ quy định chi tiết một số điều của Luật Khám bệnh, chữa bệnh;</w:t>
      </w:r>
    </w:p>
    <w:p>
      <w:r>
        <w:t>3. Thông tư số 59//2023/TT- BTC ngày 30/8/2023 của Bộ tài chính quy định mức thu, nộp, quản lý và sử dụng phí trong lĩnh vực y tế.</w:t>
      </w:r>
    </w:p>
    <w:p>
      <w:r>
        <w:t>7</w:t>
      </w:r>
    </w:p>
    <w:p>
      <w:r>
        <w:t>Cấp lại giấy phép hoạt động khám bệnh, chữa bệnh</w:t>
      </w:r>
    </w:p>
    <w:p>
      <w:r>
        <w:t>1.012279.000.00.00.H35</w:t>
      </w:r>
    </w:p>
    <w:p>
      <w:r>
        <w:t>20 ngày, kể từ ngày nhận đủ hồ sơ</w:t>
      </w:r>
    </w:p>
    <w:p>
      <w:r>
        <w:t>1. Địa điểm thực hiện, cách thức nộp hồ sơ và nhận kết quả   :</w:t>
      </w:r>
    </w:p>
    <w:p>
      <w:r>
        <w:t>- Trực tiếp tại Trung tâm Phục vụ hành</w:t>
      </w:r>
    </w:p>
    <w:p>
      <w:r>
        <w:t>chính công tỉnh Lai Châu</w:t>
      </w:r>
    </w:p>
    <w:p>
      <w:r>
        <w:t>+ Địa chỉ: Tầng 1, Tòa nhà số 2, Khu hợp khối các đơn vị sự nghiệp tỉnh Lai Châu, Phường Tân Phong, TP Lai Châu, tỉnh Lai Châu.</w:t>
      </w:r>
    </w:p>
    <w:p>
      <w:r>
        <w:t>+ Điện thoại: 0213.3796.888</w:t>
      </w:r>
    </w:p>
    <w:p>
      <w:r>
        <w:t>- Qua dịch vụ bưu chính công ích.</w:t>
      </w:r>
    </w:p>
    <w:p>
      <w:r>
        <w:t>- Qua dịch vụ công trực tuyến tại địa chỉ:  http://dichvucong.laichau.gov.vn</w:t>
      </w:r>
    </w:p>
    <w:p>
      <w:r>
        <w:t>2. Thời gian nhận hồ sơ và trả kết quả   : Vào các ngày làm việc trong tuần (trừ ngày lễ, ngày tết, ngày nghỉ theo quy định)</w:t>
      </w:r>
    </w:p>
    <w:p>
      <w:r>
        <w:t>+ Buổi sáng: Từ 7h30p đến 11h30p</w:t>
      </w:r>
    </w:p>
    <w:p>
      <w:r>
        <w:t>+ Buổi chiều: Từ 13h30p đến 17h00p</w:t>
      </w:r>
    </w:p>
    <w:p>
      <w:r>
        <w:t>- Phí (nếu có)   : 1.500.000  (Không thu phí đối với trường hợp cấp sai do lỗi của cơ quan có thẩm quyền cấp)</w:t>
      </w:r>
    </w:p>
    <w:p>
      <w:r>
        <w:t>1. Luật Khám bệnh, chữa bệnh số 15/2023/QH15 ngày 09 tháng 01 năm 2023;</w:t>
      </w:r>
    </w:p>
    <w:p>
      <w:r>
        <w:t>2. Nghị định số 96/2023/NĐ- CP ngày 30 tháng 12 năm</w:t>
      </w:r>
    </w:p>
    <w:p>
      <w:r>
        <w:t>2023 của Chính phủ quy định chi tiết một số điều của Luật Khám bệnh, chữa bệnh;</w:t>
      </w:r>
    </w:p>
    <w:p>
      <w:r>
        <w:t>3. Thông tư số 59//2023/TT- BTC ngày 30/8/2023 của Bộ tài chính quy định mức thu, nộp, quản lý và sử dụng phí trong lĩnh vực y tế.</w:t>
      </w:r>
    </w:p>
    <w:p>
      <w:r>
        <w:t>8</w:t>
      </w:r>
    </w:p>
    <w:p>
      <w:r>
        <w:t>Điều chỉnh giấy phép hoạt động khám bệnh, chữa bệnh</w:t>
      </w:r>
    </w:p>
    <w:p>
      <w:r>
        <w:t>1.012280.000.00.00.H35</w:t>
      </w:r>
    </w:p>
    <w:p>
      <w:r>
        <w:t>- Trong trường</w:t>
      </w:r>
    </w:p>
    <w:p>
      <w:r>
        <w:t>hợp không phải thẩm định, 20 ngày, kể từ ngày nhận đủ hồ sơ</w:t>
      </w:r>
    </w:p>
    <w:p>
      <w:r>
        <w:t>- Tổ chức thẩm định và lập biên bản thẩm định 60 ngày kể từ ngày nhận đủ hồ sơ và 10 ngày làm việc kể từ ngày biên bản thẩm định ban hành</w:t>
      </w:r>
    </w:p>
    <w:p>
      <w:r>
        <w:t>1. Địa điểm thực hiện, cách thức nộp hồ sơ và nhận kết quả   :</w:t>
      </w:r>
    </w:p>
    <w:p>
      <w:r>
        <w:t>- Trực tiếp tại Trung tâm Phục vụ hành chính công tỉnh Lai Châu</w:t>
      </w:r>
    </w:p>
    <w:p>
      <w:r>
        <w:t>+ Địa chỉ: Tầng 1, Tòa nhà số 2, Khu hợp khối các đơn vị sự nghiệp tỉnh Lai Châu, Phường Tân Phong, TP Lai Châu, tỉnh Lai Châu.</w:t>
      </w:r>
    </w:p>
    <w:p>
      <w:r>
        <w:t>+ Điện thoại: 0213.3796.888</w:t>
      </w:r>
    </w:p>
    <w:p>
      <w:r>
        <w:t>- Qua dịch vụ bưu chính công ích.</w:t>
      </w:r>
    </w:p>
    <w:p>
      <w:r>
        <w:t>- Qua dịch vụ công trực tuyến tại địa chỉ:  http://dichvucong.laichau.gov.vn</w:t>
      </w:r>
    </w:p>
    <w:p>
      <w:r>
        <w:t>2. Thời gian nhận hồ sơ và trả kết quả   :</w:t>
      </w:r>
    </w:p>
    <w:p>
      <w:r>
        <w:t>Vào các ngày làm việc trong tuần (trừ ngày lễ, ngày tết, ngày nghỉ theo quy định)</w:t>
      </w:r>
    </w:p>
    <w:p>
      <w:r>
        <w:t>+ Buổi sáng: Từ 7h30p đến 11h30p</w:t>
      </w:r>
    </w:p>
    <w:p>
      <w:r>
        <w:t>+ Buổi chiều: Từ 13h30p đến 17h00p</w:t>
      </w:r>
    </w:p>
    <w:p>
      <w:r>
        <w:t>- Phí (nếu có):</w:t>
      </w:r>
    </w:p>
    <w:p>
      <w:r>
        <w:t>(Không thu phí đối với trường hợp cấp sai do lỗi của cơ quan có thẩm quyền cấp)</w:t>
      </w:r>
    </w:p>
    <w:p>
      <w:r>
        <w:t>- Trường hợp 1; 1.500.000</w:t>
      </w:r>
    </w:p>
    <w:p>
      <w:r>
        <w:t>- Trường hợp 2.</w:t>
      </w:r>
    </w:p>
    <w:p>
      <w:r>
        <w:t>+ Bệnh viện, phòng khám đa khoa, nhà hộ sinh, cơ sở khám bệnh, chữa bệnh y học gia đình, Phòng khám chuyên khoa, phòng khám liên chuyên khoa, phòng khám bác sĩ y khoa, Phòng khám Răng hàm mặt, phòng khám dinh dưỡng, phòng khám y sỹ đa khoa, cơ sở dịch vụ cận lâm sàng: 4.300.000</w:t>
      </w:r>
    </w:p>
    <w:p>
      <w:r>
        <w:t>+ Phòng khám y học cổ truyền, phòng chẩn trị y học cổ truyền , Trạm y tế. 3.100.000</w:t>
      </w:r>
    </w:p>
    <w:p>
      <w:r>
        <w:t>1. Luật Khám bệnh, chữa bệnh số 15/2023/QH15 ngày 09 tháng 01 năm 2023;</w:t>
      </w:r>
    </w:p>
    <w:p>
      <w:r>
        <w:t>2. Nghị định số</w:t>
      </w:r>
    </w:p>
    <w:p>
      <w:r>
        <w:t>96/2023/NĐ-CP ngày 30 tháng 12 năm 2023 của Chính phủ quy định chi tiết một số điều của Luật Khám bệnh, chữa bệnh;</w:t>
      </w:r>
    </w:p>
    <w:p>
      <w:r>
        <w:t>3. Thông tư số 59//2023/TT-BTC ngày 30/8/2023 của Bộ tài chính quy định mức thu, nộp, quản lý và sử dụng phí trong lĩnh vực y tế.</w:t>
      </w:r>
    </w:p>
    <w:p>
      <w:r>
        <w:t>II. THỦ TỤC HÀNH CHÍNH BÃI BỎ</w:t>
      </w:r>
    </w:p>
    <w:p>
      <w:r>
        <w:t>STT</w:t>
      </w:r>
    </w:p>
    <w:p>
      <w:r>
        <w:t>Số hồ sơ TTHC</w:t>
      </w:r>
    </w:p>
    <w:p>
      <w:r>
        <w:t>Tên thủ tục hành chính</w:t>
      </w:r>
    </w:p>
    <w:p>
      <w:r>
        <w:t>Tên VBQPPL quy định việc bãi bỏ</w:t>
      </w:r>
    </w:p>
    <w:p>
      <w:r>
        <w:t>Cơ quan thực hiện</w:t>
      </w:r>
    </w:p>
    <w:p>
      <w:r>
        <w:t>1</w:t>
      </w:r>
    </w:p>
    <w:p>
      <w:r>
        <w:t>1.001750.000.00.00.H35</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Nghị định số 96/2023/NĐ-CP ngày 30/12/2023 của Chính phủ quy định chi tiết một số điều của Luật Khám bệnh, chữa bệnh</w:t>
      </w:r>
    </w:p>
    <w:p>
      <w:r>
        <w:t>Sở Y tế</w:t>
      </w:r>
    </w:p>
    <w:p>
      <w:r>
        <w:t>2</w:t>
      </w:r>
    </w:p>
    <w:p>
      <w:r>
        <w:t>1.001734.000.00.00.H35</w:t>
      </w:r>
    </w:p>
    <w:p>
      <w:r>
        <w:t>Cho phép áp dụng chính thức kỹ thuật mới, phương pháp mới trong khám bệnh, chữa bệnh thuộc thẩm quyền quản lý của Sở Y tế</w:t>
      </w:r>
    </w:p>
    <w:p>
      <w:r>
        <w:t>Nghị định số 96/2023/NĐ-CP ngày 30/12/2023 của Chính phủ quy định chi tiết một số điều của Luật Khám bệnh, chữa bệnh Sở Y tế</w:t>
      </w:r>
    </w:p>
    <w:p>
      <w:r>
        <w:t>Sở Y tế</w:t>
      </w:r>
    </w:p>
    <w:p>
      <w:r>
        <w:t>3</w:t>
      </w:r>
    </w:p>
    <w:p>
      <w:r>
        <w:t>1.001077.000.00.00.H35</w:t>
      </w:r>
    </w:p>
    <w:p>
      <w:r>
        <w:t>Phê duyệt bổ sung danh mục kỹ thuật của các cơ sở khám bệnh, chữa bệnh thuộc thẩm quyền quản lý của Sở Y tế</w:t>
      </w:r>
    </w:p>
    <w:p>
      <w:r>
        <w:t>Nghị định số 96/2023/NĐ-CP ngày 30/12/2023 của Chính phủ quy định chi tiết một số điều của Luật Khám bệnh, chữa bệnh Sở Y tế</w:t>
      </w:r>
    </w:p>
    <w:p>
      <w:r>
        <w:t>Sở Y tế</w:t>
      </w:r>
    </w:p>
    <w:p>
      <w:r>
        <w:t>PHỤ LỤC II</w:t>
      </w:r>
    </w:p>
    <w:p>
      <w:r>
        <w:t>QUY TRÌNH NỘI BỘ GIẢI QUYẾT THỦ TỤC HÀNH CHÍNH TRONG LĨNH VỰC KHÁM BỆNH, CHỮA BỆNH THUỘC THẨM QUYỀN GIẢI QUYẾT CỦA SỞ Y TẾ TINH LAI CHÂU</w:t>
      </w:r>
    </w:p>
    <w:p>
      <w:r>
        <w:t>(Kèm theo Quyết định số:         /QĐ-UBND ngày        /4/2024 của Chủ tịch Ủy ban nhân dân tỉnh Lai Châu)</w:t>
      </w:r>
    </w:p>
    <w:p>
      <w:r>
        <w:t>Tên TTHC</w:t>
      </w:r>
    </w:p>
    <w:p>
      <w:r>
        <w:t>Tên TTHC</w:t>
      </w:r>
    </w:p>
    <w:p>
      <w:r>
        <w:t>Quy trình giải quyết nội bộ TTHC</w:t>
      </w:r>
    </w:p>
    <w:p>
      <w:r>
        <w:t>Điều chỉnh giấy phép hoạt động khám bệnh, chữa bệnh</w:t>
      </w:r>
    </w:p>
    <w:p>
      <w:r>
        <w:t>*  Thời gian thực hiện :</w:t>
      </w:r>
    </w:p>
    <w:p>
      <w:r>
        <w:t>- Trường hợp 2:</w:t>
      </w:r>
    </w:p>
    <w:p>
      <w:r>
        <w:t>phải thẩm định thực tế tại cơ sở     :</w:t>
      </w:r>
    </w:p>
    <w:p>
      <w:r>
        <w:t>Tổ chức thẩm định điều kiện hoạt động và danh mục kỹ thuật thực hiện tại cơ sở đề nghị và lập biên bản thẩm định trong thời hạn 60 ngày kể từ ngày ghi trên phiếu tiếp nhận hồ sơ và 10 ngày làm việc kể từ ngày ban hành biên bản thẩm định hoặc nhận được văn bản thông báo và tài liệu chứng minh đã hoàn thành việc khắc phục, sửa chữa của cơ sở đề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