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515/QĐ-UBND năm 2024 phê duyệt quy trình nội bộ giải quyết thủ tục hành chính trong lĩnh vực giao thông vận tải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515/QĐ-UBND</w:t>
      </w:r>
    </w:p>
    <w:p>
      <w:r>
        <w:t>Ninh Thuận, ngày 08 tháng 5 năm 2024</w:t>
      </w:r>
    </w:p>
    <w:p>
      <w:r>
        <w:t>QUYẾT ĐỊNH</w:t>
      </w:r>
    </w:p>
    <w:p>
      <w:r>
        <w:t>PHÊ DUYỆT QUY TRÌNH NỘI BỘ GIẢI QUYẾT THỦ TỤC HÀNH CHÍNH TRONG LĨNH VỰC GIAO THÔNG VẬN TẢI THUỘC PHẠM VI CHỨC NĂNG QUẢN LÝ CỦA SỞ GIAO THÔNG VẬN TẢI</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01/2023/TT-VPCP ngày 05/4/2023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 Thông tư số 02/2017/TT-VPCP ngày 31/10/2017 của Bộ trưởng, Chủ nhiệm Văn phòng Chính phủ hướng dẫn về nghiệp vụ kiểm soát thủ tục hành chính;</w:t>
      </w:r>
    </w:p>
    <w:p>
      <w:r>
        <w:t>Căn cứ Quyết định số 421/QĐ-BGTVT ngày 11/4/2024 của Bộ trưởng Bộ Giao thông vận tải về việc công bố thủ tục hành chính trong lĩnh vực giao thông vận tải thuộc phạm vi chức năng quản lý của Bộ Giao thông vận tải và Quyết định số 433/QĐ-UBND ngày 22/4/2024 của Chủ tịch Ủy ban nhân dân tỉnh về việc công bố danh mục thủ tục hành chính trong lĩnh vực giao thông vận tải thuộc phạm vi chức năng quản lý của Sở Giao thông vận tải tỉnh Ninh Thuận;</w:t>
      </w:r>
    </w:p>
    <w:p>
      <w:r>
        <w:t>Theo đề nghị của Giám đốc Sở Giao thông vận tải tại Tờ trình số 1261/TTr-SGTVT ngày 06/5/2024,</w:t>
      </w:r>
    </w:p>
    <w:p>
      <w:r>
        <w:t>QUYẾT ĐỊNH:</w:t>
      </w:r>
    </w:p>
    <w:p>
      <w:r>
        <w:t>Điều 1.  Phê duyệt kèm theo Quyết định này quy trình nội bộ giải quyết thủ tục hành chính trong lĩnh vực lĩnh vực giao thông vận tải thuộc phạm vi chức năng quản lý của Sở Giao thông vận tải tỉnh Ninh Thuận  (đính kèm 02 Phụ lục) .</w:t>
      </w:r>
    </w:p>
    <w:p>
      <w:r>
        <w:t>Điều 2.  Giao Sở Giao thông vận tải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trong thời hạn 10 ngày làm việc  kể từ ngày Quyết định này có hiệu lực thi hành.</w:t>
      </w:r>
    </w:p>
    <w:p>
      <w:r>
        <w:t>Điều 3.  Quyết định này có hiệu lực thi hành theo hiệu lực thi hành của Quyết định số 421/QĐ-BGTVT ngày 11/4/2024 của Bộ Giao thông vận tải (kể từ ngày 15/5/2024).</w:t>
      </w:r>
    </w:p>
    <w:p>
      <w:r>
        <w:t>Chánh Văn phòng Ủy ban nhân dân tỉnh; Giám đốc các Sở: Giao thông vận tải, Thông tin và Truyền thông;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Giao thông vận tải; (b/c)</w:t>
      </w:r>
    </w:p>
    <w:p>
      <w:r>
        <w:t>- Cục Kiểm soát TTHC (VPCP); (b/c)</w:t>
      </w:r>
    </w:p>
    <w:p>
      <w:r>
        <w:t>- Chủ tịch, PCT UBND tỉnh; (b/c)</w:t>
      </w:r>
    </w:p>
    <w:p>
      <w:r>
        <w:t>- Cổng thông tin điện tử tỉnh;</w:t>
      </w:r>
    </w:p>
    <w:p>
      <w:r>
        <w:t>- TT. CNTT và TT (Sở TTTT);</w:t>
      </w:r>
    </w:p>
    <w:p>
      <w:r>
        <w:t>- VPUB: LĐ, KTTH, PVHCC;</w:t>
      </w:r>
    </w:p>
    <w:p>
      <w:r>
        <w:t>- Lưu VT.  NTL</w:t>
      </w:r>
    </w:p>
    <w:p>
      <w:r>
        <w:t>KT. CHỦ TỊCH</w:t>
      </w:r>
    </w:p>
    <w:p>
      <w:r>
        <w:t>PHÓ CHỦ TỊCH</w:t>
      </w:r>
    </w:p>
    <w:p>
      <w:r>
        <w:t>Lê Huyền</w:t>
      </w:r>
    </w:p>
    <w:p>
      <w:r>
        <w:t>PHỤ LỤC I</w:t>
      </w:r>
    </w:p>
    <w:p>
      <w:r>
        <w:t>DANH MỤC THỦ TỤC HÀNH CHÍNH TRONG LĨNH VỰC GIAO THÔNG VẬN TẢI THUỘC PHẠM VI CHỨC NĂNG QUẢN LÝ CỦA SỞ GIAO THÔNG VẬN TẢI</w:t>
      </w:r>
    </w:p>
    <w:p>
      <w:r>
        <w:t>(Kèm theo Quyết định số 515/QĐ-UBND ngày 08/5/2024 của Chủ tịch UBND tỉnh)</w:t>
      </w:r>
    </w:p>
    <w:p>
      <w:r>
        <w:t>STT</w:t>
      </w:r>
    </w:p>
    <w:p>
      <w:r>
        <w:t>Tên thủ tục hành chính</w:t>
      </w:r>
    </w:p>
    <w:p>
      <w:r>
        <w:t>Căn cứ pháp lý</w:t>
      </w:r>
    </w:p>
    <w:p>
      <w:r>
        <w:t>1</w:t>
      </w:r>
    </w:p>
    <w:p>
      <w:r>
        <w:t>Cấp Giấy phép vận chuyển hàng hóa nguy hiểm (là hóa chất bảo vệ thực vật)</w:t>
      </w:r>
    </w:p>
    <w:p>
      <w:r>
        <w:t>Quyết định số 421/QĐ-BGTVT ngày 11/4/2024 của Bộ trưởng Bộ Giao thông vận tải</w:t>
      </w:r>
    </w:p>
    <w:p>
      <w:r>
        <w:t>2</w:t>
      </w:r>
    </w:p>
    <w:p>
      <w:r>
        <w:t>Điều chỉnh thông tin trên Giấy phép vận chuyển hàng hóa nguy hiểm (là hóa chất bảo vệ thực vật) khi có sự thay đổi liên quan đến nội dung của Giấy phép.</w:t>
      </w:r>
    </w:p>
    <w:p>
      <w:r>
        <w:t>3</w:t>
      </w:r>
    </w:p>
    <w:p>
      <w:r>
        <w:t>Cấp lại Giấy phép vận chuyển hàng hóa nguy hiểm (là hóa chất bảo vệ thực vật) do bị mất, bị hỏng.</w:t>
      </w:r>
    </w:p>
    <w:p>
      <w:r>
        <w:t>PHỤ LỤC II</w:t>
      </w:r>
    </w:p>
    <w:p>
      <w:r>
        <w:t>QUY TRÌNH NỘI BỘ GIẢI QUYẾT THỦ TỤC HÀNH CHÍNH TRONG LĨNH VỰC GIAO THÔNG VẬN TẢI THUỘC PHẠM VI CHỨC NĂNG QUẢN LÝ CỦA SỞ GIAO THÔNG VẬN TẢI TỈNH NINH THUẬN</w:t>
      </w:r>
    </w:p>
    <w:p>
      <w:r>
        <w:t>(Ban hành kèm theo Quyết định số 515/QĐ-UBND ngày 08/5/2024 của Chủ tịch Ủy ban nhân dân tỉnh)</w:t>
      </w:r>
    </w:p>
    <w:p>
      <w:r>
        <w:t>1. Thủ tục:  Cấp Giấy phép vận chuyển hàng hóa nguy hiểm (là hóa chất bảo vệ thực vật).</w:t>
      </w:r>
    </w:p>
    <w:p>
      <w:r>
        <w:t>- Thời hạn giải quyết: 05 ngày làm việc, kể từ ngày nhận đủ hồ sơ đúng theo quy định.</w:t>
      </w:r>
    </w:p>
    <w:p>
      <w:r>
        <w:t>Trình tự</w:t>
      </w:r>
    </w:p>
    <w:p>
      <w:r>
        <w:t>Chức danh, vị trí</w:t>
      </w:r>
    </w:p>
    <w:p>
      <w:r>
        <w:t>Nội dung công việc</w:t>
      </w:r>
    </w:p>
    <w:p>
      <w:r>
        <w:t>Thời gian</w:t>
      </w:r>
    </w:p>
    <w:p>
      <w:r>
        <w:t>Bước 1</w:t>
      </w:r>
    </w:p>
    <w:p>
      <w:r>
        <w:t>Trung tâm Phục vụ hành chính công</w:t>
      </w:r>
    </w:p>
    <w:p>
      <w:r>
        <w:t>- Hướng dẫn, kiểm tra tính chính xác, đầy đủ của hồ sơ.</w:t>
      </w:r>
    </w:p>
    <w:p>
      <w:r>
        <w:t>-Trường hợp đầy đủ: quét (scan) và tạo lập hồ sơ điện tử vào quy trình của hệ thống phần mềm giải quyết TTHC; lập Giấy tiếp nhận hồ sơ và trả kết quả (Mẫu số 01); chuyển Văn thư Sở Giao thông vận tải.</w:t>
      </w:r>
    </w:p>
    <w:p>
      <w:r>
        <w:t>- Trường hợp chưa đầy đủ: hướng dẫn bổ sung một lần đầy đủ, chính xác và nêu rõ lý do (Mẫu số 02).</w:t>
      </w:r>
    </w:p>
    <w:p>
      <w:r>
        <w:t>- Trường hợp từ chối nhận hồ sơ: nêu rõ lý do (Mẫu số 03).</w:t>
      </w:r>
    </w:p>
    <w:p>
      <w:r>
        <w:t>½ ngày</w:t>
      </w:r>
    </w:p>
    <w:p>
      <w:r>
        <w:t>- Trường hợp nộp hồ sơ qua đường bưu điện hoặc thực hiện qua hệ thống dịch vụ công trực tuyến, nếu hồ sơ chưa đầy đủ theo quy định thì trong thời gian 01 ngày làm việc, thông báo bằng văn bản hoặc thông qua hệ thống dịch vụ công trực tuyến cho tổ chức, cá nhân biết để bổ sung, đồng thời hướng dẫn hoàn thiện hồ sơ theo quy định.</w:t>
      </w:r>
    </w:p>
    <w:p>
      <w:r>
        <w:t>01 ngày</w:t>
      </w:r>
    </w:p>
    <w:p>
      <w:r>
        <w:t>Bước 2</w:t>
      </w:r>
    </w:p>
    <w:p>
      <w:r>
        <w:t>Văn thư Sở GTVT</w:t>
      </w:r>
    </w:p>
    <w:p>
      <w:r>
        <w:t>Tiếp nhận từ Bưu điện, chuyển hồ sơ TTHC cho phòng chuyên môn.</w:t>
      </w:r>
    </w:p>
    <w:p>
      <w:r>
        <w:t>Phòng chuyên môn</w:t>
      </w:r>
    </w:p>
    <w:p>
      <w:r>
        <w:t>- Chuyên viên xem xét, thẩm định hồ sơ, lập tờ trình kèm dự thảo văn bản Giấy phép vận chuyển hàng nguy hiểm trình UBND tỉnh.</w:t>
      </w:r>
    </w:p>
    <w:p>
      <w:r>
        <w:t>- Lãnh đạo Phòng chuyên môn kiểm tra, xác nhận trình lãnh đạo Lãnh đạo Sở ký văn bản trình UBND tỉnh phê duyệt kết quả.</w:t>
      </w:r>
    </w:p>
    <w:p>
      <w:r>
        <w:t>01 ngày</w:t>
      </w:r>
    </w:p>
    <w:p>
      <w:r>
        <w:t>Bước 3</w:t>
      </w:r>
    </w:p>
    <w:p>
      <w:r>
        <w:t>Lãnh đạo Sở GTVT</w:t>
      </w:r>
    </w:p>
    <w:p>
      <w:r>
        <w:t>Ký văn bản trình UBND tỉnh phê duyệt kết quả TTHC</w:t>
      </w:r>
    </w:p>
    <w:p>
      <w:r>
        <w:t>½ ngày</w:t>
      </w:r>
    </w:p>
    <w:p>
      <w:r>
        <w:t>Văn thư Sở GTVT</w:t>
      </w:r>
    </w:p>
    <w:p>
      <w:r>
        <w:t>Phát hành, chuyển hồ sơ trình UBND tỉnh.</w:t>
      </w:r>
    </w:p>
    <w:p>
      <w:r>
        <w:t>Bước 4</w:t>
      </w:r>
    </w:p>
    <w:p>
      <w:r>
        <w:t>Văn thư Văn phòng UBND tỉnh</w:t>
      </w:r>
    </w:p>
    <w:p>
      <w:r>
        <w:t>Kiểm tra, tiếp nhận hồ sơ, gửi phiếu hẹn trả cho Sở Giao thông vận tải; chuyển hồ sơ đến Lãnh đạo Văn phòng UBND tỉnh phân công xử lý.</w:t>
      </w:r>
    </w:p>
    <w:p>
      <w:r>
        <w:t>½ ngày</w:t>
      </w:r>
    </w:p>
    <w:p>
      <w:r>
        <w:t>Lãnh đạo Văn phòng UBND tỉnh</w:t>
      </w:r>
    </w:p>
    <w:p>
      <w:r>
        <w:t>Phân công phòng chuyên môn thụ lý hồ sơ.</w:t>
      </w:r>
    </w:p>
    <w:p>
      <w:r>
        <w:t>Bước 5</w:t>
      </w:r>
    </w:p>
    <w:p>
      <w:r>
        <w:t>Phòng chuyên môn</w:t>
      </w:r>
    </w:p>
    <w:p>
      <w:r>
        <w:t>Kiểm tra dự thảo, xử lý hồ sơ TTHC, trình Lãnh đạo Văn phòng UBND tỉnh.</w:t>
      </w:r>
    </w:p>
    <w:p>
      <w:r>
        <w:t>01 ngày</w:t>
      </w:r>
    </w:p>
    <w:p>
      <w:r>
        <w:t>Lãnh đạo Văn phòng UBND tỉnh</w:t>
      </w:r>
    </w:p>
    <w:p>
      <w:r>
        <w:t>Kiểm tra hồ sơ, xác nhận trình Lãnh đạo UBND tỉnh.</w:t>
      </w:r>
    </w:p>
    <w:p>
      <w:r>
        <w:t>Bước 6</w:t>
      </w:r>
    </w:p>
    <w:p>
      <w:r>
        <w:t>Lãnh đạo UBND tỉnh</w:t>
      </w:r>
    </w:p>
    <w:p>
      <w:r>
        <w:t>Kiểm tra và ký duyệt kết quả TTHC (Giấy phép vận chuyển hàng hóa nguy hiểm)</w:t>
      </w:r>
    </w:p>
    <w:p>
      <w:r>
        <w:t>01 ngày</w:t>
      </w:r>
    </w:p>
    <w:p>
      <w:r>
        <w:t>Bước 7</w:t>
      </w:r>
    </w:p>
    <w:p>
      <w:r>
        <w:t>Văn thư Văn phòng UBND tỉnh</w:t>
      </w:r>
    </w:p>
    <w:p>
      <w:r>
        <w:t>Làm thủ tục phát hành văn bản, chuyển kết quả hồ sơ TTHC về Trung tâm hành chính công tỉnh (chuyển công chức Sở Giao thông vận tải trực TTPVHCC tỉnh).</w:t>
      </w:r>
    </w:p>
    <w:p>
      <w:r>
        <w:t>½ ngày</w:t>
      </w:r>
    </w:p>
    <w:p>
      <w:r>
        <w:t>Trung tâm Phục vụ hành chính công</w:t>
      </w:r>
    </w:p>
    <w:p>
      <w:r>
        <w:t>- Công chức tại TTPVHCC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05 ngày</w:t>
      </w:r>
    </w:p>
    <w:p>
      <w:r>
        <w:t>2. Thủ tục:  Điều chỉnh thông tin trên Giấy phép vận chuyển hàng hóa nguy hiểm khi có sự thay đổi liên quan đến nội dung của Giấy phép (là hóa chất bảo vệ thực vật).</w:t>
      </w:r>
    </w:p>
    <w:p>
      <w:r>
        <w:t>- Thời hạn giải quyết: 05 ngày làm việc, kể từ ngày nhận đủ hồ sơ đúng theo quy định.</w:t>
      </w:r>
    </w:p>
    <w:p>
      <w:r>
        <w:t>Trình tự</w:t>
      </w:r>
    </w:p>
    <w:p>
      <w:r>
        <w:t>Chức danh, vị trí</w:t>
      </w:r>
    </w:p>
    <w:p>
      <w:r>
        <w:t>Nội dung công việc</w:t>
      </w:r>
    </w:p>
    <w:p>
      <w:r>
        <w:t>Thời gian</w:t>
      </w:r>
    </w:p>
    <w:p>
      <w:r>
        <w:t>Bước 1</w:t>
      </w:r>
    </w:p>
    <w:p>
      <w:r>
        <w:t>Trung tâm Phục vụ hành chính công</w:t>
      </w:r>
    </w:p>
    <w:p>
      <w:r>
        <w:t>- Hướng dẫn, kiểm tra tính chính xác, đầy đủ của hồ sơ.</w:t>
      </w:r>
    </w:p>
    <w:p>
      <w:r>
        <w:t>-Trường hợp đầy đủ: quét (scan) và tạo lập hồ sơ điện tử vào quy trình của hệ thống phần mềm giải quyết TTHC; lập Giấy tiếp nhận hồ sơ và trả kết quả (Mẫu số 01); chuyển Văn thư Sở Giao thông vận tải.</w:t>
      </w:r>
    </w:p>
    <w:p>
      <w:r>
        <w:t>- Trường hợp chưa đầy đủ: hướng dẫn bổ sung một lần đầy đủ, chính xác và nêu rõ lý do (Mẫu số 02).</w:t>
      </w:r>
    </w:p>
    <w:p>
      <w:r>
        <w:t>- Trường hợp từ chối nhận hồ sơ: nêu rõ lý do (Mẫu số 03).</w:t>
      </w:r>
    </w:p>
    <w:p>
      <w:r>
        <w:t>½ ngày</w:t>
      </w:r>
    </w:p>
    <w:p>
      <w:r>
        <w:t>- Trường hợp nộp hồ sơ qua đường bưu điện hoặc thực hiện qua hệ thống dịch vụ công trực tuyến, nếu hồ sơ chưa đầy đủ theo quy định thì trong thời gian 01 ngày làm việc, thông báo bằng văn bản hoặc thông qua hệ thống dịch vụ công trực tuyến cho tổ chức, cá nhân biết để bổ sung, đồng thời hướng dẫn hoàn thiện hồ sơ theo quy định.</w:t>
      </w:r>
    </w:p>
    <w:p>
      <w:r>
        <w:t>01 ngày</w:t>
      </w:r>
    </w:p>
    <w:p>
      <w:r>
        <w:t>Bước 2</w:t>
      </w:r>
    </w:p>
    <w:p>
      <w:r>
        <w:t>Văn thư Sở GTVT</w:t>
      </w:r>
    </w:p>
    <w:p>
      <w:r>
        <w:t>Tiếp nhận từ Bưu điện, chuyển hồ sơ TTHC cho phòng chuyên môn.</w:t>
      </w:r>
    </w:p>
    <w:p>
      <w:r>
        <w:t>01 ngày</w:t>
      </w:r>
    </w:p>
    <w:p>
      <w:r>
        <w:t>Phòng chuyên môn</w:t>
      </w:r>
    </w:p>
    <w:p>
      <w:r>
        <w:t>- Chuyên viên xem xét, thẩm định hồ sơ, lập tờ trình kèm dự thảo văn bản Giấy phép vận chuyển hàng nguy hiểm trình UBND tỉnh.</w:t>
      </w:r>
    </w:p>
    <w:p>
      <w:r>
        <w:t>- Lãnh đạo Phòng chuyên môn kiểm tra, xác nhận trình lãnh đạo Lãnh đạo Sở ký văn bản trình UBND tỉnh phê duyệt kết quả.</w:t>
      </w:r>
    </w:p>
    <w:p>
      <w:r>
        <w:t>Bước 3</w:t>
      </w:r>
    </w:p>
    <w:p>
      <w:r>
        <w:t>Lãnh đạo Sở GTVT</w:t>
      </w:r>
    </w:p>
    <w:p>
      <w:r>
        <w:t>Ký văn bản trình UBND tỉnh phê duyệt kết quả TTHC</w:t>
      </w:r>
    </w:p>
    <w:p>
      <w:r>
        <w:t>½ ngày</w:t>
      </w:r>
    </w:p>
    <w:p>
      <w:r>
        <w:t>Văn thư Sở GTVT</w:t>
      </w:r>
    </w:p>
    <w:p>
      <w:r>
        <w:t>Phát hành, chuyển hồ sơ trình UBND tỉnh.</w:t>
      </w:r>
    </w:p>
    <w:p>
      <w:r>
        <w:t>Bước 4</w:t>
      </w:r>
    </w:p>
    <w:p>
      <w:r>
        <w:t>Văn thư Văn phòng UBND tỉnh</w:t>
      </w:r>
    </w:p>
    <w:p>
      <w:r>
        <w:t>Kiểm tra, tiếp nhận hồ sơ, gửi phiếu hẹn trả cho Sở Giao thông vận tải; chuyển hồ sơ đến Lãnh đạo Văn phòng UBND tỉnh phân công xử lý.</w:t>
      </w:r>
    </w:p>
    <w:p>
      <w:r>
        <w:t>½ ngày</w:t>
      </w:r>
    </w:p>
    <w:p>
      <w:r>
        <w:t>Lãnh đạo Văn phòng UBND tỉnh</w:t>
      </w:r>
    </w:p>
    <w:p>
      <w:r>
        <w:t>Phân công phòng chuyên môn thụ lý hồ sơ.</w:t>
      </w:r>
    </w:p>
    <w:p>
      <w:r>
        <w:t>Bước 5</w:t>
      </w:r>
    </w:p>
    <w:p>
      <w:r>
        <w:t>Phòng chuyên môn</w:t>
      </w:r>
    </w:p>
    <w:p>
      <w:r>
        <w:t>Kiểm tra dự thảo, xử lý hồ sơ TTHC, trình Lãnh đạo Văn phòng UBND tỉnh.</w:t>
      </w:r>
    </w:p>
    <w:p>
      <w:r>
        <w:t>01 ngày</w:t>
      </w:r>
    </w:p>
    <w:p>
      <w:r>
        <w:t>Lãnh đạo Văn phòng UBND tỉnh</w:t>
      </w:r>
    </w:p>
    <w:p>
      <w:r>
        <w:t>Kiểm tra hồ sơ, xác nhận trình Lãnh đạo UBND tỉnh.</w:t>
      </w:r>
    </w:p>
    <w:p>
      <w:r>
        <w:t>Bước 6</w:t>
      </w:r>
    </w:p>
    <w:p>
      <w:r>
        <w:t>Lãnh đạo UBND tỉnh</w:t>
      </w:r>
    </w:p>
    <w:p>
      <w:r>
        <w:t>Kiểm tra và ký duyệt kết quả TTHC (Giấy phép vận chuyển hàng hóa nguy hiểm)</w:t>
      </w:r>
    </w:p>
    <w:p>
      <w:r>
        <w:t>01 ngày</w:t>
      </w:r>
    </w:p>
    <w:p>
      <w:r>
        <w:t>Bước 7</w:t>
      </w:r>
    </w:p>
    <w:p>
      <w:r>
        <w:t>Văn thư Văn phòng UBND tỉnh</w:t>
      </w:r>
    </w:p>
    <w:p>
      <w:r>
        <w:t>Làm thủ tục phát hành văn bản, chuyển kết quả hồ sơ TTHC về Trung tâm hành chính công tỉnh (chuyển công chức Sở Giao thông vận tải trực TTPVHCC tỉnh).</w:t>
      </w:r>
    </w:p>
    <w:p>
      <w:r>
        <w:t>½ ngày</w:t>
      </w:r>
    </w:p>
    <w:p>
      <w:r>
        <w:t>Trung tâm Phục vụ hành chính công</w:t>
      </w:r>
    </w:p>
    <w:p>
      <w:r>
        <w:t>- Công chức tại TTPVHCC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05 ngày</w:t>
      </w:r>
    </w:p>
    <w:p>
      <w:r>
        <w:t>3. Thủ tục:  Cấp lại Giấy phép vận chuyển hàng hóa nguy hiểm do bị mất, bị hỏng (là hóa chất bảo vệ thực vật).</w:t>
      </w:r>
    </w:p>
    <w:p>
      <w:r>
        <w:t>- Thời hạn giải quyết: 02 ngày làm việc, kể từ ngày nhận đủ hồ sơ đúng theo quy định.</w:t>
      </w:r>
    </w:p>
    <w:p>
      <w:r>
        <w:t>Trình tự</w:t>
      </w:r>
    </w:p>
    <w:p>
      <w:r>
        <w:t>Chức danh, vị trí</w:t>
      </w:r>
    </w:p>
    <w:p>
      <w:r>
        <w:t>Nội dung công việc</w:t>
      </w:r>
    </w:p>
    <w:p>
      <w:r>
        <w:t>Thời gian</w:t>
      </w:r>
    </w:p>
    <w:p>
      <w:r>
        <w:t>Bước 1</w:t>
      </w:r>
    </w:p>
    <w:p>
      <w:r>
        <w:t>Trung tâm Phục vụ hành chính công</w:t>
      </w:r>
    </w:p>
    <w:p>
      <w:r>
        <w:t>- Hướng dẫn, kiểm tra tính chính xác, đầy đủ của hồ sơ.</w:t>
      </w:r>
    </w:p>
    <w:p>
      <w:r>
        <w:t>-Trường hợp đầy đủ: quét (scan) và tạo lập hồ sơ điện tử vào quy trình của hệ thống phần mềm giải quyết TTHC; lập Giấy tiếp nhận hồ sơ và trả kết quả (Mẫu số 01); chuyển Văn thư Sở Giao thông vận tải.</w:t>
      </w:r>
    </w:p>
    <w:p>
      <w:r>
        <w:t>- Trường hợp chưa đầy đủ: hướng dẫn bổ sung một lần đầy đủ, chính xác và nêu rõ lý do (Mẫu số 02).</w:t>
      </w:r>
    </w:p>
    <w:p>
      <w:r>
        <w:t>- Trường hợp từ chối nhận hồ sơ: nêu rõ lý do (Mẫu số 03).</w:t>
      </w:r>
    </w:p>
    <w:p>
      <w:r>
        <w:t>¼ ngày</w:t>
      </w:r>
    </w:p>
    <w:p>
      <w:r>
        <w:t>- Trường hợp nộp hồ sơ qua đường bưu điện hoặc thực hiện qua hệ thống dịch vụ công trực tuyến, nếu hồ sơ chưa đầy đủ theo quy định thì trong thời gian 01 ngày làm việc, thông báo bằng văn bản hoặc thông qua hệ thống dịch vụ công trực tuyến cho tổ chức, cá nhân biết để bổ sung, đồng thời hướng dẫn hoàn thiện hồ sơ theo quy định.</w:t>
      </w:r>
    </w:p>
    <w:p>
      <w:r>
        <w:t>01 ngày</w:t>
      </w:r>
    </w:p>
    <w:p>
      <w:r>
        <w:t>Bước 2</w:t>
      </w:r>
    </w:p>
    <w:p>
      <w:r>
        <w:t>Văn thư Sở GTVT</w:t>
      </w:r>
    </w:p>
    <w:p>
      <w:r>
        <w:t>Tiếp nhận từ Bưu điện, chuyển hồ sơ TTHC cho phòng chuyên môn.</w:t>
      </w:r>
    </w:p>
    <w:p>
      <w:r>
        <w:t>Phòng chuyên môn</w:t>
      </w:r>
    </w:p>
    <w:p>
      <w:r>
        <w:t>- Chuyên viên xem xét, thẩm định hồ sơ, lập tờ trình kèm dự thảo văn bản Giấy phép vận chuyển hàng nguy hiểm trình UBND tỉnh.</w:t>
      </w:r>
    </w:p>
    <w:p>
      <w:r>
        <w:t>- Lãnh đạo Phòng chuyên môn kiểm tra, xác nhận trình lãnh đạo Lãnh đạo Sở ký văn bản trình UBND tỉnh phê duyệt kết quả.</w:t>
      </w:r>
    </w:p>
    <w:p>
      <w:r>
        <w:t>¼ ngày</w:t>
      </w:r>
    </w:p>
    <w:p>
      <w:r>
        <w:t>Bước 3</w:t>
      </w:r>
    </w:p>
    <w:p>
      <w:r>
        <w:t>Lãnh đạo Sở GTVT</w:t>
      </w:r>
    </w:p>
    <w:p>
      <w:r>
        <w:t>Ký văn bản trình UBND tỉnh phê duyệt kết quả TTHC</w:t>
      </w:r>
    </w:p>
    <w:p>
      <w:r>
        <w:t>¼ ngày</w:t>
      </w:r>
    </w:p>
    <w:p>
      <w:r>
        <w:t>Văn thư Sở GTVT</w:t>
      </w:r>
    </w:p>
    <w:p>
      <w:r>
        <w:t>Phát hành, chuyển hồ sơ trình UBND tỉnh.</w:t>
      </w:r>
    </w:p>
    <w:p>
      <w:r>
        <w:t>Bước 4</w:t>
      </w:r>
    </w:p>
    <w:p>
      <w:r>
        <w:t>Văn thư Văn phòng UBND tỉnh</w:t>
      </w:r>
    </w:p>
    <w:p>
      <w:r>
        <w:t>Kiểm tra, tiếp nhận hồ sơ, gửi phiếu hẹn trả cho Sở Giao thông vận tải; chuyển hồ sơ đến Lãnh đạo Văn phòng UBND tỉnh phân công xử lý.</w:t>
      </w:r>
    </w:p>
    <w:p>
      <w:r>
        <w:t>¼ ngày</w:t>
      </w:r>
    </w:p>
    <w:p>
      <w:r>
        <w:t>Lãnh đạo Văn phòng UBND tỉnh</w:t>
      </w:r>
    </w:p>
    <w:p>
      <w:r>
        <w:t>Phân công phòng chuyên môn thụ lý hồ sơ.</w:t>
      </w:r>
    </w:p>
    <w:p>
      <w:r>
        <w:t>Phòng chuyên môn</w:t>
      </w:r>
    </w:p>
    <w:p>
      <w:r>
        <w:t>Kiểm tra dự thảo, xử lý hồ sơ TTHC, trình Lãnh đạo Văn phòng UBND tỉnh.</w:t>
      </w:r>
    </w:p>
    <w:p>
      <w:r>
        <w:t>¼ ngày</w:t>
      </w:r>
    </w:p>
    <w:p>
      <w:r>
        <w:t>Lãnh đạo Văn phòng UBND tỉnh</w:t>
      </w:r>
    </w:p>
    <w:p>
      <w:r>
        <w:t>Kiểm tra hồ sơ, xác nhận trình Lãnh đạo UBND tỉnh.</w:t>
      </w:r>
    </w:p>
    <w:p>
      <w:r>
        <w:t>Lãnh đạo UBND tỉnh</w:t>
      </w:r>
    </w:p>
    <w:p>
      <w:r>
        <w:t>Kiểm tra và ký duyệt kết quả TTHC (Giấy phép vận chuyển hàng hóa nguy hiểm)</w:t>
      </w:r>
    </w:p>
    <w:p>
      <w:r>
        <w:t>½ ngày</w:t>
      </w:r>
    </w:p>
    <w:p>
      <w:r>
        <w:t>Văn thư Văn phòng UBND tỉnh</w:t>
      </w:r>
    </w:p>
    <w:p>
      <w:r>
        <w:t>Làm thủ tục phát hành văn bản, chuyển kết quả hồ sơ TTHC về Trung tâm hành chính công tỉnh (chuyển công chức Sở Giao thông vận tải trực TTPVHCC tỉnh).</w:t>
      </w:r>
    </w:p>
    <w:p>
      <w:r>
        <w:t>¼ ngày</w:t>
      </w:r>
    </w:p>
    <w:p>
      <w:r>
        <w:t>Trung tâm Phục vụ hành chính công</w:t>
      </w:r>
    </w:p>
    <w:p>
      <w:r>
        <w:t>- Công chức tại TTPVHCC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