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514/QĐ-CTN năm 2024 về cho trở lại quốc tịch Việt Nam đối với Bà Pei, Shih-Hui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514/QĐ-CTN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18/06/2024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18/06/2024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514/QĐ-CTN</w:t>
      </w:r>
    </w:p>
    <w:p>
      <w:r>
        <w:t>Hà Nội, ngày 18 tháng 6 năm 2024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206/TTr-CP ngày 03/5/2024.</w:t>
      </w:r>
    </w:p>
    <w:p>
      <w:r>
        <w:t>QUYẾT ĐỊNH:</w:t>
      </w:r>
    </w:p>
    <w:p>
      <w:r>
        <w:t>Điều 1.  Cho trở lại quốc tịch Việt Nam đối với:</w:t>
      </w:r>
    </w:p>
    <w:p>
      <w:r>
        <w:t>Bà Pei, Shih-Hui, sinh ngày 01/01/1977 tại Sóc Trăng</w:t>
      </w:r>
    </w:p>
    <w:p>
      <w:r>
        <w:t>Có tên gọi Việt Nam là: Bùi Thị Huệ</w:t>
      </w:r>
    </w:p>
    <w:p>
      <w:r>
        <w:t>Hiện cư trú tại: Số 256F29, khu dân cư Hưng Thịnh, khóm 1, phường 7, thành phố Sóc Trăng, tỉnh Sóc Trăng.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KT. CHỦ TỊCH</w:t>
      </w:r>
    </w:p>
    <w:p>
      <w:r>
        <w:t>NƯỚC CỘNG HÒA XÃ HỘI CHỦ NGHĨA VIỆT NAM</w:t>
      </w:r>
    </w:p>
    <w:p>
      <w:r>
        <w:t>PHÓ CHỦ TỊCH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