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513/QĐ-UBND năm 2023 bãi bỏ Quy định phối hợp thực hiện một cửa liên thông giữa cơ quan nhà nước và ngành điện trong giải quyết thủ tục cấp điện từ lưới điện trung áp trên địa bàn tỉnh Ninh Thuận kèm theo Quyết định 254/QĐ-UBND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513/QĐ-UBND</w:t>
      </w:r>
    </w:p>
    <w:p>
      <w:r>
        <w:t>Ninh Thuận, ngày 12 tháng 9 năm 2023</w:t>
      </w:r>
    </w:p>
    <w:p>
      <w:r>
        <w:t>QUYẾT ĐỊNH</w:t>
      </w:r>
    </w:p>
    <w:p>
      <w:r>
        <w:t>VỀ VIỆC BÃI BỎ MỘT SỐ ĐIỀU CỦA QUY ĐỊNH PHỐI HỢP THỰC HIỆN MỘT CỬA LIÊN THÔNG GIỮA CƠ QUAN NHÀ NƯỚC VÀ NGÀNH ĐIỆN TRONG GIẢI QUYẾT THỦ TỤC CẤP ĐIỆN TỪ LƯỚI ĐIỆN TRUNG ÁP TRÊN ĐỊA BÀN TỈNH BAN HÀNH KÈM THEO QUYẾT ĐỊNH SỐ 254/QĐ-UBND NGÀY 27/6/2019 CỦA ỦY BAN NHÂN DÂN TỈNH NINH THUẬN</w:t>
      </w:r>
    </w:p>
    <w:p>
      <w:r>
        <w:t>ỦY BAN NHÂN DÂN TỈNH NINH THUẬN</w:t>
      </w:r>
    </w:p>
    <w:p>
      <w:r>
        <w:t>Căn cứ Luật tổ chức chính quyền địa phương ngày 19/6/2015;</w:t>
      </w:r>
    </w:p>
    <w:p>
      <w:r>
        <w:t>Căn cứ Luật Điện lực ngày 03/12/2004; Luật sửa đổi, bổ sung một số điều của Luật Điện lực ngày 20/11/2012;</w:t>
      </w:r>
    </w:p>
    <w:p>
      <w:r>
        <w:t>Căn cứ Nghị định số 61/2018/NĐ-CP ngày 23/4/2018 của Chính phủ về thực hiện cơ chế một cửa, một cửa liên thông trong giải quyết thủ tục hành chính; Căn cứ Nghị quyết số 02/NQ-CP ngày 01/01/2020 của Chính phủ về tiếp tục thực hiện những nhiệm vụ, giải pháp chủ yếu cải thiện môi trường kinh doanh, nâng cao năng lực cạnh tranh quốc gia năm 2020;</w:t>
      </w:r>
    </w:p>
    <w:p>
      <w:r>
        <w:t>Căn cứ Thông tư số 13/2020/TT-BCT ngày 18/6/2020 của Bộ Công Thương về sửa đổi, bổ sung, bãi bỏ một số quy định về điều kiện đầu tư kinh doanh thuộc lĩnh vực quản lý nhà nước của Bộ Công Thương;</w:t>
      </w:r>
    </w:p>
    <w:p>
      <w:r>
        <w:t>Căn cứ Quyết định số 800/QĐ-BCT ngày 03/4/2019 của Bộ trưởng Bộ Công Thương về việc ban hành Kế hoạch hành động của Bộ Công Thương về cải thiện chỉ số tiếp cận điện năng thực hiện Nghị quyết số 02/NQ-CP ngày 01/01/2019 của Chính phủ;</w:t>
      </w:r>
    </w:p>
    <w:p>
      <w:r>
        <w:t>Căn cứ Công văn số 9368/BCT-ĐL ngày 16/11/2018 của Bộ Công Thương về việc đề nghị ban hành Quy định về “một cửa liên thông” trong giải quyết các thủ tục cấp điện qua lưới điện trung áp;</w:t>
      </w:r>
    </w:p>
    <w:p>
      <w:r>
        <w:t>Căn cứ Công văn số 1158/VPCP-CN ngày 13/02/2019 của Văn phòng Chính phủ về việc đẩy mạnh thực hiện các biện pháp giảm thời gian tiếp cận điện năng;</w:t>
      </w:r>
    </w:p>
    <w:p>
      <w:r>
        <w:t>Xét đề nghị của Sở Công Thương tại Tờ trình số 1905/TTr-SCT ngày 31/8/2023,</w:t>
      </w:r>
    </w:p>
    <w:p>
      <w:r>
        <w:t>QUYẾT ĐỊNH:</w:t>
      </w:r>
    </w:p>
    <w:p>
      <w:r>
        <w:t>Điều 1.  Bãi bỏ một số Khoản của Điều 5, Điều 6, Điều 7 của Quy định phối hợp thực hiện một cửa liên thông giữa cơ quan nhà nước và ngành điện trong giải quyết thủ tục cấp điện từ lưới điện trung áp trên địa bàn tỉnh ban hành kèm theo Quyết định số 254/QĐ-UBND ngày 27/6/2019 của Ủy ban nhân dân tỉnh Ninh Thuận, cụ thể như sau:</w:t>
      </w:r>
    </w:p>
    <w:p>
      <w:r>
        <w:t>1. Bãi bỏ Khoản 2 Điều 5.</w:t>
      </w:r>
    </w:p>
    <w:p>
      <w:r>
        <w:t>2. Bãi bỏ quy trình giải quyết của Sở Công Thương nêu tại Bước 2, Khoản 2 Điều 6 và Bước 4, Khoản 2 Điều 7  “Điều chỉnh, bổ sung hợp phần quy hoạch không theo chu kỳ đối với công trình có tổng công suất lớn hơn 2.000 kVA” .</w:t>
      </w:r>
    </w:p>
    <w:p>
      <w:r>
        <w:t>Điều 2.  Quyết định này có hiệu lực thi hành kể từ ngày ký.</w:t>
      </w:r>
    </w:p>
    <w:p>
      <w:r>
        <w:t>Chánh Văn phòng Ủy ban nhân dân tỉnh; Giám đốc các Sở: Công Thương, Xây dựng, Giao thông vận tải, Tài nguyên và Môi trường, Nội vụ; Trưởng Ban Quản lý các Khu Công nghiệp tỉnh; Chủ tịch Ủy ban nhân dân các huyện, thành phố; Giám đốc Công ty Điện lực Ninh Thuận, Thủ trưởng các tổ chức và cá nhân có liên quan chịu trách nhiệm thi hành Quyết định này./.</w:t>
      </w:r>
    </w:p>
    <w:p>
      <w:r>
        <w:t>Nơi nhận:</w:t>
      </w:r>
    </w:p>
    <w:p>
      <w:r>
        <w:t>- Như Điều 2;</w:t>
      </w:r>
    </w:p>
    <w:p>
      <w:r>
        <w:t>- Bộ Công Thương;</w:t>
      </w:r>
    </w:p>
    <w:p>
      <w:r>
        <w:t>- Chủ tịch, các PCT UBND tỉnh;</w:t>
      </w:r>
    </w:p>
    <w:p>
      <w:r>
        <w:t>- Tổng Cty Điện lực miền Nam;</w:t>
      </w:r>
    </w:p>
    <w:p>
      <w:r>
        <w:t>- Lưu: VT, KTTH. Nam</w:t>
      </w:r>
    </w:p>
    <w:p>
      <w:r>
        <w:t>TM. ỦY BAN NHÂN DÂN</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