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512/QĐ-UBND năm 2025 phê duyệt Quy trình nội bộ giải quyết thủ tục hành chính lĩnh vực Đầu tư theo phương thức đối tác công tư và Đấu thầu lựa chọn nhà đầu tư thuộc phạm vi chức năng quản lý của Sở Tài chính áp dụng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19/06/2025</w:t>
            </w:r>
          </w:p>
        </w:tc>
      </w:tr>
      <w:tr>
        <w:tc>
          <w:tcPr>
            <w:tcW w:type="dxa" w:w="4320"/>
          </w:tcPr>
          <w:p>
            <w:r>
              <w:t>Ngày hiệu lực</w:t>
            </w:r>
          </w:p>
        </w:tc>
        <w:tc>
          <w:tcPr>
            <w:tcW w:type="dxa" w:w="4320"/>
          </w:tcPr>
          <w:p>
            <w:r>
              <w:t>19/06/2025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512/QĐ-UBND</w:t>
      </w:r>
    </w:p>
    <w:p>
      <w:r>
        <w:t>Kon Tum, ngày 19   tháng 6 năm 2025</w:t>
      </w:r>
    </w:p>
    <w:p>
      <w:r>
        <w:t>QUYẾT ĐỊNH</w:t>
      </w:r>
    </w:p>
    <w:p>
      <w:r>
        <w:t>VỀ VIỆC PHÊ DUYỆT QUY TRÌNH NỘI BỘ GIẢI QUYẾT THỦ TỤC HÀNH CHÍNH LĨNH VỰC ĐẦU TƯ THEO PHƯƠNG THỨC ĐỐI TÁC CÔNG TƯ VÀ ĐẤU THẦU LỰA CHỌN NHÀ ĐẦU TƯ THUỘC PHẠM VI CHỨC NĂNG QUẢN LÝ CỦA SỞ TÀI CHÍNH ÁP DỤNG TRÊN ĐỊA BÀN TỈNH KON TUM</w:t>
      </w:r>
    </w:p>
    <w:p>
      <w:r>
        <w:t>CHỦ TỊCH ỦY BAN NHÂN DÂN TỈNH KON TUM</w:t>
      </w:r>
    </w:p>
    <w:p>
      <w:r>
        <w:t>Căn cứ Luật Tổ chức chính quyền địa phương ngày 16 tháng 6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r>
        <w:t>Căn cứ Thông tư số 01/2023/TT-VPCP ngày 05 tháng 4 năm 2023 của Bộ trưởng, Chủ nhiệm Văn phòng Chính phủ về quy định một số nội dung và biện pháp thi hành trong số hóa hồ sơ, kết quả giải quyết thủ tục hành chính và thực hiện thủ tục hành chính trên môi trường điện tử;</w:t>
      </w:r>
    </w:p>
    <w:p>
      <w:r>
        <w:t>Căn cứ Quyết định số 426/QĐ-UBND ngày 16 tháng 5 năm 2025 của Chủ tịch Ủy ban nhân dân tỉnh về việc công bố Danh mục thủ tục hành chính sửa đổi, bổ sung, bãi bỏ trong lĩnh vực đầu tư theo phương thức đối tác công tư; đấu thầu lựa chọn nhà đầu tư áp dụng trên địa bàn tỉnh Kon Tum;</w:t>
      </w:r>
    </w:p>
    <w:p>
      <w:r>
        <w:t>Theo đề nghị của Giám đốc Sở Tài chính tại Tờ trình số 3086/TTr-STC ngày 13 tháng 6 năm 2025 về việc đề nghị phê duyệt Quy trình nội bộ giải quyết thủ tục hành chính lĩnh vực đầu tư theo phương thức đối tác công tư và đấu thầu lựa chọn nhà đầu tư thuộc phạm vi chức năng quản lý của Sở Tài chính tỉnh Kon Tum.</w:t>
      </w:r>
    </w:p>
    <w:p>
      <w:r>
        <w:t>QUYẾT ĐỊNH:</w:t>
      </w:r>
    </w:p>
    <w:p>
      <w:r>
        <w:t>Điều 1.  Phê duyệt kèm theo Quyết định này Quy trình nội bộ giải quyết thủ tục hành chính lĩnh vực đầu tư theo phương thức đối tác công tư và đấu thầu lựa chọn nhà đầu tư thuộc phạm vi chức năng quản lý của Sở Tài chính áp dụng trên địa bàn tỉnh Kon Tum  (có Danh mục và nội dung quy trình kèm theo) .</w:t>
      </w:r>
    </w:p>
    <w:p>
      <w:r>
        <w:t>Điều 2.  Tổ chức thực hiện</w:t>
      </w:r>
    </w:p>
    <w:p>
      <w:r>
        <w:t>1. Sở Tài chính; Văn phòng Ủy ban nhân dân tỉnh có trách nhiệm phân công cán bộ, công chức, viên chức thực hiện các bước xử lý công việc quy định tại quy trình nội bộ ban hành kèm theo Quyết định này.</w:t>
      </w:r>
    </w:p>
    <w:p>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tỉnh theo quy định.</w:t>
      </w:r>
    </w:p>
    <w:p>
      <w:r>
        <w:t>3. Quyết định này có hiệu lực thi hành kể từ ngày ký ban hành và:</w:t>
      </w:r>
    </w:p>
    <w:p>
      <w:r>
        <w:t>- Thay thế các Quy trình nội bộ thuộc lĩnh vực đầu tư theo phương thức đối tác công tư tại Phụ lục kèm theo Quyết định số 469/QĐ-UBND ngày 25 tháng 8 năm 2021 của Chủ tịch Ủy ban nhân dân tỉnh Kon Tum.</w:t>
      </w:r>
    </w:p>
    <w:p>
      <w:r>
        <w:t>- Thay thế các Quy trình nội bộ thuộc lĩnh vực đấu thầu lựa chọn nhà đầu tư tại Phụ lục kèm theo Quyết định số 258/QĐ-UBND ngày 08 tháng 5 năm 2024 của Chủ tịch Ủy ban nhân dân tỉnh tỉnh Kon Tum.</w:t>
      </w:r>
    </w:p>
    <w:p>
      <w:r>
        <w:t>Điều 3.  Chánh Văn phòng Ủy ban nhân dân tỉnh; Giám đốc Sở Tài chính; Thủ trưởng các sở, ban ngành thuộc tỉnh; Giám đốc Trung tâm Phục vụ hành chính công tỉnh và các tổ chức, cá nhân có liên quan chịu trách nhiệm thi hành Quyết định này.</w:t>
      </w:r>
    </w:p>
    <w:p>
      <w:r>
        <w:t>Nơi nhận:</w:t>
      </w:r>
    </w:p>
    <w:p>
      <w:r>
        <w:t>- Như Điều 3  (để t/hiện) ;</w:t>
      </w:r>
    </w:p>
    <w:p>
      <w:r>
        <w:t>- Chủ tịch, các PCT UBND tỉnh  (để c/đạo) ;</w:t>
      </w:r>
    </w:p>
    <w:p>
      <w:r>
        <w:t>- Văn phòng UBND tỉnh:</w:t>
      </w:r>
    </w:p>
    <w:p>
      <w:r>
        <w:t>+ Phó CVP -Nguyễn Đức Tỵ (để tr/khai);</w:t>
      </w:r>
    </w:p>
    <w:p>
      <w:r>
        <w:t>+ Trung tâm PVHCC tỉnh (để t/hiện);</w:t>
      </w:r>
    </w:p>
    <w:p>
      <w:r>
        <w:t>+ Các phòng: KTTH, KTN;</w:t>
      </w:r>
    </w:p>
    <w:p>
      <w:r>
        <w:t>- Viễn thông Kon Tum  (để p/hợp) ;</w:t>
      </w:r>
    </w:p>
    <w:p>
      <w:r>
        <w:t>- Lưu: VT, TTHCC. LH P.</w:t>
      </w:r>
    </w:p>
    <w:p>
      <w:r>
        <w:t>CHỦ TỊCH</w:t>
      </w:r>
    </w:p>
    <w:p>
      <w:r>
        <w:t>Lê Ngọc Tuấn</w:t>
      </w:r>
    </w:p>
    <w:p>
      <w:r>
        <w:t>PHỤ LỤC</w:t>
      </w:r>
    </w:p>
    <w:p>
      <w:r>
        <w:t>QUY TRÌNH NỘI BỘ GIẢI QUYẾT THỦ TỤC HÀNH CHÍNH TRONG LĨNH VỰC ĐẦU TƯ THEO PHƯƠNG THỨC ĐỐI TÁC CÔNG TƯ VÀ ĐẤU THẦU LỰA CHỌN NHÀ ĐẦU TƯ THUỘC PHẠM VI CHỨC NĂNG QUẢN LÝ CỦA SỞ TÀI CHÍNH ÁP DỤNG TRÊN ĐỊA BÀN TỈNH KON TUM</w:t>
      </w:r>
    </w:p>
    <w:p>
      <w:r>
        <w:t>(Ban hành kèm theo Quyết định số: 512/QĐ-UBND ngày 19 tháng 6   năm 2025 của Chủ tịch Ủy ban nhân dân tỉnh Kon Tum)</w:t>
      </w:r>
    </w:p>
    <w:p>
      <w:r>
        <w:t>PHẦN I.</w:t>
      </w:r>
    </w:p>
    <w:p>
      <w:r>
        <w:t>DANH MỤC THỦ TỤC HÀNH CHÍNH</w:t>
      </w:r>
    </w:p>
    <w:p>
      <w:r>
        <w:t>A. THỦ TỤC HÀNH CHÍNH CẤP TỈNH: 05 TTHC</w:t>
      </w:r>
    </w:p>
    <w:p>
      <w:r>
        <w:t>TT</w:t>
      </w:r>
    </w:p>
    <w:p>
      <w:r>
        <w:t>Mã số TTHC</w:t>
      </w:r>
    </w:p>
    <w:p>
      <w:r>
        <w:t>Lĩnh vực/Tên thủ tục hành chính</w:t>
      </w:r>
    </w:p>
    <w:p>
      <w:r>
        <w:t>Cơ quan thực hiện</w:t>
      </w:r>
    </w:p>
    <w:p>
      <w:r>
        <w:t>I</w:t>
      </w:r>
    </w:p>
    <w:p>
      <w:r>
        <w:t>Lĩnh vực: Đầu tư theo phương thức đối tác công tư (04 TTHC)</w:t>
      </w:r>
    </w:p>
    <w:p>
      <w:r>
        <w:t>1</w:t>
      </w:r>
    </w:p>
    <w:p>
      <w:r>
        <w:t>1.009492.000.00.00.H34</w:t>
      </w:r>
    </w:p>
    <w:p>
      <w:r>
        <w:t>Thẩm định báo cáo nghiên cứu khả thi, quyết định phê duyệt dự án PPP do nhà đầu tư đề xuất</w:t>
      </w:r>
    </w:p>
    <w:p>
      <w:r>
        <w:t>- Sở Tài chính.</w:t>
      </w:r>
    </w:p>
    <w:p>
      <w:r>
        <w:t>- Văn phòng UBND tỉnh.</w:t>
      </w:r>
    </w:p>
    <w:p>
      <w:r>
        <w:t>- UBND tỉnh.</w:t>
      </w:r>
    </w:p>
    <w:p>
      <w:r>
        <w:t>2</w:t>
      </w:r>
    </w:p>
    <w:p>
      <w:r>
        <w:t>1.009494.000.00.00.H34</w:t>
      </w:r>
    </w:p>
    <w:p>
      <w:r>
        <w:t>Thẩm định nội dung điều chỉnh báo cáo nghiên cứu khả thi, quyết định phê duyệt điều chỉnh dự án PPP do nhà đầu tư đề xuất</w:t>
      </w:r>
    </w:p>
    <w:p>
      <w:r>
        <w:t>3</w:t>
      </w:r>
    </w:p>
    <w:p>
      <w:r>
        <w:t>1.009493.000.00.00.H34</w:t>
      </w:r>
    </w:p>
    <w:p>
      <w:r>
        <w:t>Thẩm định nội dung điều chỉnh quyết định chủ trương đầu tư, quyết định điều chỉnh chủ trương đầu tư dự án PPP do nhà đầu tư đề xuất</w:t>
      </w:r>
    </w:p>
    <w:p>
      <w:r>
        <w:t>4</w:t>
      </w:r>
    </w:p>
    <w:p>
      <w:r>
        <w:t>1.009491.000.00.00.H34</w:t>
      </w:r>
    </w:p>
    <w:p>
      <w:r>
        <w:t>Thẩm định báo cáo nghiên cứu tiền khả thi, quyết định chủ trương đầu tư dự án PPP do nhà đầu tư đề xuất</w:t>
      </w:r>
    </w:p>
    <w:p>
      <w:r>
        <w:t>II</w:t>
      </w:r>
    </w:p>
    <w:p>
      <w:r>
        <w:t>Lĩnh vực: Đấu thầu lựa chọn nhà đầu tư (01 TTHC)</w:t>
      </w:r>
    </w:p>
    <w:p>
      <w:r>
        <w:t>1</w:t>
      </w:r>
    </w:p>
    <w:p>
      <w:r>
        <w:t>2.002603.H34</w:t>
      </w:r>
    </w:p>
    <w:p>
      <w:r>
        <w:t>Công bố dự án đầu tư kinh doanh (gồm dự án đầu tư có sử dụng đất) đối với dự án không thuộc diện chấp thuận chủ trương đầu tư do nhà đầu tư đề xuất</w:t>
      </w:r>
    </w:p>
    <w:p>
      <w:r>
        <w:t>- Sở Tài chính.</w:t>
      </w:r>
    </w:p>
    <w:p>
      <w:r>
        <w:t>- Văn phòng UBND tỉnh.</w:t>
      </w:r>
    </w:p>
    <w:p>
      <w:r>
        <w:t>- UBND tỉnh.</w:t>
      </w:r>
    </w:p>
    <w:p>
      <w:r>
        <w:t>PHẦN II.</w:t>
      </w:r>
    </w:p>
    <w:p>
      <w:r>
        <w:t>NỘI DUNG CỤ THỂ CỦA QUY TRÌNH NỘI BỘ</w:t>
      </w:r>
    </w:p>
    <w:p>
      <w:r>
        <w:t>A. Quy trình nội bộ giải quyết TTHC cấp tỉnh: 05 quy trình</w:t>
      </w:r>
    </w:p>
    <w:p>
      <w:r>
        <w:t>I. Lĩnh vực: Đầu tư theo phương thức đối tác công tư (04 quy trình)</w:t>
      </w:r>
    </w:p>
    <w:p>
      <w:r>
        <w:t>Quy trình số 01: Thẩm định báo cáo nghiên cứu khả thi, quyết định phê duyệt dự án PPP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chính thông qua Hệ thống thông tin giải quyết TTHC tỉnh.</w:t>
      </w:r>
    </w:p>
    <w:p>
      <w:r>
        <w:t>Công chức, viên chức, nhân viên tiếp nhận hồ sơ của đơn vị làm việc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Đầu tư</w:t>
      </w:r>
    </w:p>
    <w:p>
      <w:r>
        <w:t>0,5 ngày</w:t>
      </w:r>
    </w:p>
    <w:p>
      <w:r>
        <w:t>2.2.  Nghiên cứu, đề xuất phương án xử lý</w:t>
      </w:r>
    </w:p>
    <w:p>
      <w:r>
        <w:t>Chuyên viên Phòng Đầu tư</w:t>
      </w:r>
    </w:p>
    <w:p>
      <w:r>
        <w:t>0,5 ngày</w:t>
      </w:r>
    </w:p>
    <w:p>
      <w:r>
        <w:t>- Ký giao nhận vào Phiếu kiểm soát - - Dự thảo văn bản lấy ý kiến</w:t>
      </w:r>
    </w:p>
    <w:p>
      <w:r>
        <w:t>2.3.  Duyệt hồ sơ</w:t>
      </w:r>
    </w:p>
    <w:p>
      <w:r>
        <w:t>Lãnh đạo Phòng Đầu tư</w:t>
      </w:r>
    </w:p>
    <w:p>
      <w:r>
        <w:t>0,5 ngày</w:t>
      </w:r>
    </w:p>
    <w:p>
      <w:r>
        <w:t>2.4.  Lãnh đạo Sở xem xét, quyết định</w:t>
      </w:r>
    </w:p>
    <w:p>
      <w:r>
        <w:t>Lãnh đạo Sở Tài chính</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Sở Tài chính</w:t>
      </w:r>
    </w:p>
    <w:p>
      <w:r>
        <w:t>- Trường hợp không đồng ý, chuyển chuyên viên xử lý lại,  quay lại bước 2.2</w:t>
      </w:r>
    </w:p>
    <w:p>
      <w:r>
        <w:t>Chuyên viên Phòng Đầu tư</w:t>
      </w:r>
    </w:p>
    <w:p>
      <w:r>
        <w:t>Bước 3</w:t>
      </w:r>
    </w:p>
    <w:p>
      <w:r>
        <w:t>3.1.  Tổng hợp, đề xuất các phương án xử lý.</w:t>
      </w:r>
    </w:p>
    <w:p>
      <w:r>
        <w:t>- Tổng hợp kết quả lấy ý kiến.</w:t>
      </w:r>
    </w:p>
    <w:p>
      <w:r>
        <w:t>- Phát hành giấy mời/ Tổ chức thẩm định/ Xây dựng và Báo cáo kết quả thẩm định gửi nhà đầu tư.</w:t>
      </w:r>
    </w:p>
    <w:p>
      <w:r>
        <w:t>- Sau khi nhà đầu tư hoàn hoàn chỉnh hồ sơ, nộp tại quầy Sở Tài chính tại Trung tâm để chuyển xử lý. Trường hợp hồ sơ chưa đầy đủ, hoàn chỉnh chuyên viên đề xuất Văn bản yêu cầu hoàn thiện hồ sơ  (nếu có).</w:t>
      </w:r>
    </w:p>
    <w:p>
      <w:r>
        <w:t>- Đề xuất Văn bản trình Ủy ban nhân dân tỉnh</w:t>
      </w:r>
    </w:p>
    <w:p>
      <w:r>
        <w:t>Chuyên viên Phòng Đầu tư</w:t>
      </w:r>
    </w:p>
    <w:p>
      <w:r>
        <w:t>Tổng thời gian: 6 ngày</w:t>
      </w:r>
    </w:p>
    <w:p>
      <w:r>
        <w:t>- Quá thời hạn 05 ngày mà cơ quan được lấy ý kiến không có ý kiến thì được coi là đồng ý với nội dung thuộc phạm vi quản lý của cơ quan/đơn vị.- Báo cáo kết quả thẩm định  (Biên bản thẩm định) /Văn bản trả lời (nếu có)</w:t>
      </w:r>
    </w:p>
    <w:p>
      <w:r>
        <w:t>- Dự thảo Tờ trình phê duyệt dự án/Dự thảo Quyết định phê duyệt dự án</w:t>
      </w:r>
    </w:p>
    <w:p>
      <w:r>
        <w:t>3.2.  Duyệt hồ sơ</w:t>
      </w:r>
    </w:p>
    <w:p>
      <w:r>
        <w:t>Lãnh đạo Phòng Đầu tư</w:t>
      </w:r>
    </w:p>
    <w:p>
      <w:r>
        <w:t>0,5 ngày</w:t>
      </w:r>
    </w:p>
    <w:p>
      <w:r>
        <w:t>Dự thảo Báo cáo thẩm định/ dự thảo Quyết định phê duyệt dự án đầu tư/Thông báo từ chối hoặc Văn bản chỉ đạo</w:t>
      </w:r>
    </w:p>
    <w:p>
      <w:r>
        <w:t>3.3.  Lãnh đạo Sở xem xét</w:t>
      </w:r>
    </w:p>
    <w:p>
      <w:r>
        <w:t>Lãnh đạo Sở Tài chính</w:t>
      </w:r>
    </w:p>
    <w:p>
      <w:r>
        <w:t>0,5 ngày</w:t>
      </w:r>
    </w:p>
    <w:p>
      <w:r>
        <w:t>Văn bản trình phê duyệt dự án /Thông báo từ chối hoặc Văn bản chỉ đạo</w:t>
      </w:r>
    </w:p>
    <w:p>
      <w:r>
        <w:t>3.4.  Ban hành Văn bản và chuyển hồ sơ</w:t>
      </w:r>
    </w:p>
    <w:p>
      <w:r>
        <w:t>Văn thư Sở Tài chính</w:t>
      </w:r>
    </w:p>
    <w:p>
      <w:r>
        <w:t>0,5 ngày</w:t>
      </w:r>
    </w:p>
    <w:p>
      <w:r>
        <w:t>- Tờ trình  (kèm hồ sơ)</w:t>
      </w:r>
    </w:p>
    <w:p>
      <w:r>
        <w:t>- Ký giao nhận vào Phiếu kiểm soát  (phô tô phiếu lưu vào hồ sơ gốc)</w:t>
      </w:r>
    </w:p>
    <w:p>
      <w:r>
        <w:t>3.5.  Chuyển hồ sơ qua Ủy ban nhân dân tỉnh</w:t>
      </w:r>
    </w:p>
    <w:p>
      <w:r>
        <w:t>Công chức, viên chức, nhân viên tiếp nhận hồ sơ của đơn vị làm việc tại Trung tâm Phục vụ hành chính công tỉnh.</w:t>
      </w:r>
    </w:p>
    <w:p>
      <w:r>
        <w:t>0,5 ngày</w:t>
      </w:r>
    </w:p>
    <w:p>
      <w:r>
        <w:t>Ký giao nhận vào Phiếu kiểm soát  (kèm theo hồ sơ)</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trình phê duyệt dự án PPP hoặc không thống nhất,  thực hiện bước 5</w:t>
      </w:r>
    </w:p>
    <w:p>
      <w:r>
        <w:t>Văn bản trình phê duyệt dự án /Thông báo từ chối hoặc Văn bản chỉ đạo</w:t>
      </w:r>
    </w:p>
    <w:p>
      <w:r>
        <w:t>Bước 4</w:t>
      </w:r>
    </w:p>
    <w:p>
      <w:r>
        <w:t>4.1  Phân công xử lý</w:t>
      </w:r>
    </w:p>
    <w:p>
      <w:r>
        <w:t>Lãnh đạo Phòng Kinh tế ngành</w:t>
      </w:r>
    </w:p>
    <w:p>
      <w:r>
        <w:t>01 ngày</w:t>
      </w:r>
    </w:p>
    <w:p>
      <w:r>
        <w:t>Ký giao nhận vào Phiếu kiểm soát (kèm theo hồ sơ)</w:t>
      </w:r>
    </w:p>
    <w:p>
      <w:r>
        <w:t>4.2.  Nghiên cứu, đề xuất phương án xử lý</w:t>
      </w:r>
    </w:p>
    <w:p>
      <w:r>
        <w:t>Chuyên viên Phòng Kinh tế ngành</w:t>
      </w:r>
    </w:p>
    <w:p>
      <w:r>
        <w:t>05 ngày</w:t>
      </w:r>
    </w:p>
    <w:p>
      <w:r>
        <w:t>Dự thảo Quyết định phê duyệt dự án/Thông báo từ chối hoặc Văn bản chỉ đạo</w:t>
      </w:r>
    </w:p>
    <w:p>
      <w:r>
        <w:t>4.3.  Trình hồ sơ</w:t>
      </w:r>
    </w:p>
    <w:p>
      <w:r>
        <w:t>Lãnh đạo Phòng Kinh tế ngành</w:t>
      </w:r>
    </w:p>
    <w:p>
      <w:r>
        <w:t>01 ngày</w:t>
      </w:r>
    </w:p>
    <w:p>
      <w:r>
        <w:t>Dự thảo Quyết định phê duyệt dự án/Thông báo từ chối hoặc Văn bản chỉ đạo</w:t>
      </w:r>
    </w:p>
    <w:p>
      <w:r>
        <w:t>4.4.  Xem xét nội dung, cho ý kiến</w:t>
      </w:r>
    </w:p>
    <w:p>
      <w:r>
        <w:t>Lãnh đạo Văn phòng Ủy ban nhân dân tỉnh</w:t>
      </w:r>
    </w:p>
    <w:p>
      <w:r>
        <w:t>02 ngày</w:t>
      </w:r>
    </w:p>
    <w:p>
      <w:r>
        <w:t>Dự thảo Quyết định phê duyệt dự án/Thông báo từ chối hoặc Văn bản chỉ đạo</w:t>
      </w:r>
    </w:p>
    <w:p>
      <w:r>
        <w:t>4.5 Xem xét, phê duyệt</w:t>
      </w:r>
    </w:p>
    <w:p>
      <w:r>
        <w:t>Lãnh đạo Ủy ban nhân dân tỉnh</w:t>
      </w:r>
    </w:p>
    <w:p>
      <w:r>
        <w:t>5 ngày</w:t>
      </w:r>
    </w:p>
    <w:p>
      <w:r>
        <w:t>Bước 5</w:t>
      </w:r>
    </w:p>
    <w:p>
      <w:r>
        <w:t>5.1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Ủy ban nhân dân tỉnh</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5.2.  Trả kết quả cho tổ chức, cá nhân và thu phí, lệ phí theo quy định  (nếu có) .</w:t>
      </w:r>
    </w:p>
    <w:p>
      <w:r>
        <w:t>Công chức, viên chức, nhân viên tiếp nhận hồ sơ của đơn vị làm việc tại Trung tâm Phục vụ hành chính công tỉnh.</w:t>
      </w:r>
    </w:p>
    <w:p>
      <w:r>
        <w:t>Trong giờ</w:t>
      </w:r>
    </w:p>
    <w:p>
      <w:r>
        <w:t>hành chính</w:t>
      </w:r>
    </w:p>
    <w:p>
      <w:r>
        <w:t>- In Phiếu kiểm soát trên hệ thống để ký giao trả kết quả  (Phiếu này lưu tại quầy Sở Tài chính tại Trung tâm)</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Tổng thời gian giải quyết TTHC</w:t>
      </w:r>
    </w:p>
    <w:p>
      <w:r>
        <w:t>- Thời gian thẩm định: Không quá 10 ngày.</w:t>
      </w:r>
    </w:p>
    <w:p>
      <w:r>
        <w:t>- Thời gian phê duyệt: Không quá 15 ngày.</w:t>
      </w:r>
    </w:p>
    <w:p>
      <w:r>
        <w:t>Quy trình số 02: Thẩm định nội dung điều chỉnh báo cáo nghiên cứu khả thi, quyết định phê duyệt điều chỉnh dự án PPP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chính thông</w:t>
      </w:r>
    </w:p>
    <w:p>
      <w:r>
        <w:t>qua Hệ thống thông tin giải quyết TTHC tỉnh.</w:t>
      </w:r>
    </w:p>
    <w:p>
      <w:r>
        <w:t>Công chức, viên chức, nhân viên tiếp nhận hồ sơ của đơn vị làm việc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Đầu tư</w:t>
      </w:r>
    </w:p>
    <w:p>
      <w:r>
        <w:t>0,5 ngày</w:t>
      </w:r>
    </w:p>
    <w:p>
      <w:r>
        <w:t>2.2.  Nghiên cứu, đề xuất phương án xử lý</w:t>
      </w:r>
    </w:p>
    <w:p>
      <w:r>
        <w:t>Chuyên viên Phòng Đầu tư</w:t>
      </w:r>
    </w:p>
    <w:p>
      <w:r>
        <w:t>0,5 ngày</w:t>
      </w:r>
    </w:p>
    <w:p>
      <w:r>
        <w:t>- Ký giao nhận vào Phiếu kiểm soát - - Dự thảo văn bản lấy ý kiến</w:t>
      </w:r>
    </w:p>
    <w:p>
      <w:r>
        <w:t>2.3.  Duyệt hồ sơ</w:t>
      </w:r>
    </w:p>
    <w:p>
      <w:r>
        <w:t>Lãnh đạo Phòng Đầu tư</w:t>
      </w:r>
    </w:p>
    <w:p>
      <w:r>
        <w:t>0,5 ngày</w:t>
      </w:r>
    </w:p>
    <w:p>
      <w:r>
        <w:t>2.4.  Lãnh đạo Sở xem xét, quyết định</w:t>
      </w:r>
    </w:p>
    <w:p>
      <w:r>
        <w:t>Lãnh đạo Sở Tài chính</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Sở Tài chính</w:t>
      </w:r>
    </w:p>
    <w:p>
      <w:r>
        <w:t>- Trường hợp không đồng ý, chuyển chuyên viên xử lý lại,  quay lại bước 2.2</w:t>
      </w:r>
    </w:p>
    <w:p>
      <w:r>
        <w:t>Chuyên viên Phòng Đầu tư</w:t>
      </w:r>
    </w:p>
    <w:p>
      <w:r>
        <w:t>Bước 3</w:t>
      </w:r>
    </w:p>
    <w:p>
      <w:r>
        <w:t>3.1.  Tổng hợp, đề xuất các phương án xử lý.</w:t>
      </w:r>
    </w:p>
    <w:p>
      <w:r>
        <w:t>- Tổng hợp kết quả lấy ý kiến.</w:t>
      </w:r>
    </w:p>
    <w:p>
      <w:r>
        <w:t>- Phát hành giấy mời/ Tổ chức thẩm định/ Xây dựng và Báo cáo kết quả thẩm định gửi nhà đầu tư.</w:t>
      </w:r>
    </w:p>
    <w:p>
      <w:r>
        <w:t>- Sau khi nhà đầu tư hoàn hoàn chỉnh hồ sơ, nộp tại quầy Sở Tài chính tại Trung tâm để chuyển xử lý. Trường hợp hồ sơ chưa đầy đủ, hoàn chỉnh chuyên viên đề xuất Văn bản yêu cầu hoàn thiện hồ sơ  (nếu có).</w:t>
      </w:r>
    </w:p>
    <w:p>
      <w:r>
        <w:t>- Đề xuất Văn bản trình Ủy ban nhân dân tỉnh</w:t>
      </w:r>
    </w:p>
    <w:p>
      <w:r>
        <w:t>Chuyên viên Phòng Đầu tư</w:t>
      </w:r>
    </w:p>
    <w:p>
      <w:r>
        <w:t>Tổng thời gian: 6 ngày</w:t>
      </w:r>
    </w:p>
    <w:p>
      <w:r>
        <w:t>- Quá thời hạn 05 ngày mà cơ quan được lấy ý kiến không có ý kiến thì được coi là đồng ý với nội dung thuộc phạm vi quản lý của cơ quan/đơn vị.- Báo cáo kết quả thẩm định  (Biên bản thẩm định) /Văn bản trả lời (nếu có)</w:t>
      </w:r>
    </w:p>
    <w:p>
      <w:r>
        <w:t>- Dự thảo Tờ trình phê duyệt  (điều chỉnh)  dự án/Dự thảo Quyết định phê duyệt dự án</w:t>
      </w:r>
    </w:p>
    <w:p>
      <w:r>
        <w:t>3.2.  Duyệt hồ sơ</w:t>
      </w:r>
    </w:p>
    <w:p>
      <w:r>
        <w:t>Lãnh đạo Phòng Đầu tư</w:t>
      </w:r>
    </w:p>
    <w:p>
      <w:r>
        <w:t>0,5 ngày</w:t>
      </w:r>
    </w:p>
    <w:p>
      <w:r>
        <w:t>Dự thảo Báo cáo thẩm định/ dự thảo Quyết định phê duyệt  (điều chỉnh)  dự án đầu tư/Thông báo từ chối hoặc Văn bản chỉ đạo</w:t>
      </w:r>
    </w:p>
    <w:p>
      <w:r>
        <w:t>3.3.  Lãnh đạo Sở xem xét</w:t>
      </w:r>
    </w:p>
    <w:p>
      <w:r>
        <w:t>Lãnh đạo Sở Tài chính</w:t>
      </w:r>
    </w:p>
    <w:p>
      <w:r>
        <w:t>0,5 ngày</w:t>
      </w:r>
    </w:p>
    <w:p>
      <w:r>
        <w:t>Văn bản trình phê duyệt  (điều chỉnh)  dự án /Thông báo từ chối hoặc Văn bản chỉ đạo</w:t>
      </w:r>
    </w:p>
    <w:p>
      <w:r>
        <w:t>3.4.  Ban hành Văn bản và chuyển hồ sơ</w:t>
      </w:r>
    </w:p>
    <w:p>
      <w:r>
        <w:t>Văn thư Sở Tài chính</w:t>
      </w:r>
    </w:p>
    <w:p>
      <w:r>
        <w:t>0,5 ngày</w:t>
      </w:r>
    </w:p>
    <w:p>
      <w:r>
        <w:t>- Tờ trình  (kèm hồ sơ)</w:t>
      </w:r>
    </w:p>
    <w:p>
      <w:r>
        <w:t>- Ký giao nhận vào Phiếu kiểm soát  (phô tô phiếu lưu vào hồ sơ gốc)</w:t>
      </w:r>
    </w:p>
    <w:p>
      <w:r>
        <w:t>3.5.  Chuyển hồ sơ qua Ủy ban nhân dân tỉnh</w:t>
      </w:r>
    </w:p>
    <w:p>
      <w:r>
        <w:t>Công chức, viên chức, nhân viên tiếp nhận hồ sơ của đơn vị làm việc tại Trung tâm Phục vụ hành chính công tỉnh.</w:t>
      </w:r>
    </w:p>
    <w:p>
      <w:r>
        <w:t>0,5 ngày</w:t>
      </w:r>
    </w:p>
    <w:p>
      <w:r>
        <w:t>Ký giao nhận vào Phiếu kiểm soát</w:t>
      </w:r>
    </w:p>
    <w:p>
      <w:r>
        <w:t>(kèm theo hồ sơ)</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trình phê duyệt dự án PPP hoặc không thống nhất,  thực hiện bước 5</w:t>
      </w:r>
    </w:p>
    <w:p>
      <w:r>
        <w:t>Văn bản trình phê duyệt  (điều chỉnh)  dự án/Thông báo từ chối hoặc Văn bản chỉ đạo</w:t>
      </w:r>
    </w:p>
    <w:p>
      <w:r>
        <w:t>Bước 4</w:t>
      </w:r>
    </w:p>
    <w:p>
      <w:r>
        <w:t>4.1  Phân công xử lý</w:t>
      </w:r>
    </w:p>
    <w:p>
      <w:r>
        <w:t>Lãnh đạo Phòng Kinh tế ngành</w:t>
      </w:r>
    </w:p>
    <w:p>
      <w:r>
        <w:t>01 ngày</w:t>
      </w:r>
    </w:p>
    <w:p>
      <w:r>
        <w:t>Ký giao nhận vào Phiếu kiểm soát  (kèm theo hồ sơ)</w:t>
      </w:r>
    </w:p>
    <w:p>
      <w:r>
        <w:t>4.2.  Nghiên cứu, đề xuất phương án xử lý</w:t>
      </w:r>
    </w:p>
    <w:p>
      <w:r>
        <w:t>Chuyên viên Phòng Kinh tế ngành</w:t>
      </w:r>
    </w:p>
    <w:p>
      <w:r>
        <w:t>05 ngày</w:t>
      </w:r>
    </w:p>
    <w:p>
      <w:r>
        <w:t>Dự thảo Quyết định phê duyệt  (điều chỉnh)  dự án/Thông báo từ chối hoặc Văn bản chỉ đạo</w:t>
      </w:r>
    </w:p>
    <w:p>
      <w:r>
        <w:t>4.3.  Trình hồ sơ</w:t>
      </w:r>
    </w:p>
    <w:p>
      <w:r>
        <w:t>Lãnh đạo Phòng Kinh tế ngành</w:t>
      </w:r>
    </w:p>
    <w:p>
      <w:r>
        <w:t>01 ngày</w:t>
      </w:r>
    </w:p>
    <w:p>
      <w:r>
        <w:t>Dự thảo Quyết định phê duyệt  (điều chỉnh)  dự án/Thông báo từ chối hoặc Văn bản chỉ đạo</w:t>
      </w:r>
    </w:p>
    <w:p>
      <w:r>
        <w:t>4.4.  Xem xét nội dung, cho ý kiến</w:t>
      </w:r>
    </w:p>
    <w:p>
      <w:r>
        <w:t>Lãnh đạo Văn phòng Ủy ban nhân dân tỉnh</w:t>
      </w:r>
    </w:p>
    <w:p>
      <w:r>
        <w:t>02 ngày</w:t>
      </w:r>
    </w:p>
    <w:p>
      <w:r>
        <w:t>Dự thảo Quyết định phê duyệt  (điều chỉnh)  dự án/Thông báo từ chối hoặc Văn bản chỉ đạo</w:t>
      </w:r>
    </w:p>
    <w:p>
      <w:r>
        <w:t>4.5 Xem xét, phê duyệt</w:t>
      </w:r>
    </w:p>
    <w:p>
      <w:r>
        <w:t>Lãnh đạo Ủy ban nhân dân tỉnh</w:t>
      </w:r>
    </w:p>
    <w:p>
      <w:r>
        <w:t>5 ngày</w:t>
      </w:r>
    </w:p>
    <w:p>
      <w:r>
        <w:t>Bước 5</w:t>
      </w:r>
    </w:p>
    <w:p>
      <w:r>
        <w:t>5.1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Ủy ban nhân dân tỉnh</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5.2.  Trả kết quả cho tổ chức, cá nhân và thu phí, lệ phí theo quy định  (nếu có) .</w:t>
      </w:r>
    </w:p>
    <w:p>
      <w:r>
        <w:t>Công chức, viên chức, nhân viên tiếp nhận hồ sơ của đơn vị làm việc tại Trung tâm Phục vụ hành chính công tỉnh.</w:t>
      </w:r>
    </w:p>
    <w:p>
      <w:r>
        <w:t>Trong giờ</w:t>
      </w:r>
    </w:p>
    <w:p>
      <w:r>
        <w:t>hành chính</w:t>
      </w:r>
    </w:p>
    <w:p>
      <w:r>
        <w:t>- In Phiếu kiểm soát trên hệ thống để ký giao trả kết quả  (Phiếu này lưu tại quầy Sở Tài chính tại Trung tâm)</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Tổng thời gian giải quyết TTHC</w:t>
      </w:r>
    </w:p>
    <w:p>
      <w:r>
        <w:t>- Thời gian thẩm định: Không quá 10 ngày.</w:t>
      </w:r>
    </w:p>
    <w:p>
      <w:r>
        <w:t>- Thời gian phê duyệt: Không quá 15 ngày.</w:t>
      </w:r>
    </w:p>
    <w:p>
      <w:r>
        <w:t>Quy trình số 03: Thẩm định nội dung điều chỉnh quyết định chủ trương đầu tư, quyết định điều chỉnh chủ trương đầu tư dự án</w:t>
      </w:r>
    </w:p>
    <w:p>
      <w:r>
        <w:t>PPP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chính thông</w:t>
      </w:r>
    </w:p>
    <w:p>
      <w:r>
        <w:t>qua Hệ thống thông tin giải quyết TTHC tỉnh.</w:t>
      </w:r>
    </w:p>
    <w:p>
      <w:r>
        <w:t>Công chức, viên chức, nhân viên tiếp nhận hồ sơ của đơn vị làm việc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Đầu tư</w:t>
      </w:r>
    </w:p>
    <w:p>
      <w:r>
        <w:t>0,5 ngày</w:t>
      </w:r>
    </w:p>
    <w:p>
      <w:r>
        <w:t>2.2.  Nghiên cứu, đề xuất phương án xử lý</w:t>
      </w:r>
    </w:p>
    <w:p>
      <w:r>
        <w:t>Chuyên viên Phòng Đầu tư</w:t>
      </w:r>
    </w:p>
    <w:p>
      <w:r>
        <w:t>0,5 ngày</w:t>
      </w:r>
    </w:p>
    <w:p>
      <w:r>
        <w:t>- Ký giao nhận vào Phiếu kiểm soát - - Dự thảo văn bản lấy ý kiến</w:t>
      </w:r>
    </w:p>
    <w:p>
      <w:r>
        <w:t>2.3.  Duyệt hồ sơ</w:t>
      </w:r>
    </w:p>
    <w:p>
      <w:r>
        <w:t>Lãnh đạo Phòng Đầu tư</w:t>
      </w:r>
    </w:p>
    <w:p>
      <w:r>
        <w:t>0,5 ngày</w:t>
      </w:r>
    </w:p>
    <w:p>
      <w:r>
        <w:t>2.4.  Lãnh đạo Sở xem xét, quyết định</w:t>
      </w:r>
    </w:p>
    <w:p>
      <w:r>
        <w:t>Lãnh đạo Sở Tài chính</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Sở Tài chính</w:t>
      </w:r>
    </w:p>
    <w:p>
      <w:r>
        <w:t>- Trường hợp không đồng ý, chuyển chuyên viên xử lý lại,  quay lại bước 2.2</w:t>
      </w:r>
    </w:p>
    <w:p>
      <w:r>
        <w:t>Chuyên viên Phòng Đầu tư</w:t>
      </w:r>
    </w:p>
    <w:p>
      <w:r>
        <w:t>Bước 3</w:t>
      </w:r>
    </w:p>
    <w:p>
      <w:r>
        <w:t>3.1.  Tổng hợp, đề xuất các phương án xử lý.</w:t>
      </w:r>
    </w:p>
    <w:p>
      <w:r>
        <w:t>- Tổng hợp kết quả lấy ý kiến.</w:t>
      </w:r>
    </w:p>
    <w:p>
      <w:r>
        <w:t>- Phát hành giấy mời/ Tổ chức thẩm định/ Xây dựng và Báo cáo kết quả thẩm định gửi nhà đầu tư.</w:t>
      </w:r>
    </w:p>
    <w:p>
      <w:r>
        <w:t>- Sau khi nhà đầu tư hoàn hoàn chỉnh hồ sơ, nộp tại quầy Sở Tài chính tại Trung tâm để chuyển xử lý. Trường hợp hồ sơ chưa đầy đủ, hoàn chỉnh chuyên viên đề xuất Văn bản yêu cầu hoàn thiện hồ sơ  (nếu có).</w:t>
      </w:r>
    </w:p>
    <w:p>
      <w:r>
        <w:t>- Đề xuất Văn bản trình Ủy ban nhân dân tỉnh</w:t>
      </w:r>
    </w:p>
    <w:p>
      <w:r>
        <w:t>Chuyên viên Phòng Đầu tư</w:t>
      </w:r>
    </w:p>
    <w:p>
      <w:r>
        <w:t>Tổng thời gian: 10 ngày</w:t>
      </w:r>
    </w:p>
    <w:p>
      <w:r>
        <w:t>- Quá thời hạn 05 ngày mà cơ quan được lấy ý kiến không có ý kiến thì được coi là đồng ý với nội dung thuộc phạm vi quản lý của cơ quan/đơn vị.- Báo cáo kết quả thẩm định  (Biên bản thẩm định) /Văn bản trả lời (nếu có)</w:t>
      </w:r>
    </w:p>
    <w:p>
      <w:r>
        <w:t>- Dự thảo Tờ trình phê duyệt  (điều chỉnh)  chủ trương đầu tư dự án/Dự thảo Quyết định phê duyệt  (điều chỉnh)  chủ trương đầu tư dự án</w:t>
      </w:r>
    </w:p>
    <w:p>
      <w:r>
        <w:t>3.2.  Duyệt hồ sơ</w:t>
      </w:r>
    </w:p>
    <w:p>
      <w:r>
        <w:t>Lãnh đạo Phòng Đầu tư</w:t>
      </w:r>
    </w:p>
    <w:p>
      <w:r>
        <w:t>0,5 ngày</w:t>
      </w:r>
    </w:p>
    <w:p>
      <w:r>
        <w:t>Dự thảo Báo cáo thẩm định/ dự thảo Quyết định phê duyệt  (điều chỉnh)  chủ trương đầu tư dự án đầu tư/Thông báo từ chối hoặc Văn bản chỉ đạo</w:t>
      </w:r>
    </w:p>
    <w:p>
      <w:r>
        <w:t>3.3.  Lãnh đạo Sở xem xét</w:t>
      </w:r>
    </w:p>
    <w:p>
      <w:r>
        <w:t>Lãnh đạo Sở Tài chính</w:t>
      </w:r>
    </w:p>
    <w:p>
      <w:r>
        <w:t>0,5 ngày</w:t>
      </w:r>
    </w:p>
    <w:p>
      <w:r>
        <w:t>Văn bản trình phê duyệt  (điều chỉnh)  chủ trương đầu tư dự án /Thông báo từ chối hoặc Văn bản chỉ đạo</w:t>
      </w:r>
    </w:p>
    <w:p>
      <w:r>
        <w:t>3.4.  Ban hành Văn bản và chuyển hồ sơ</w:t>
      </w:r>
    </w:p>
    <w:p>
      <w:r>
        <w:t>Văn thư Sở Tài chính</w:t>
      </w:r>
    </w:p>
    <w:p>
      <w:r>
        <w:t>0,5 ngày</w:t>
      </w:r>
    </w:p>
    <w:p>
      <w:r>
        <w:t>- Tờ trình  (kèm hồ sơ)</w:t>
      </w:r>
    </w:p>
    <w:p>
      <w:r>
        <w:t>- Ký giao nhận vào Phiếu kiểm soát  (phô tô phiếu lưu vào hồ sơ gốc)</w:t>
      </w:r>
    </w:p>
    <w:p>
      <w:r>
        <w:t>3.5.  Chuyển hồ sơ qua Ủy ban nhân dân tỉnh</w:t>
      </w:r>
    </w:p>
    <w:p>
      <w:r>
        <w:t>Công chức, viên chức, nhân viên tiếp nhận hồ sơ của đơn vị làm việc tại Trung tâm Phục vụ hành chính công tỉnh.</w:t>
      </w:r>
    </w:p>
    <w:p>
      <w:r>
        <w:t>0,5 ngày</w:t>
      </w:r>
    </w:p>
    <w:p>
      <w:r>
        <w:t>Ký giao nhận vào Phiếu kiểm soát  (kèm theo hồ sơ)</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trình phê duyệt dự án PPP hoặc không thống nhất,  thực hiện bước 5</w:t>
      </w:r>
    </w:p>
    <w:p>
      <w:r>
        <w:t>Văn bản trình phê duyệt chủ trương đầu tư dự án /Thông báo từ chối hoặc Văn bản chỉ đạo</w:t>
      </w:r>
    </w:p>
    <w:p>
      <w:r>
        <w:t>Bước 4</w:t>
      </w:r>
    </w:p>
    <w:p>
      <w:r>
        <w:t>4.1  Phân công xử lý</w:t>
      </w:r>
    </w:p>
    <w:p>
      <w:r>
        <w:t>Lãnh đạo Phòng Kinh tế Tổng hợp</w:t>
      </w:r>
    </w:p>
    <w:p>
      <w:r>
        <w:t>01 ngày</w:t>
      </w:r>
    </w:p>
    <w:p>
      <w:r>
        <w:t>Ký giao nhận vào Phiếu kiểm soát  (kèm theo hồ sơ)</w:t>
      </w:r>
    </w:p>
    <w:p>
      <w:r>
        <w:t>4.2.  Nghiên cứu, đề xuất phương án xử lý</w:t>
      </w:r>
    </w:p>
    <w:p>
      <w:r>
        <w:t>Chuyên viên Phòng Kinh tế Tổng hợp</w:t>
      </w:r>
    </w:p>
    <w:p>
      <w:r>
        <w:t>05 ngày</w:t>
      </w:r>
    </w:p>
    <w:p>
      <w:r>
        <w:t>Dự thảo Quyết định phê duyệt chủ trương đầu tư dự án/Thông báo từ chối hoặc Văn bản chỉ đạo</w:t>
      </w:r>
    </w:p>
    <w:p>
      <w:r>
        <w:t>4.3.  Trình hồ sơ</w:t>
      </w:r>
    </w:p>
    <w:p>
      <w:r>
        <w:t>Lãnh đạo Phòng Kinh tế Tổng hợp</w:t>
      </w:r>
    </w:p>
    <w:p>
      <w:r>
        <w:t>01 ngày</w:t>
      </w:r>
    </w:p>
    <w:p>
      <w:r>
        <w:t>Dự thảo Quyết định phê duyệt  (điều chỉnh)  chủ trương đầu tư dự án/Thông báo từ chối hoặc Văn bản chỉ đạo</w:t>
      </w:r>
    </w:p>
    <w:p>
      <w:r>
        <w:t>4.4.  Xem xét nội dung, cho ý kiến</w:t>
      </w:r>
    </w:p>
    <w:p>
      <w:r>
        <w:t>Lãnh đạo Văn phòng Ủy ban nhân dân tỉnh</w:t>
      </w:r>
    </w:p>
    <w:p>
      <w:r>
        <w:t>02 ngày</w:t>
      </w:r>
    </w:p>
    <w:p>
      <w:r>
        <w:t>Dự thảo Quyết định phê duyệt  (điều chỉnh)  chủ trương đầu tư dự án/Thông báo từ chối hoặc Văn bản chỉ đạo</w:t>
      </w:r>
    </w:p>
    <w:p>
      <w:r>
        <w:t>4.5 Xem xét, phê duyệt</w:t>
      </w:r>
    </w:p>
    <w:p>
      <w:r>
        <w:t>Lãnh đạo Ủy ban nhân dân tỉnh</w:t>
      </w:r>
    </w:p>
    <w:p>
      <w:r>
        <w:t>5 ngày</w:t>
      </w:r>
    </w:p>
    <w:p>
      <w:r>
        <w:t>Bước 5</w:t>
      </w:r>
    </w:p>
    <w:p>
      <w:r>
        <w:t>5.1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Ủy ban nhân dân tỉnh</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5.2.  Trả kết quả cho tổ chức, cá nhân và thu phí, lệ phí theo quy định  (nếu có) .</w:t>
      </w:r>
    </w:p>
    <w:p>
      <w:r>
        <w:t>Công chức, viên chức, nhân viên tiếp nhận hồ sơ của đơn vị làm việc tại Trung tâm Phục vụ hành chính công tỉnh.</w:t>
      </w:r>
    </w:p>
    <w:p>
      <w:r>
        <w:t>Trong giờ   hành chính</w:t>
      </w:r>
    </w:p>
    <w:p>
      <w:r>
        <w:t>- In Phiếu kiểm soát trên hệ thống để ký giao trả kết quả  (Phiếu này lưu tại quầy Sở Tài chính tại Trung tâm)</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Tổng thời gian giải quyết TTHC</w:t>
      </w:r>
    </w:p>
    <w:p>
      <w:r>
        <w:t>- Thời gian thẩm định: Không quá 14 ngày.</w:t>
      </w:r>
    </w:p>
    <w:p>
      <w:r>
        <w:t>- Thời gian phê duyệt: Không quá 15 ngày.</w:t>
      </w:r>
    </w:p>
    <w:p>
      <w:r>
        <w:t>Quy trình số 04: Thẩm định báo cáo nghiên cứu tiền khả thi, quyết định chủ trương đầu tư dự án PPP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chính thông qua Hệ thống thông tin giải quyết TTHC tỉnh.</w:t>
      </w:r>
    </w:p>
    <w:p>
      <w:r>
        <w:t>Công chức, viên chức, nhân viên tiếp nhận hồ sơ của đơn vị làm việc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Đầu tư</w:t>
      </w:r>
    </w:p>
    <w:p>
      <w:r>
        <w:t>0,5 ngày</w:t>
      </w:r>
    </w:p>
    <w:p>
      <w:r>
        <w:t>2.2.  Nghiên cứu, đề xuất phương án xử lý</w:t>
      </w:r>
    </w:p>
    <w:p>
      <w:r>
        <w:t>Chuyên viên Phòng Đầu tư</w:t>
      </w:r>
    </w:p>
    <w:p>
      <w:r>
        <w:t>0,5 ngày</w:t>
      </w:r>
    </w:p>
    <w:p>
      <w:r>
        <w:t>- Ký giao nhận vào Phiếu kiểm soát - - Dự thảo văn bản lấy ý kiến</w:t>
      </w:r>
    </w:p>
    <w:p>
      <w:r>
        <w:t>2.3.  Duyệt hồ sơ</w:t>
      </w:r>
    </w:p>
    <w:p>
      <w:r>
        <w:t>Lãnh đạo Phòng Đầu tư</w:t>
      </w:r>
    </w:p>
    <w:p>
      <w:r>
        <w:t>0,5 ngày</w:t>
      </w:r>
    </w:p>
    <w:p>
      <w:r>
        <w:t>2.4.  Lãnh đạo Sở xem xét, quyết định</w:t>
      </w:r>
    </w:p>
    <w:p>
      <w:r>
        <w:t>Lãnh đạo Sở Tài chính</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Sở Tài chính</w:t>
      </w:r>
    </w:p>
    <w:p>
      <w:r>
        <w:t>- Trường hợp không đồng ý, chuyển chuyên viên xử lý lại,  quay lại bước 2.2</w:t>
      </w:r>
    </w:p>
    <w:p>
      <w:r>
        <w:t>Chuyên viên Phòng Đầu tư</w:t>
      </w:r>
    </w:p>
    <w:p>
      <w:r>
        <w:t>Bước 3</w:t>
      </w:r>
    </w:p>
    <w:p>
      <w:r>
        <w:t>3.1.  Tổng hợp, đề xuất các phương án xử lý.</w:t>
      </w:r>
    </w:p>
    <w:p>
      <w:r>
        <w:t>- Tổng hợp kết quả lấy ý kiến.</w:t>
      </w:r>
    </w:p>
    <w:p>
      <w:r>
        <w:t>- Phát hành giấy mời/ Tổ chức thẩm định/ Xây dựng và Báo cáo kết quả thẩm định gửi nhà đầu tư.</w:t>
      </w:r>
    </w:p>
    <w:p>
      <w:r>
        <w:t>- Sau khi nhà đầu tư hoàn hoàn chỉnh hồ sơ, nộp tại quầy Sở Tài chính tại Trung tâm để chuyển xử lý. Trường hợp hồ sơ chưa đầy đủ, hoàn chỉnh chuyên viên đề xuất Văn bản yêu cầu hoàn thiện hồ sơ  (nếu có).</w:t>
      </w:r>
    </w:p>
    <w:p>
      <w:r>
        <w:t>- Đề xuất Văn bản trình Ủy ban nhân dân tỉnh</w:t>
      </w:r>
    </w:p>
    <w:p>
      <w:r>
        <w:t>Chuyên viên Phòng Đầu tư</w:t>
      </w:r>
    </w:p>
    <w:p>
      <w:r>
        <w:t>Tổng thời gian: 10 ngày</w:t>
      </w:r>
    </w:p>
    <w:p>
      <w:r>
        <w:t>- Quá thời hạn 05 ngày mà cơ quan được lấy ý kiến không có ý kiến thì được coi là đồng ý với nội dung thuộc phạm vi quản lý của cơ quan/đơn vị.- Báo cáo kết quả thẩm định  (Biên bản thẩm định) /Văn bản trả lời (nếu có)</w:t>
      </w:r>
    </w:p>
    <w:p>
      <w:r>
        <w:t>- Dự thảo Tờ trình phê duyệt chủ trương đầu tư dự án/Dự thảo Quyết định phê duyệt chủ trương đầu tư dự án</w:t>
      </w:r>
    </w:p>
    <w:p>
      <w:r>
        <w:t>3.2.  Duyệt hồ sơ</w:t>
      </w:r>
    </w:p>
    <w:p>
      <w:r>
        <w:t>Lãnh đạo Phòng Đầu tư</w:t>
      </w:r>
    </w:p>
    <w:p>
      <w:r>
        <w:t>0,5 ngày</w:t>
      </w:r>
    </w:p>
    <w:p>
      <w:r>
        <w:t>Dự thảo Báo cáo thẩm định/ dự thảo Quyết định phê duyệt chủ trương đầu tư dự án đầu tư/Thông báo từ chối hoặc Văn bản chỉ đạo</w:t>
      </w:r>
    </w:p>
    <w:p>
      <w:r>
        <w:t>3.3.  Lãnh đạo Sở xem xét</w:t>
      </w:r>
    </w:p>
    <w:p>
      <w:r>
        <w:t>Lãnh đạo Sở Tài chính</w:t>
      </w:r>
    </w:p>
    <w:p>
      <w:r>
        <w:t>0,5 ngày</w:t>
      </w:r>
    </w:p>
    <w:p>
      <w:r>
        <w:t>Văn bản trình phê duyệt chủ trương đầu tư dự án /Thông báo từ chối hoặc Văn bản chỉ đạo</w:t>
      </w:r>
    </w:p>
    <w:p>
      <w:r>
        <w:t>3.4.  Ban hành Văn bản và chuyển hồ sơ</w:t>
      </w:r>
    </w:p>
    <w:p>
      <w:r>
        <w:t>Văn thư Sở Tài chính</w:t>
      </w:r>
    </w:p>
    <w:p>
      <w:r>
        <w:t>0,5 ngày</w:t>
      </w:r>
    </w:p>
    <w:p>
      <w:r>
        <w:t>- Tờ trình  (kèm hồ sơ)</w:t>
      </w:r>
    </w:p>
    <w:p>
      <w:r>
        <w:t>- Ký giao nhận vào Phiếu kiểm soát  (phô tô phiếu lưu vào hồ sơ gốc)</w:t>
      </w:r>
    </w:p>
    <w:p>
      <w:r>
        <w:t>3.5.  Chuyển hồ sơ qua Ủy ban nhân dân tỉnh</w:t>
      </w:r>
    </w:p>
    <w:p>
      <w:r>
        <w:t>Công chức, viên chức, nhân viên tiếp nhận hồ sơ của đơn vị làm việc tại Trung tâm Phục vụ hành chính công tỉnh.</w:t>
      </w:r>
    </w:p>
    <w:p>
      <w:r>
        <w:t>0,5 ngày</w:t>
      </w:r>
    </w:p>
    <w:p>
      <w:r>
        <w:t>Ký giao nhận vào Phiếu kiểm soát  (kèm theo hồ sơ)</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trình phê duyệt dự án PPP</w:t>
      </w:r>
    </w:p>
    <w:p>
      <w:r>
        <w:t>hoặc không thống nhất,  thực hiện bước 5</w:t>
      </w:r>
    </w:p>
    <w:p>
      <w:r>
        <w:t>Văn bản trình phê duyệt chủ trương đầu tư dự án /Thông báo từ chối hoặc Văn bản chỉ đạo</w:t>
      </w:r>
    </w:p>
    <w:p>
      <w:r>
        <w:t>Bước 4</w:t>
      </w:r>
    </w:p>
    <w:p>
      <w:r>
        <w:t>4.1  Phân công xử lý</w:t>
      </w:r>
    </w:p>
    <w:p>
      <w:r>
        <w:t>Lãnh đạo Phòng Kinh tế Tổng hợp</w:t>
      </w:r>
    </w:p>
    <w:p>
      <w:r>
        <w:t>01 ngày</w:t>
      </w:r>
    </w:p>
    <w:p>
      <w:r>
        <w:t>Ký giao nhận vào Phiếu kiểm soát  (kèm theo hồ sơ)</w:t>
      </w:r>
    </w:p>
    <w:p>
      <w:r>
        <w:t>4.2.  Nghiên cứu, đề xuất phương án xử lý</w:t>
      </w:r>
    </w:p>
    <w:p>
      <w:r>
        <w:t>Chuyên viên Phòng Kinh tế Tổng hợp</w:t>
      </w:r>
    </w:p>
    <w:p>
      <w:r>
        <w:t>05 ngày</w:t>
      </w:r>
    </w:p>
    <w:p>
      <w:r>
        <w:t>Dự thảo Quyết định phê duyệt chủ trương đầu tư dự án/Thông báo từ chối hoặc Văn bản chỉ đạo</w:t>
      </w:r>
    </w:p>
    <w:p>
      <w:r>
        <w:t>4.3.  Trình hồ sơ</w:t>
      </w:r>
    </w:p>
    <w:p>
      <w:r>
        <w:t>Lãnh đạo Phòng Kinh tế Tổng hợp</w:t>
      </w:r>
    </w:p>
    <w:p>
      <w:r>
        <w:t>01 ngày</w:t>
      </w:r>
    </w:p>
    <w:p>
      <w:r>
        <w:t>Dự thảo Quyết định phê duyệt chủ trương đầu tư dự án/Thông báo từ chối hoặc Văn bản chỉ đạo</w:t>
      </w:r>
    </w:p>
    <w:p>
      <w:r>
        <w:t>4.4.  Xem xét nội dung, cho ý kiến</w:t>
      </w:r>
    </w:p>
    <w:p>
      <w:r>
        <w:t>Lãnh đạo Văn phòng Ủy ban nhân dân tỉnh</w:t>
      </w:r>
    </w:p>
    <w:p>
      <w:r>
        <w:t>02 ngày</w:t>
      </w:r>
    </w:p>
    <w:p>
      <w:r>
        <w:t>Dự thảo Quyết định phê duyệt chủ trương đầu tư dự án/Thông báo từ chối hoặc Văn bản chỉ đạo</w:t>
      </w:r>
    </w:p>
    <w:p>
      <w:r>
        <w:t>4.5 Xem xét, phê duyệt</w:t>
      </w:r>
    </w:p>
    <w:p>
      <w:r>
        <w:t>Lãnh đạo Ủy ban nhân dân tỉnh</w:t>
      </w:r>
    </w:p>
    <w:p>
      <w:r>
        <w:t>5 ngày</w:t>
      </w:r>
    </w:p>
    <w:p>
      <w:r>
        <w:t>Bước 5</w:t>
      </w:r>
    </w:p>
    <w:p>
      <w:r>
        <w:t>5.1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Ủy ban nhân dân tỉnh</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 trong đó nêu rõ lý do quá hạn và hẹn lại ngày trả kết quả  (thời gian hẹn lại thực hiện không quá một lần) .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5.2.  Trả kết quả cho tổ chức, cá nhân và thu phí, lệ phí theo quy định  (nếu có) .</w:t>
      </w:r>
    </w:p>
    <w:p>
      <w:r>
        <w:t>Công chức, viên chức, nhân viên tiếp nhận hồ sơ của đơn vị làm việc tại Trung tâm Phục vụ hành chính công tỉnh.</w:t>
      </w:r>
    </w:p>
    <w:p>
      <w:r>
        <w:t>Trong giờ   hành chính</w:t>
      </w:r>
    </w:p>
    <w:p>
      <w:r>
        <w:t>- In Phiếu kiểm soát trên hệ thống để ký giao trả kết quả  (Phiếu này lưu tại quầy Sở Tài chính tại Trung tâm)</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Tổng thời gian giải quyết TTHC</w:t>
      </w:r>
    </w:p>
    <w:p>
      <w:r>
        <w:t>- Thời gian thẩm định: Không quá 14 ngày.</w:t>
      </w:r>
    </w:p>
    <w:p>
      <w:r>
        <w:t>- Thời gian phê duyệt: Không quá 15 ngày.</w:t>
      </w:r>
    </w:p>
    <w:p>
      <w:r>
        <w:t>II. Lĩnh vực: Đấu thầu lựa chọn nhà đầu tư (01 quy trình)</w:t>
      </w:r>
    </w:p>
    <w:p>
      <w:r>
        <w:t>Quy trình số 01: Công bố dự án đầu tư kinh doanh  (gồm dự án đầu tư có sử dụng đất)  đối với dự án không thuộc diện chấp thuận chủ trương đầu tư do nhà đầu tư đề xuất</w:t>
      </w:r>
    </w:p>
    <w:p>
      <w:r>
        <w:t>Trình tự các bước thực hiện</w:t>
      </w:r>
    </w:p>
    <w:p>
      <w:r>
        <w:t>Nội dung công việc</w:t>
      </w:r>
    </w:p>
    <w:p>
      <w:r>
        <w:t>Trách nhiệm thực hiện</w:t>
      </w:r>
    </w:p>
    <w:p>
      <w:r>
        <w:t>Thời gian thực hiện (ngày/ngày làm việc)</w:t>
      </w:r>
    </w:p>
    <w:p>
      <w:r>
        <w:t>Kết quả/sản phẩm</w:t>
      </w:r>
    </w:p>
    <w:p>
      <w:r>
        <w:t>Bước 1</w:t>
      </w:r>
    </w:p>
    <w:p>
      <w:r>
        <w:t>1.1. Kiểm tra, xác thực tài khoản điện tử:</w:t>
      </w:r>
    </w:p>
    <w:p>
      <w:r>
        <w:t>- Kiểm tra tài khoản của cá nhân, tổ chức. Trường hợp tổ chức, cá nhân chưa có tài khoản thì hướng dẫn tổ chức cá nhân đăng ký tài khoản định danh điện tử theo quy định.</w:t>
      </w:r>
    </w:p>
    <w:p>
      <w:r>
        <w:t>- Kiểm tra tính đầy đủ, hợp lệ của hồ sơ  (nếu không đảm bảo thì chưa tiếp nhận, đồng thời hướng dẫn cá nhân, tổ chức bổ sung, điều chỉnh theo quy định).</w:t>
      </w:r>
    </w:p>
    <w:p>
      <w:r>
        <w:t>*    Lưu ý:   Trường hợp ủy quyền giải quyết TTHC, tài khoản số được xác định theo số định danh của tổ chức, cá nhân ủy quyền.</w:t>
      </w:r>
    </w:p>
    <w:p>
      <w:r>
        <w:t>1.2. Số hóa hồ sơ TTHC:</w:t>
      </w:r>
    </w:p>
    <w:p>
      <w:r>
        <w:t>- Phân loại thành phần hồ sơ cần số hóa.</w:t>
      </w:r>
    </w:p>
    <w:p>
      <w:r>
        <w:t>- Scan hoặc sao chụp chuyển thành tệp tin trên hệ thống.</w:t>
      </w:r>
    </w:p>
    <w:p>
      <w:r>
        <w:t>- Ký số tài liệu để chuyển đến Sở Tài chính thông</w:t>
      </w:r>
    </w:p>
    <w:p>
      <w:r>
        <w:t>qua Hệ thống thông tin giải quyết TTHC tỉnh.</w:t>
      </w:r>
    </w:p>
    <w:p>
      <w:r>
        <w:t>Công chức, viên chức, nhân viên tiếp nhận hồ sơ của đơn vị làm việc tại Trung tâm Phục vụ hành chính công tỉnh.</w:t>
      </w:r>
    </w:p>
    <w:p>
      <w:r>
        <w:t>0,5 ngày</w:t>
      </w:r>
    </w:p>
    <w:p>
      <w:r>
        <w:t>- Giấy tiếp nhận hồ sơ và hẹn trả kết quả/Phiếu yêu cầu bổ sung hoàn thiện hồ sơ/Phiếu từ chối tiếp nhận giải quyết hồ sơ/Phiếu kiểm soát quy trình giải quyết hồ sơ  (kèm theo toàn bộ hồ sơ của TTHC).</w:t>
      </w:r>
    </w:p>
    <w:p>
      <w:r>
        <w:t>- Hồ sơ được số hóa tại bước tiếp nhận.</w:t>
      </w:r>
    </w:p>
    <w:p>
      <w:r>
        <w:t>*    Lưu ý:   Việc quét  (scan)  số hóa thành phần hồ sơ, cập nhật hồ sơ vào Hệ thống thông tin giải quyết TTHC tỉnh, phải thực hiện kiểm tra, tái sử dụng thông tin, giấy tờ để tổ chức, cá nhân hiện TTHC không phải cung cấp lại các thông tin, giấy tờ, tài liệu đã được chấp nhận khi thực hiện thành công TTHC trước đó.</w:t>
      </w:r>
    </w:p>
    <w:p>
      <w:r>
        <w:t>Bước 2</w:t>
      </w:r>
    </w:p>
    <w:p>
      <w:r>
        <w:t>2.1. Tiếp nhận hồ sơ từ Trung tâm Phục vụ hành chính công tỉnh và phân công xử lý.</w:t>
      </w:r>
    </w:p>
    <w:p>
      <w:r>
        <w:t>Lãnh đạo Phòng Đầu tư</w:t>
      </w:r>
    </w:p>
    <w:p>
      <w:r>
        <w:t>0,5 ngày</w:t>
      </w:r>
    </w:p>
    <w:p>
      <w:r>
        <w:t>2.2.  Nghiên cứu, đề xuất phương án xử lý Văn bản lấy ý kiến các cơ quan liên quan</w:t>
      </w:r>
    </w:p>
    <w:p>
      <w:r>
        <w:t>Chuyên viên Phòng Đầu tư</w:t>
      </w:r>
    </w:p>
    <w:p>
      <w:r>
        <w:t>01 ngày</w:t>
      </w:r>
    </w:p>
    <w:p>
      <w:r>
        <w:t>- Ký giao nhận vào Phiếu kiểm soát</w:t>
      </w:r>
    </w:p>
    <w:p>
      <w:r>
        <w:t>- Dự thảo văn bản lấy ý kiến</w:t>
      </w:r>
    </w:p>
    <w:p>
      <w:r>
        <w:t>2.3.  Duyệt hồ sơ</w:t>
      </w:r>
    </w:p>
    <w:p>
      <w:r>
        <w:t>Lãnh đạo Phòng Đầu tư</w:t>
      </w:r>
    </w:p>
    <w:p>
      <w:r>
        <w:t>0,5 ngày</w:t>
      </w:r>
    </w:p>
    <w:p>
      <w:r>
        <w:t>2.4.  Lãnh đạo Sở xem xét, quyết định</w:t>
      </w:r>
    </w:p>
    <w:p>
      <w:r>
        <w:t>Lãnh đạo Sở Tài chính</w:t>
      </w:r>
    </w:p>
    <w:p>
      <w:r>
        <w:t>0,5 ngày</w:t>
      </w:r>
    </w:p>
    <w:p>
      <w:r>
        <w:t>Văn bản lấy ý kiến, gửi kèm theo 01 bộ hồ sơ điện tử/1 cơ quan</w:t>
      </w:r>
    </w:p>
    <w:p>
      <w:r>
        <w:t>- Trường hợp lấy ý kiến của cơ quan chuyên môn, chuyển văn thư phát hành,  tiếp tục bước 3</w:t>
      </w:r>
    </w:p>
    <w:p>
      <w:r>
        <w:t>Văn thư Sở Tài chính</w:t>
      </w:r>
    </w:p>
    <w:p>
      <w:r>
        <w:t>- Trường hợp không đồng ý, chuyển chuyên viên xử lý lại,  quay lại bước 2.2</w:t>
      </w:r>
    </w:p>
    <w:p>
      <w:r>
        <w:t>Chuyên viên Phòng Đầu tư</w:t>
      </w:r>
    </w:p>
    <w:p>
      <w:r>
        <w:t>Bước 3</w:t>
      </w:r>
    </w:p>
    <w:p>
      <w:r>
        <w:t>Cơ quan nhà nước có thẩm quyền tham gia thẩm định hồ sơ</w:t>
      </w:r>
    </w:p>
    <w:p>
      <w:r>
        <w:t>Sở, ban ngành và chính quyền địa phương</w:t>
      </w:r>
    </w:p>
    <w:p>
      <w:r>
        <w:t>Tổng thời gian: 10 ngày</w:t>
      </w:r>
    </w:p>
    <w:p>
      <w:r>
        <w:t>- Văn bản thẩm định</w:t>
      </w:r>
    </w:p>
    <w:p>
      <w:r>
        <w:t>- Quá thời hạn 10 ngày mà cơ quan được lấy ý kiến không có ý kiến thì được coi là đồng ý với nội dung thuộc phạm vi quản lý của cơ quan/đơn vị.</w:t>
      </w:r>
    </w:p>
    <w:p>
      <w:r>
        <w:t>Bước 4</w:t>
      </w:r>
    </w:p>
    <w:p>
      <w:r>
        <w:t>4.1.  Tổng hợp, tham mưu tổ chức đánh giá hồ sơ, nghiên cứu các trường hợp xử lý</w:t>
      </w:r>
    </w:p>
    <w:p>
      <w:r>
        <w:t>Chuyên viên Phòng Đầu tư</w:t>
      </w:r>
    </w:p>
    <w:p>
      <w:r>
        <w:t>02 ngày</w:t>
      </w:r>
    </w:p>
    <w:p>
      <w:r>
        <w:t>Dự thảo Báo cáo thẩm định/dự thảo Văn bản phê duyệt thông tin dự án đầu tư kinh doanh được công bố/Thông báo từ chối hoặc Văn bản chỉ đạo</w:t>
      </w:r>
    </w:p>
    <w:p>
      <w:r>
        <w:t>4.2.  Duyệt hồ sơ</w:t>
      </w:r>
    </w:p>
    <w:p>
      <w:r>
        <w:t>Lãnh đạo Phòng Đầu tư</w:t>
      </w:r>
    </w:p>
    <w:p>
      <w:r>
        <w:t>01 ngày</w:t>
      </w:r>
    </w:p>
    <w:p>
      <w:r>
        <w:t>Dự thảo Báo cáo thẩm định/dự thảo Văn bản phê duyệt thông tin dự án đầu tư kinh doanh được công bố/Thông báo từ chối hoặc Văn bản chỉ đạo</w:t>
      </w:r>
    </w:p>
    <w:p>
      <w:r>
        <w:t>4.3.  Lãnh đạo Sở xem xét ký duyệt</w:t>
      </w:r>
    </w:p>
    <w:p>
      <w:r>
        <w:t>Lãnh đạo Sở Tài chính</w:t>
      </w:r>
    </w:p>
    <w:p>
      <w:r>
        <w:t>01 ngày</w:t>
      </w:r>
    </w:p>
    <w:p>
      <w:r>
        <w:t>Văn bản trình phê duyệt thông tin dự án đầu tư kinh doanh được công bố/Thông báo từ chối hoặc Văn bản chỉ đạo</w:t>
      </w:r>
    </w:p>
    <w:p>
      <w:r>
        <w:t>4.4.  Ban hành Văn bản và chuyển hồ sơ</w:t>
      </w:r>
    </w:p>
    <w:p>
      <w:r>
        <w:t>Văn thư Sở Tài chính</w:t>
      </w:r>
    </w:p>
    <w:p>
      <w:r>
        <w:t>0,5 ngày</w:t>
      </w:r>
    </w:p>
    <w:p>
      <w:r>
        <w:t>- Tờ trình  (kèm hồ sơ)</w:t>
      </w:r>
    </w:p>
    <w:p>
      <w:r>
        <w:t>- Ký giao nhận vào Phiếu kiểm soát  (phô tô phiếu lưu vào hồ sơ gốc)</w:t>
      </w:r>
    </w:p>
    <w:p>
      <w:r>
        <w:t>4.5.  Chuyển hồ sơ qua Ủy ban nhân dân tỉnh</w:t>
      </w:r>
    </w:p>
    <w:p>
      <w:r>
        <w:t>Trung tâm Phục vụ hành chính công tỉnh  (công chức, viên   chức, nhân viên làm   việc tại quầy của Sở   Tài chính)</w:t>
      </w:r>
    </w:p>
    <w:p>
      <w:r>
        <w:t>0,5 ngày</w:t>
      </w:r>
    </w:p>
    <w:p>
      <w:r>
        <w:t>Ký giao nhận vào Phiếu kiểm soát  (kèm theo hồ sơ)</w:t>
      </w:r>
    </w:p>
    <w:p>
      <w:r>
        <w:t>- Trường hợp yêu cầu nhà đầu tư bổ sung hồ sơ, lãnh đạo chuyển chuyên viên để Nhập phiếu/Văn bản đề nghị bổ sung.  Hồ sơ ở trạng thái “chờ bổ sung”.</w:t>
      </w:r>
    </w:p>
    <w:p>
      <w:r>
        <w:t>Sau khi nhà đầu tư bổ sung quy trình quay lại bước 1</w:t>
      </w:r>
    </w:p>
    <w:p>
      <w:r>
        <w:t>Quá thời hạn 10 ngày, nhà đầu tư không nộp bổ sung hồ sơ sẽ  kết thúc giải quyết hồ sơ  đồng thời gửi văn bản thông báo cho nhà đầu tư biết.  Thời gian bổ sung hồ sơ không tính vào thời hạn giải quyết TTHC .</w:t>
      </w:r>
    </w:p>
    <w:p>
      <w:r>
        <w:t>- Trường hợp thống nhất phê duyệt thông tin dự án đầu tư kinh doanh được công bố hoặc không thống nhất,  thực hiện bước 6</w:t>
      </w:r>
    </w:p>
    <w:p>
      <w:r>
        <w:t>Văn bản phê duyệt thông tin dự án đầu tư kinh doanh được công bố/Thông báo từ chối hoặc Văn bản chỉ đạo</w:t>
      </w:r>
    </w:p>
    <w:p>
      <w:r>
        <w:t>Bước 5</w:t>
      </w:r>
    </w:p>
    <w:p>
      <w:r>
        <w:t>5.1  Phân công xử lý</w:t>
      </w:r>
    </w:p>
    <w:p>
      <w:r>
        <w:t>Lãnh đạo Phòng Kinh tế Tổng hợp</w:t>
      </w:r>
    </w:p>
    <w:p>
      <w:r>
        <w:t>0,5 ngày</w:t>
      </w:r>
    </w:p>
    <w:p>
      <w:r>
        <w:t>Ký giao nhận vào Phiếu kiểm soát  (kèm theo hồ sơ)</w:t>
      </w:r>
    </w:p>
    <w:p>
      <w:r>
        <w:t>5.2.  Nghiên cứu, đề xuất phương án xử lý</w:t>
      </w:r>
    </w:p>
    <w:p>
      <w:r>
        <w:t>Chuyên viên Phòng Kinh tế Tổng hợp</w:t>
      </w:r>
    </w:p>
    <w:p>
      <w:r>
        <w:t>05 ngày</w:t>
      </w:r>
    </w:p>
    <w:p>
      <w:r>
        <w:t>Dự thảo Quyết định phê duyệt danh mục dự án/Thông báo từ chối hoặc Văn bản chỉ đạo</w:t>
      </w:r>
    </w:p>
    <w:p>
      <w:r>
        <w:t>5.3.  Trình hồ sơ</w:t>
      </w:r>
    </w:p>
    <w:p>
      <w:r>
        <w:t>Lãnh đạo Phòng Kinh tế Tổng hợp</w:t>
      </w:r>
    </w:p>
    <w:p>
      <w:r>
        <w:t>01 ngày</w:t>
      </w:r>
    </w:p>
    <w:p>
      <w:r>
        <w:t>Dự thảo Quyết định phê duyệt danh mục dự án/Thông báo từ chối hoặc Văn bản chỉ đạo</w:t>
      </w:r>
    </w:p>
    <w:p>
      <w:r>
        <w:t>5.4.  Xem xét nội dung, cho ý kiến</w:t>
      </w:r>
    </w:p>
    <w:p>
      <w:r>
        <w:t>Lãnh đạo Văn phòng Ủy ban nhân dân tỉnh</w:t>
      </w:r>
    </w:p>
    <w:p>
      <w:r>
        <w:t>01 ngày</w:t>
      </w:r>
    </w:p>
    <w:p>
      <w:r>
        <w:t>Dự thảo Quyết định phê duyệt danh mục dự án/Thông báo từ chối hoặc Văn bản chỉ đạo</w:t>
      </w:r>
    </w:p>
    <w:p>
      <w:r>
        <w:t>5.5 Xem xét, phê duyệt</w:t>
      </w:r>
    </w:p>
    <w:p>
      <w:r>
        <w:t>Lãnh đạo Ủy ban nhân dân tỉnh</w:t>
      </w:r>
    </w:p>
    <w:p>
      <w:r>
        <w:t>02 ngày</w:t>
      </w:r>
    </w:p>
    <w:p>
      <w:r>
        <w:t>Bước 6</w:t>
      </w:r>
    </w:p>
    <w:p>
      <w:r>
        <w:t>6.1  - Văn thư lấy số phát hành, lưu trữ hồ sơ.</w:t>
      </w:r>
    </w:p>
    <w:p>
      <w:r>
        <w:t>- Chuyển trả kết quả qua Trung tâm Phục vụ hành chính công tỉnh. Đồng thời lưu trữ hồ sơ TTHC điện tử trên Hệ thống thông tin giải quyết TTHC của tỉnh.</w:t>
      </w:r>
    </w:p>
    <w:p>
      <w:r>
        <w:t>Văn thư Ủy ban nhân dân tỉnh</w:t>
      </w:r>
    </w:p>
    <w:p>
      <w:r>
        <w:t>0,5 ngày</w:t>
      </w:r>
    </w:p>
    <w:p>
      <w:r>
        <w:t>Văn bản giải quyết TTHC  (Kết quả giải quyết TTHC được ký số và lưu trữ trên trên Hệ thống thông tin giải quyết TTHC của tỉnh)</w:t>
      </w:r>
    </w:p>
    <w:p>
      <w:r>
        <w:t>- Trường hợp hồ sơ trước hoặc đúng hạn: Cập nhật trên Hệ thống thông tin giải quyết TTHC và thông báo tổ chức, cá nhân đến nhận kết quả.</w:t>
      </w:r>
    </w:p>
    <w:p>
      <w:r>
        <w:t>- Trường hợp hồ sơ quá hạn: Chậm nhất một (01) ngày làm việc trước ngày hết hạn, công chức phòng chuyên môn được giao xử lý có trách nhiệm gửi thông báo hoặc văn bản xin lỗi đến tổ chức, cá nhân (chuyển cho bộ phận tiếp nhận), trong đó nêu rõ lý do quá hạn và hẹn lại ngày trả kết quả (thời gian hẹn lại thực hiện không quá một lần). Cập nhật hồ sơ trên Hệ thống thông tin giải quyết TTHC.</w:t>
      </w:r>
    </w:p>
    <w:p>
      <w:r>
        <w:t>Công chức, viên chức phòng chuyên môn được giao xử lý/Công chức, viên chức, nhân viên tiếp nhận hồ sơ của đơn vị làm việc tại Trung tâm Phục vụ hành chính công tỉnh.</w:t>
      </w:r>
    </w:p>
    <w:p>
      <w:r>
        <w:t>Văn bản/Phiếu xin lỗi và hẹn lại ngày trả kết quả. Phiếu kiểm soát quy trình giải quyết hồ sơ.</w:t>
      </w:r>
    </w:p>
    <w:p>
      <w:r>
        <w:t>6.2.  Trả kết quả cho tổ chức, cá nhân và thu phí, lệ phí theo quy định (nếu có).</w:t>
      </w:r>
    </w:p>
    <w:p>
      <w:r>
        <w:t>Công chức, viên chức, nhân viên tiếp nhận hồ sơ của đơn vị làm việc tại Trung tâm Phục vụ hành chính công tỉnh.</w:t>
      </w:r>
    </w:p>
    <w:p>
      <w:r>
        <w:t>Trong giờ   hành chính</w:t>
      </w:r>
    </w:p>
    <w:p>
      <w:r>
        <w:t>- In Phiếu kiểm soát trên hệ thống để ký giao trả kết quả ( Phiếu này lưu tại quầy Sở Tài chính tại Trung tâm )</w:t>
      </w:r>
    </w:p>
    <w:p>
      <w:r>
        <w:t>- Kết quả giải quyết TTHC</w:t>
      </w:r>
    </w:p>
    <w:p>
      <w:r>
        <w:t>(Kết quả giải quyết TTHC điện tử được trả về tài khoản (hoặc nhận trực tiếp) của tổ chức, cá nhân nộp hồ sơ trên Hệ thống thông tin   giải quyết TTHC tỉnh.</w:t>
      </w:r>
    </w:p>
    <w:p>
      <w:r>
        <w:t>Bước 7</w:t>
      </w:r>
    </w:p>
    <w:p>
      <w:r>
        <w:t>Đăng tải thông tin dự án lên Hệ thống mạng đấu thầu quốc gia.</w:t>
      </w:r>
    </w:p>
    <w:p>
      <w:r>
        <w:t>Sở Tài chính</w:t>
      </w:r>
    </w:p>
    <w:p>
      <w:r>
        <w:t>05 ngày</w:t>
      </w:r>
    </w:p>
    <w:p>
      <w:r>
        <w:t>Danh mục dự án được đăng tải trên Hệ thống</w:t>
      </w:r>
    </w:p>
    <w:p>
      <w:r>
        <w:t>Tổng thời gian giải quyết TTHC</w:t>
      </w:r>
    </w:p>
    <w:p>
      <w:r>
        <w:t>- Thời gian thẩm định, phê duyệt 28 ngày.</w:t>
      </w:r>
    </w:p>
    <w:p>
      <w:r>
        <w:t>- Thời gian đăng tải: Không quá 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