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512/QĐ-UBND năm 2025 công bố Danh mục thủ tục hành chính công bố mới, được sửa đổi, bổ sung lĩnh vực Chăn nuôi và Thú y thuộc thẩm quyền giải quyết của Ủy ban nhân dân tỉnh, Sở Nông nghiệp và Môi trường,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512/QĐ-UBND</w:t>
      </w:r>
    </w:p>
    <w:p>
      <w:r>
        <w:t>Quảng Trị, ngày 17 tháng 7 năm 2025</w:t>
      </w:r>
    </w:p>
    <w:p>
      <w:r>
        <w:t>QUYẾT ĐỊNH</w:t>
      </w:r>
    </w:p>
    <w:p>
      <w:r>
        <w:t>CÔNG BỐ DANH MỤC THỦ TỤC HÀNH CHÍNH CÔNG BỐ MỚI, ĐƯỢC SỬA ĐỔI, BỔ SUNG TRONG LĨNH VỰC CHĂN NUÔI VÀ THÚ Y THUỘC THẨM QUYỀN GIẢI QUYẾT CỦA UBND TỈNH, SỞ NÔNG NGHIỆP VÀ MÔI TRƯỜNG, UBND CẤP XÃ TRÊN ĐỊA BÀN TỈNH QUẢNG TRỊ</w:t>
      </w:r>
    </w:p>
    <w:p>
      <w:r>
        <w:t>CHỦ TỊCH ỦY BAN NHÂN DÂN TỈNH QUẢNG TRỊ</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2303/QĐ-BNNMT ngày 23/6/2025 của Bộ trưởng Bộ Nông nghiệp và Môi trường về việc công bố thủ tục hành chính lĩnh vực Chăn nuôi và Thú y thuộc phạm vi chức năng quản lý của Bộ Nông nghiệp và Môi trường;</w:t>
      </w:r>
    </w:p>
    <w:p>
      <w:r>
        <w:t>Căn cứ Quyết định số 2313/QĐ-BNNMT ngày 23/6/2025 của Bộ trưởng Bộ Nông nghiệp và Môi trường về việc công bố thủ tục hành chính lĩnh vực Thú y, Quản lý đê điều và Phòng, chống thiên tai thuộc phạm vi chức năng quản lý của Bộ Nông nghiệp và Môi trường;</w:t>
      </w:r>
    </w:p>
    <w:p>
      <w:r>
        <w:t>Theo đề nghị của Giám đốc Sở Nông nghiệp và Môi trường tại Tờ trình số 608/TTr-SNNMT ngày 27/6/2025.</w:t>
      </w:r>
    </w:p>
    <w:p>
      <w:r>
        <w:t>QUYẾT ĐỊNH:</w:t>
      </w:r>
    </w:p>
    <w:p>
      <w:r>
        <w:t>Điều 1.  Công bố kèm theo Quyết định này Danh mục thủ tục hành chính công bố mới, được sửa đổi, bổ sung trong lĩnh vực Chăn nuôi và Thú y thuộc thẩm quyền giải quyết của UBND tỉnh, Sở Nông nghiệp và Môi trường, UBND cấp xã trên địa bàn tỉnh Quảng Trị.</w:t>
      </w:r>
    </w:p>
    <w:p>
      <w:r>
        <w:t>Điều 2.  Sở Nông nghiệp và Môi trường, UBND các xã, phường, đặc khu có nhiệm vụ sau:</w:t>
      </w:r>
    </w:p>
    <w:p>
      <w:r>
        <w:t>1. Sở Nông nghiệp và Môi trường có trách nhiệm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 Hoàn thành   trước ngày 25/7/2025.</w:t>
      </w:r>
    </w:p>
    <w:p>
      <w:r>
        <w:t>2. UBND các xã, phường, đặc khu có trách nhiệm tổ chức niêm yết công khai và thực hiện các thủ tục hành chính này theo đúng quy định.</w:t>
      </w:r>
    </w:p>
    <w:p>
      <w:r>
        <w:t>Điều 3.  Quyết định này có hiệu lực thi hành kể từ ngày ký.</w:t>
      </w:r>
    </w:p>
    <w:p>
      <w:r>
        <w:t>Điều 4.  Chánh Văn phòng UBND tỉnh, Giám đốc Sở Nông nghiệp và Môi trường, Giám đốc Sở Khoa học và Công nghệ, Giám đốc Trung tâm Phục vụ hành chính công tỉnh, Chủ tịch UBND các xã, phường, đặc khu và các tổ chức, cá nhân có liên quan chịu trách nhiệm thi hành Quyết định này./.</w:t>
      </w:r>
    </w:p>
    <w:p>
      <w:r>
        <w:t>Nơi nhận:</w:t>
      </w:r>
    </w:p>
    <w:p>
      <w:r>
        <w:t>- Như Điều 4;</w:t>
      </w:r>
    </w:p>
    <w:p>
      <w:r>
        <w:t>- Bộ NN&amp;MT;</w:t>
      </w:r>
    </w:p>
    <w:p>
      <w:r>
        <w:t>- Cục Kiểm soát TTHC-VPCP;</w:t>
      </w:r>
    </w:p>
    <w:p>
      <w:r>
        <w:t>- CT, các PCT UBND tỉnh;</w:t>
      </w:r>
    </w:p>
    <w:p>
      <w:r>
        <w:t>- Trung tâm ĐHTT tỉnh;</w:t>
      </w:r>
    </w:p>
    <w:p>
      <w:r>
        <w:t>- Lưu: VT, KT, TDNV, HCC.</w:t>
      </w:r>
    </w:p>
    <w:p>
      <w:r>
        <w:t>KT. CHỦ TỊCH</w:t>
      </w:r>
    </w:p>
    <w:p>
      <w:r>
        <w:t>PHÓ CHỦ TỊCH</w:t>
      </w:r>
    </w:p>
    <w:p>
      <w:r>
        <w:t>Hoàng Nam</w:t>
      </w:r>
    </w:p>
    <w:p>
      <w:r>
        <w:t>PHỤ LỤC</w:t>
      </w:r>
    </w:p>
    <w:p>
      <w:r>
        <w:t>DANH MỤC THỦ TỤC HÀNH CHÍNH ĐƯỢC CÔNG BỐ MỚI, SỬA ĐỔI, BỔ SUNG TRONG LĨNH VỰC CHĂN NUÔI VÀ THÚ Y THUỘC THẨM QUYỀN GIẢI QUYẾT CỦA UBND TỈNH, SỞ NÔNG NGHIỆP VÀ MÔI TRƯỜNG, UBND CẤP XÃ TRÊN ĐỊA BÀN TỈNH QUẢNG TRỊ</w:t>
      </w:r>
    </w:p>
    <w:p>
      <w:r>
        <w:t>(Kèm theo Quyết định số 512/QĐ-UBND ngày 17 tháng 7 năm 2025 của UBND tỉnh Quảng Trị)</w:t>
      </w:r>
    </w:p>
    <w:p>
      <w:r>
        <w:t>A. DANH MỤC THỦ TỤC HÀNH CHÍNH CÔNG BỐ MỚI</w:t>
      </w:r>
    </w:p>
    <w:p>
      <w:r>
        <w:t>TT</w:t>
      </w:r>
    </w:p>
    <w:p>
      <w:r>
        <w:t>Tên TTHC</w:t>
      </w:r>
    </w:p>
    <w:p>
      <w:r>
        <w:t>Thời hạn giải quyết</w:t>
      </w:r>
    </w:p>
    <w:p>
      <w:r>
        <w:t>Địa điểm thực hiện</w:t>
      </w:r>
    </w:p>
    <w:p>
      <w:r>
        <w:t>Phí, lệ phí</w:t>
      </w:r>
    </w:p>
    <w:p>
      <w:r>
        <w:t>Căn cứ pháp lý</w:t>
      </w:r>
    </w:p>
    <w:p>
      <w:r>
        <w:t>I</w:t>
      </w:r>
    </w:p>
    <w:p>
      <w:r>
        <w:t>DANH MỤC THỦ TỤC HÀNH CHÍNH THUỘC THẨM QUYỀN GIẢI QUYẾT CỦA UBND TỈNH, SỞ NÔNG NGHIỆP VÀ MÔI TRƯỜNG</w:t>
      </w:r>
    </w:p>
    <w:p>
      <w:r>
        <w:t>1</w:t>
      </w:r>
    </w:p>
    <w:p>
      <w:r>
        <w:t>Cấp, gia hạn Chứng chỉ hành nghề thú y (gồm: Sản xuất, kiểm nghiệm, khảo nghiệm, xuất khẩu, nhập khẩu thuốc thú y)/ (1.004756)</w:t>
      </w:r>
    </w:p>
    <w:p>
      <w:r>
        <w:t>- 05 ngày làm việc kể từ ngày nhận được hồ sơ hợp lệ đối với trường hợp cấp mới;</w:t>
      </w:r>
    </w:p>
    <w:p>
      <w:r>
        <w:t>- 03 ngày làm việc kể từ ngày nhận được hồ sơ hợp lệ trong trường hợp gia hạn.</w:t>
      </w:r>
    </w:p>
    <w:p>
      <w:r>
        <w:t>Trung tâm Phục vụ hành chính công tỉnh</w:t>
      </w:r>
    </w:p>
    <w:p>
      <w:r>
        <w:t>Lệ phí: 50.000 đồng/lần cấp</w:t>
      </w:r>
    </w:p>
    <w:p>
      <w:r>
        <w:t>- Nghị định 136/2025/NĐ-CP ngày 12/6/2025 của Chính Phủ quy định phân quyền, phân cấp trong lĩnh vực nông nghiệp và môi trường.</w:t>
      </w:r>
    </w:p>
    <w:p>
      <w:r>
        <w:t>- Thông tư số 09/2025/TT-BNNMT ngày 19/6/2025 của Bộ Nông nghiệp và Môi trường quy định phân quyền, phân cấp và phân định thẩm quyền trong lĩnh vực quản lý nhà nước về chăn nuôi và thú y.</w:t>
      </w:r>
    </w:p>
    <w:p>
      <w:r>
        <w:t>2</w:t>
      </w:r>
    </w:p>
    <w:p>
      <w: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 (1.004734)</w:t>
      </w:r>
    </w:p>
    <w:p>
      <w:r>
        <w:t>03 ngày làm việc, kể từ ngày nhận được hồ sơ đầy đủ, hợp lệ.</w:t>
      </w:r>
    </w:p>
    <w:p>
      <w:r>
        <w:t>Lệ phí: 50.000 đồng/lần cấp</w:t>
      </w:r>
    </w:p>
    <w:p>
      <w:r>
        <w:t>3</w:t>
      </w:r>
    </w:p>
    <w:p>
      <w:r>
        <w:t>Cấp Giấy chứng nhận đủ điều kiện nhập khẩu thuốc thú y (1.002409)</w:t>
      </w:r>
    </w:p>
    <w:p>
      <w:r>
        <w:t>08 ngày làm việc kể từ ngày nhận hồ sơ đầy đủ, hợp lệ</w:t>
      </w:r>
    </w:p>
    <w:p>
      <w:r>
        <w:t>Phí: 450.000đ/lần</w:t>
      </w:r>
    </w:p>
    <w:p>
      <w:r>
        <w:t>- Nghị định 136/2025/NĐ-CP ngày 12/6/2025 của Chính Phủ quy định phân quyền, phân cấp trong lĩnh vực nông nghiệp và môi trường.</w:t>
      </w:r>
    </w:p>
    <w:p>
      <w:r>
        <w:t>- Thông tư số 09/2025/TT-BNNMT ngày 19/6/2025 của Bộ Nông nghiệp và Môi trường quy định phân quyền, phân cấp và phân định thẩm quyền trong lĩnh vực quản lý nhà nước về chăn nuôi và thú y.</w:t>
      </w:r>
    </w:p>
    <w:p>
      <w:r>
        <w:t>4</w:t>
      </w:r>
    </w:p>
    <w:p>
      <w:r>
        <w:t>Cấp lại Giấy chứng nhận đủ điều kiện nhập khẩu thuốc thú y (trong trường hợp bị mất, sai sót, hư hỏng; thay đổi thông tin có liên quan đến tổ chức đăng ký) (1.002373)</w:t>
      </w:r>
    </w:p>
    <w:p>
      <w:r>
        <w:t>05 ngày kể từ ngày nhận hồ sơ đầy đủ, hợp lệ</w:t>
      </w:r>
    </w:p>
    <w:p>
      <w:r>
        <w:t>Trung tâm Phục vụ hành chính công tỉnh</w:t>
      </w:r>
    </w:p>
    <w:p>
      <w:r>
        <w:t>Không</w:t>
      </w:r>
    </w:p>
    <w:p>
      <w:r>
        <w:t>5</w:t>
      </w:r>
    </w:p>
    <w:p>
      <w:r>
        <w:t>Cấp Giấy phép nhập khẩu thức ăn chăn nuôi chưa được công bố thông tin trên Cổng thông tin điện tử của Bộ Nông nghiệp và Môi trường (1.008122)</w:t>
      </w:r>
    </w:p>
    <w:p>
      <w:r>
        <w:t>- 10 ngày làm việc kể từ ngày nhận được hồ sơ đầy đủ, hợp lệ</w:t>
      </w:r>
    </w:p>
    <w:p>
      <w:r>
        <w:t>Trung tâm Phục vụ hành chính công tỉnh</w:t>
      </w:r>
    </w:p>
    <w:p>
      <w:r>
        <w:t>350.000 đồng/01 sản phẩm/mục đích/lần</w:t>
      </w:r>
    </w:p>
    <w:p>
      <w:r>
        <w:t>- Nghị định 136/2025/NĐ-CP ngày 12/6/2025 của Chính Phủ quy định phân quyền, phân cấp trong lĩnh vực nông nghiệp và môi trường.</w:t>
      </w:r>
    </w:p>
    <w:p>
      <w:r>
        <w:t>- Thông tư số 09/2025/TT-BNNMT ngày 19/6/2025 của Bộ Nông nghiệp và Môi trường quy định phân quyền, phân cấp và phân định thẩm quyền trong lĩnh vực quản lý nhà nước về chăn nuôi và thú y.</w:t>
      </w:r>
    </w:p>
    <w:p>
      <w:r>
        <w:t>6</w:t>
      </w:r>
    </w:p>
    <w:p>
      <w:r>
        <w:t>Công bố thông tin sản phẩm thức ăn bổ sung sản xuất trong nước (3.000127)</w:t>
      </w:r>
    </w:p>
    <w:p>
      <w:r>
        <w:t>Trong thời hạn 15 ngày làm việc kể từ ngày nhận được hồ sơ đầy đủ, hợp lệ</w:t>
      </w:r>
    </w:p>
    <w:p>
      <w:r>
        <w:t>Trung tâm Phục vụ hành chính công tỉnh</w:t>
      </w:r>
    </w:p>
    <w:p>
      <w:r>
        <w:t>Không</w:t>
      </w:r>
    </w:p>
    <w:p>
      <w:r>
        <w:t>7</w:t>
      </w:r>
    </w:p>
    <w:p>
      <w:r>
        <w:t>Công bố thông tin sản phẩm thức ăn bổ sung nhập khẩu (3.000128)</w:t>
      </w:r>
    </w:p>
    <w:p>
      <w:r>
        <w:t>Trong thời hạn 15 ngày làm việc kể từ ngày nhận được hồ sơ đầy đủ, hợp lệ</w:t>
      </w:r>
    </w:p>
    <w:p>
      <w:r>
        <w:t>Trung tâm Phục vụ hành chính công tỉnh</w:t>
      </w:r>
    </w:p>
    <w:p>
      <w:r>
        <w:t>Không</w:t>
      </w:r>
    </w:p>
    <w:p>
      <w:r>
        <w:t>8</w:t>
      </w:r>
    </w:p>
    <w:p>
      <w:r>
        <w:t>Công bố lại thông tin sản phẩm thức ăn bổ sung (3.000129)</w:t>
      </w:r>
    </w:p>
    <w:p>
      <w:r>
        <w:t>Trong thời hạn 10 ngày làm việc kể từ ngày nhận được hồ sơ đầy đủ, hợp lệ</w:t>
      </w:r>
    </w:p>
    <w:p>
      <w:r>
        <w:t>Trung tâm Phục vụ hành chính công tỉnh</w:t>
      </w:r>
    </w:p>
    <w:p>
      <w:r>
        <w:t>Không</w:t>
      </w:r>
    </w:p>
    <w:p>
      <w:r>
        <w:t>9</w:t>
      </w:r>
    </w:p>
    <w:p>
      <w:r>
        <w:t>Thay đổi thông tin sản phẩm thức ăn bổ sung (3.000130)</w:t>
      </w:r>
    </w:p>
    <w:p>
      <w:r>
        <w:t>Trong thời hạn 10 ngày làm việc kể từ ngày nhận được hồ sơ đầy đủ, hợp lệ</w:t>
      </w:r>
    </w:p>
    <w:p>
      <w:r>
        <w:t>Trung tâm Phục vụ hành chính công tỉnh</w:t>
      </w:r>
    </w:p>
    <w:p>
      <w:r>
        <w:t>Không</w:t>
      </w:r>
    </w:p>
    <w:p>
      <w:r>
        <w:t>10</w:t>
      </w:r>
    </w:p>
    <w:p>
      <w:r>
        <w:t>Kiểm tra nhà nước về chất lượng thuốc thú y nhập khẩu (1.003703)</w:t>
      </w:r>
    </w:p>
    <w:p>
      <w:r>
        <w:t>Trực tiếp</w:t>
      </w:r>
    </w:p>
    <w:p>
      <w:r>
        <w:t>* Đối với thuốc thú y nhập</w:t>
      </w:r>
    </w:p>
    <w:p>
      <w:r>
        <w:t>khẩu theo kết quả chứng nhận của tổ chức đã đăng ký hoặc thừa nhận: 01 ngày làm việc.</w:t>
      </w:r>
    </w:p>
    <w:p>
      <w:r>
        <w:t>* Đối với thuốc thú y nhập khẩu theo kết quả chứng nhận của tổ chức chứng nhận được chỉ định:</w:t>
      </w:r>
    </w:p>
    <w:p>
      <w:r>
        <w:t>- Trường hợp hồ sơ đầy đủ: 01 ngày làm việc.</w:t>
      </w:r>
    </w:p>
    <w:p>
      <w:r>
        <w:t>- Trường hợp hồ sơ đầy đủ nhưng không phù hợp:</w:t>
      </w:r>
    </w:p>
    <w:p>
      <w:r>
        <w:t>+ Trường hợp hàng hóa không đáp ứng yêu cầu về nhãn: yêu cầu người nhập khẩu khắc phục về nhãn hàng hóa trong thời hạn không quá 05 ngày làm việc.</w:t>
      </w:r>
    </w:p>
    <w:p>
      <w:r>
        <w:t>+ Trường hợp hàng hóa nhập khẩu có chứng chỉ chất lượng không phù hợp với hồ sơ của lô hàng nhập khẩu hoặc chứng chỉ chất lượng không phù hợp với tiêu chuẩn công bố áp dụng, quy chuẩn kỹ thuật tương ứng: cơ quan kiểm tra ra thông báo kết quả kiểm tra nhà nước về chất lượng hàng hóa nhập khẩu không đáp ứng yêu cầu chất lượng theo quy định tại Mẫu số 03 gửi tới cơ quan hải quan và người nhập khẩu. Đồng thời báo cáo cơ quan quản lý có thẩm quyền để xử lý theo quy định.</w:t>
      </w:r>
    </w:p>
    <w:p>
      <w:r>
        <w:t>- Trường hợp hồ sơ không đầy đủ: yêu cầu người nhập khẩu bổ sung, hoàn thiện hồ sơ trong thời hạn 15 ngày làm việc. Trường hợp người nhập khẩu không hoàn thiện đầy đủ hồ sơ trong thời hạn quy định, trong thời hạn 01 ngày làm việc kể từ khi hết thời hạn bổ sung hồ sơ, cơ quan kiểm tra ra thông báo kết quả kiểm tra nhà nước về chất lượng hàng hóa nhập khẩu theo quy định. Đồng thời chủ trì, phối hợp cơ quan kiểm tra có thẩm quyền tiến hành kiểm tra đột xuất về chất lượng hàng hóa tại cơ sở của người nhập khẩu.</w:t>
      </w:r>
    </w:p>
    <w:p>
      <w:r>
        <w:t>* Đối với thuốc thú y áp dụng miễn kiểm tra chất lượng:</w:t>
      </w:r>
    </w:p>
    <w:p>
      <w:r>
        <w:t>+ Thông báo bằng văn bản yêu cầu hoàn thiện hồ sơ: 03 ngày làm việc kể từ ngày nhận hồ sơ;</w:t>
      </w:r>
    </w:p>
    <w:p>
      <w:r>
        <w:t>+ Xác nhận miễn kiểm tra nhà nước về chất lượng: 05 ngày làm việc kể từ khi nhận được hồ sơ hợp lệ.</w:t>
      </w:r>
    </w:p>
    <w:p>
      <w:r>
        <w:t>Trực tuyến</w:t>
      </w:r>
    </w:p>
    <w:p>
      <w:r>
        <w:t>* Đối với thuốc thú y nhập khẩu theo kết quả chứng nhận của tổ chức đã đăng ký hoặc thừa nhận01 ngày làm việc.</w:t>
      </w:r>
    </w:p>
    <w:p>
      <w:r>
        <w:t>* Đối với thuốc thú y nhập khẩu theo kết quả chứng nhận của tổ chức chứng nhận được chỉ định:</w:t>
      </w:r>
    </w:p>
    <w:p>
      <w:r>
        <w:t>- Trường hợp hồ sơ đầy đủ: 01 ngày làm việc.</w:t>
      </w:r>
    </w:p>
    <w:p>
      <w:r>
        <w:t>- Trường hợp hồ sơ đầy đủ nhưng không phù hợp:</w:t>
      </w:r>
    </w:p>
    <w:p>
      <w:r>
        <w:t>+ Trường hợp hàng hóa không đáp ứng yêu cầu về nhãn: yêu cầu người nhập khẩu khắc phục về nhãn hàng hóa trong thời hạn không quá 05 ngày làm việc.</w:t>
      </w:r>
    </w:p>
    <w:p>
      <w:r>
        <w:t>+ Trường hợp hàng hóa nhập khẩu có chứng chỉ chất lượng không phù hợp với hồ sơ của lô hàng nhập khẩu hoặc chứng chỉ chất lượng không phù hợp với tiêu chuẩn công bố áp dụng, quy chuẩn kỹ thuật tương ứng: , cơ quan kiểm tra ra thông báo kết quả kiểm tra nhà nước về chất lượng hàng hóa nhập khẩu không đáp ứng yêu cầu chất lượng theo quy định gửi tới cơ quan hải quan và người nhập khẩu. Đồng thời báo cáo cơ quan quản lý có thẩm quyền để xử lý theo quy định.</w:t>
      </w:r>
    </w:p>
    <w:p>
      <w:r>
        <w:t>- Trường hợp hồ sơ không đầy đủ: yêu cầu người nhập khẩu bổ sung, hoàn thiện hồ sơ trong thời hạn 15 ngày làm việc. Trường hợp người nhập khẩu không hoàn thiện đầy đủ hồ sơ trong thời hạn quy định, trong thời hạn 01 ngày làm việc kể từ khi hết thời hạn bổ sung hồ sơ, cơ quan kiểm tra ra thông báo kết quả kiểm tra nhà nước về chất lượng hàng hóa nhập khẩu. Đồng thời chủ trì, phối hợp cơ quan kiểm tra có thẩm quyền tiến hành kiểm tra đột xuất về chất lượng hàng hóa tại cơ sở của người nhập khẩu.</w:t>
      </w:r>
    </w:p>
    <w:p>
      <w:r>
        <w:t>* Đối với thuốc thú y áp dụng miễn kiểm tra chất lượng:</w:t>
      </w:r>
    </w:p>
    <w:p>
      <w:r>
        <w:t>+ Thông báo bằng văn bản yêu cầu hoàn thiện hồ sơ: 03 ngày làm việc kể từ ngày nhận hồ sơ;</w:t>
      </w:r>
    </w:p>
    <w:p>
      <w:r>
        <w:t>+ Xác nhận miễn kiểm tra nhà nước về chất lượng: 05 ngày làm việc kể từ khi nhận được hồ sơ hợp lệ.</w:t>
      </w:r>
    </w:p>
    <w:p>
      <w:r>
        <w:t>Dịch vụ bưu chính</w:t>
      </w:r>
    </w:p>
    <w:p>
      <w:r>
        <w:t>* Đối với thuốc thú y nhập khẩu theo kết quả chứng nhận của tổ chức đã đăng ký hoặc thừa nhận: 01 ngày làm việc.</w:t>
      </w:r>
    </w:p>
    <w:p>
      <w:r>
        <w:t>* Đối với thuốc thú y nhập khẩu theo kết quả chứng nhận của tổ chức chứng nhận được chỉ định:</w:t>
      </w:r>
    </w:p>
    <w:p>
      <w:r>
        <w:t>- Trường hợp hồ sơ đầy đủ: 01 ngày làm việc.</w:t>
      </w:r>
    </w:p>
    <w:p>
      <w:r>
        <w:t>- Trường hợp hồ sơ đầy đủ nhưng không phù hợp;</w:t>
      </w:r>
    </w:p>
    <w:p>
      <w:r>
        <w:t>+ Trường hợp hàng hóa không đáp ứng yêu cầu về nhãn: yêu cầu người nhập khẩu khắc phục về nhãn hàng hóa trong thời hạn không quá 05 ngày làm việc.</w:t>
      </w:r>
    </w:p>
    <w:p>
      <w:r>
        <w:t>+ Trường hợp hàng hóa nhập khẩu có chứng chỉ chất lượng không phù hợp với hồ sơ của lô hàng nhập khẩu hoặc chứng chỉ chất lượng không phù hợp với tiêu chuẩn công bố áp dụng, quy chuẩn kỹ thuật tương ứng: cơ quan kiểm tra ra thông báo kết quả kiểm tra nhà nước về chất lượng hàng hóa nhập khẩu không đáp ứng yêu cầu chất lượng theo quy định gửi tới cơ quan hải quan và người nhập khẩu. Đồng thời báo cáo cơ quan quản lý có thẩm quyền để xử lý theo quy định.</w:t>
      </w:r>
    </w:p>
    <w:p>
      <w:r>
        <w:t>- Trường hợp hồ sơ không đầy đủ: yêu cầu người nhập khẩu bổ sung, hoàn thiện hồ sơ trong thời hạn 15 ngày làm việc. Trường hợp người nhập khẩu không hoàn thiện đầy đủ hồ sơ trong thời hạn quy định, trong thời hạn 01 ngày làm việc kể từ khi hết thời hạn bổ sung hồ sơ, cơ quan kiểm tra ra thông báo kết quả kiểm tra nhà nước về chất lượng hàng hóa nhập khẩu theo quy định. Đồng thời chủ trì, phối hợp cơ quan kiểm tra có thẩm quyền tiến hành kiểm tra đột xuất về chất lượng hàng hóa tại cơ sở của người nhập khẩu.</w:t>
      </w:r>
    </w:p>
    <w:p>
      <w:r>
        <w:t>* Đối với thuốc thú y áp dụng miễn kiểm tra chất lượng:</w:t>
      </w:r>
    </w:p>
    <w:p>
      <w:r>
        <w:t>+ Thông báo bằng văn bản yêu cầu hoàn thiện hồ sơ: 03 ngày làm việc kể từ ngày nhận hồ sơ;</w:t>
      </w:r>
    </w:p>
    <w:p>
      <w:r>
        <w:t>+ Xác nhận miễn kiểm tra nhà nước về chất lượng: 05 ngày làm việc kể từ khi nhận được hồ sơ hợp lệ.</w:t>
      </w:r>
    </w:p>
    <w:p>
      <w:r>
        <w:t>* Trường hợp hồ sơ đăng ký kiểm tra chất lượng lô hàng vắc xin, kháng thể thú y nhập khẩu, người nhập khẩu có trách nhiệm bổ sung chứng chỉ chất lượng trong thời gian 60 ngày kể từ ngày đăng ký.</w:t>
      </w:r>
    </w:p>
    <w:p>
      <w:r>
        <w:t>Trung tâm Phục vụ hành chính công tỉnh</w:t>
      </w:r>
    </w:p>
    <w:p>
      <w:r>
        <w:t>- Trực tiếp:</w:t>
      </w:r>
    </w:p>
    <w:p>
      <w:r>
        <w:t>Phí: (Chi phí khác: Biểu khung giá dịch vụ ban hành kèm theo Thông tư số 283/2016/TT- BTC ngày 14/11/2016)</w:t>
      </w:r>
    </w:p>
    <w:p>
      <w:r>
        <w:t>Phí : 250.000 Đồng (Phí kiểm tra chất lượng lô hàng thuốc thú y, nhập khẩu đối với kiểm tra ngoại quan: 250.000 đồng/lô hàng)</w:t>
      </w:r>
    </w:p>
    <w:p>
      <w:r>
        <w:t>- Trực tuyến:</w:t>
      </w:r>
    </w:p>
    <w:p>
      <w:r>
        <w:t>Phí : (Chi phí khác: Biểu khung giá dịch vụ ban hành kèm theo Thông tư số 283/2016/TT-BTC ngày 14/11/2016)</w:t>
      </w:r>
    </w:p>
    <w:p>
      <w:r>
        <w:t>Phí : 250.000 Đồng (Phí kiểm tra chất lượng lô hàng thuốc thú y, nhập khẩu đối với kiểm tra ngoại quan: 250.000 đồng/lô hàng)</w:t>
      </w:r>
    </w:p>
    <w:p>
      <w:r>
        <w:t>- Dịch vụ bưu chính:</w:t>
      </w:r>
    </w:p>
    <w:p>
      <w:r>
        <w:t>Phí : (Chi phí khác: Biểu khung giá dịch vụ ban hành kèm theo Thông tư số 283/2016/TT-BTC ngày 14/11/2016)</w:t>
      </w:r>
    </w:p>
    <w:p>
      <w:r>
        <w:t>Phí : 250.000 Đồng (Phí kiểm tra chất lượng lô hàng thuốc thú y, nhập khẩu đối với kiểm tra ngoại quan: 250.000 đồng/lô hàng)</w:t>
      </w:r>
    </w:p>
    <w:p>
      <w:r>
        <w:t>- Nghị định 136/2025/NĐ-CP ngày 12/6/2025 của Chính Phủ quy định phân quyền, phân cấp trong lĩnh vực nông nghiệp và môi trường.</w:t>
      </w:r>
    </w:p>
    <w:p>
      <w:r>
        <w:t>- Thông tư số 09/2025/TT-BNNMT ngày 19/6/2025 của Bộ Nông nghiệp và Môi trường quy định phân quyền, phân cấp và phân định thẩm quyền trong lĩnh vực quản lý nhà nước về chăn nuôi và thú y.</w:t>
      </w:r>
    </w:p>
    <w:p>
      <w:r>
        <w:t>11</w:t>
      </w:r>
    </w:p>
    <w:p>
      <w:r>
        <w:t>Đăng ký kiểm tra xác nhận chất lượng thức ăn chăn nuôi nhập khẩu (1.008124)</w:t>
      </w:r>
    </w:p>
    <w:p>
      <w:r>
        <w:t>03 ngày làm việc kể từ ngày nhận được hồ sơ đầy đủ, hợp lệ</w:t>
      </w:r>
    </w:p>
    <w:p>
      <w:r>
        <w:t>Trung tâm Phục vụ hành chính công tỉnh</w:t>
      </w:r>
    </w:p>
    <w:p>
      <w:r>
        <w:t>Không</w:t>
      </w:r>
    </w:p>
    <w:p>
      <w:r>
        <w:t>- Nghị định 136/2025/NĐ-CP ngày 12/6/2025 của Chính Phủ quy định phân quyền, phân cấp trong lĩnh vực nông nghiệp và môi trường.</w:t>
      </w:r>
    </w:p>
    <w:p>
      <w:r>
        <w:t>12</w:t>
      </w:r>
    </w:p>
    <w:p>
      <w:r>
        <w:t>Miễn giảm kiểm tra chất lượng thức ăn chăn nuôi nhập khẩu (1.008125)</w:t>
      </w:r>
    </w:p>
    <w:p>
      <w:r>
        <w:t>03 ngày làm việc kể từ ngày nhận được hồ sơ đầy đủ, hợp lệ</w:t>
      </w:r>
    </w:p>
    <w:p>
      <w:r>
        <w:t>Trung tâm Phục vụ hành chính công tỉnh</w:t>
      </w:r>
    </w:p>
    <w:p>
      <w:r>
        <w:t>Không</w:t>
      </w:r>
    </w:p>
    <w:p>
      <w:r>
        <w:t>13</w:t>
      </w:r>
    </w:p>
    <w:p>
      <w:r>
        <w:t>Cấp Giấy chứng nhận đủ điều kiện sản xuất sản phẩm xử lý chất thải chăn nuôi (1.011031)</w:t>
      </w:r>
    </w:p>
    <w:p>
      <w:r>
        <w:t>Trong thời hạn 20 ngày làm việc kể từ ngày nhận được hồ sơ đầy đủ, hợp lệ.</w:t>
      </w:r>
    </w:p>
    <w:p>
      <w:r>
        <w:t>Trung tâm Phục vụ hành chính công tỉnh</w:t>
      </w:r>
    </w:p>
    <w:p>
      <w:r>
        <w:t>Không</w:t>
      </w:r>
    </w:p>
    <w:p>
      <w:r>
        <w:t>- Thông tư số 09/2025/TT-BNNMT ngày 19/6/2025 của Bộ Nông nghiệp và Môi trường quy định phân quyền, phân cấp và phân định thẩm quyền trong lĩnh vực quản lý nhà nước về chăn nuôi và thú y.</w:t>
      </w:r>
    </w:p>
    <w:p>
      <w:r>
        <w:t>14</w:t>
      </w:r>
    </w:p>
    <w:p>
      <w:r>
        <w:t>Cấp lại Giấy chứng nhận đủ điều kiện sản xuất sản phẩm xử lý chất thải chăn nuôi (1.011032)</w:t>
      </w:r>
    </w:p>
    <w:p>
      <w:r>
        <w:t>Trong thời hạn 03 ngày làm việc kể từ ngày nhận được hồ sơ hợp lệ.</w:t>
      </w:r>
    </w:p>
    <w:p>
      <w:r>
        <w:t>Trung tâm Phục vụ hành chính công tỉnh</w:t>
      </w:r>
    </w:p>
    <w:p>
      <w:r>
        <w:t>Không</w:t>
      </w:r>
    </w:p>
    <w:p>
      <w:r>
        <w:t>- Nghị định 136/2025/NĐ-CP ngày 12/6/2025 của Chính Phủ quy định phân quyền, phân cấp trong lĩnh vực nông nghiệp và môi trường.</w:t>
      </w:r>
    </w:p>
    <w:p>
      <w:r>
        <w:t>- Thông tư số 09/2025/TT-BNNMT ngày 19/6/2025 của Bộ Nông nghiệp và Môi trường quy định phân quyền, phân cấp và phân định thẩm quyền trong lĩnh vực quản lý nhà nước về chăn nuôi và thú y.</w:t>
      </w:r>
    </w:p>
    <w:p>
      <w:r>
        <w:t>15</w:t>
      </w:r>
    </w:p>
    <w:p>
      <w:r>
        <w:t>Cấp Giấy chứng nhận đủ điều kiện sản xuất thuốc thú y (trừ sản xuất thuốc thú y dạng dược phẩm, vắc xin) (1.002549)</w:t>
      </w:r>
    </w:p>
    <w:p>
      <w:r>
        <w:t>8 ngày làm việc kể từ ngày nhận hồ sơ hợp lệ</w:t>
      </w:r>
    </w:p>
    <w:p>
      <w:r>
        <w:t>Trung tâm Phục vụ hành chính công tỉnh</w:t>
      </w:r>
    </w:p>
    <w:p>
      <w:r>
        <w:t>Cơ sở đang hoạt động có 1 dây chuyền (hoặc 1 phân xưởng): 700.000đ/lần</w:t>
      </w:r>
    </w:p>
    <w:p>
      <w:r>
        <w:t>- Nghị định số 131/2025/NĐ-CP của Chính phủ: Quy định phân định thẩm quyền của chính quyền địa phương 02 cấp trong lĩnh vực quản lý nhà nước của Bộ Nông nghiệp và Môi trường</w:t>
      </w:r>
    </w:p>
    <w:p>
      <w:r>
        <w:t>-  Nghị định số 136/2025/NĐ-CP của Chính phủ: Quy định phân quyền, phân cấp trong lĩnh vực nông nghiệp và môi trường.</w:t>
      </w:r>
    </w:p>
    <w:p>
      <w:r>
        <w:t>- Thông tư 09/2025/TT-BNNMT ngày 19/6/2025 của Bộ Nông nghiệp và Môi trường quy định phân quyền, phân cấp và phân định thẩm quyền trong lĩnh vực quản lý Nhà nước về chăn nuôi và thú y.</w:t>
      </w:r>
    </w:p>
    <w:p>
      <w:r>
        <w:t>6</w:t>
      </w:r>
    </w:p>
    <w:p>
      <w:r>
        <w:t>Cấp lại Giấy chứng nhận đủ điều kiện sản xuất thuốc thú y trong trường hợp bị mất, sai sót, hư hỏng; thay đổi thông tin có liên quan đến tổ chức đăng ký (trừ sản xuất thuốc thú y dạng dược phẩm, vắc xin) (1.002432)</w:t>
      </w:r>
    </w:p>
    <w:p>
      <w:r>
        <w:t>05 ngày làm việc kể từ ngày nhận hồ sơ hợp lệ</w:t>
      </w:r>
    </w:p>
    <w:p>
      <w:r>
        <w:t>Trung tâm Phục vụ hành chính công tỉnh</w:t>
      </w:r>
    </w:p>
    <w:p>
      <w:r>
        <w:t>Không</w:t>
      </w:r>
    </w:p>
    <w:p>
      <w:r>
        <w:t>- Nghị định số 131/2025/NĐ-CP của Chính phủ: Quy định phân định thẩm quyền của chính quyền địa phương 02 cấp trong lĩnh vực quản lý nhà nước của Bộ Nông nghiệp và Môi trường</w:t>
      </w:r>
    </w:p>
    <w:p>
      <w:r>
        <w:t>-  Nghị định số 136/2025/NĐ-CP của Chính phủ: Quy định phân quyền, phân cấp trong lĩnh vực nông nghiệp và môi trường.</w:t>
      </w:r>
    </w:p>
    <w:p>
      <w:r>
        <w:t>- Thông tư 09/2025/TT-BNNMT ngày 19/6/2025 của Bộ Nông nghiệp và Môi trường quy định phân quyền, phân cấp và phân định thẩm quyền trong lĩnh vực quản lý Nhà nước về chăn nuôi và thú y.</w:t>
      </w:r>
    </w:p>
    <w:p>
      <w:r>
        <w:t>17</w:t>
      </w:r>
    </w:p>
    <w:p>
      <w:r>
        <w:t>Cấp Giấy chứng nhân đủ điều kiện sản xuất thuốc thú y có chứa chất ma tuý, tiền chất (trừ sản xuất thuốc thú y dạng dược phẩm, vắc xin)</w:t>
      </w:r>
    </w:p>
    <w:p>
      <w:r>
        <w:t>- Trường hợp cấp Giấy chứng nhận đủ điều kiện sản xuất thuốc thú y có chứa chất ma túy, tiền chất (trừ sản xuất thuốc thú y dạng dược phẩm, vắc-xin): 08 ngày làm việc kể từ ngày nhận đủ hồ sơ hợp lệ. Trường hợp cấp Giấy chứng nhận đủ điều kiện sản xuất thuốc thú y có chứa chất ma túy, tiền chất cùng trên dây chuyền sản xuất thuốc thú y đã được cấp Giấy chứng nhận đủ điều kiện sản xuất thuốc thú y (trừ sản xuất thuốc thú y dạng dược phẩm, vắc-xin): 05 ngày làm việc kể từ ngày nhận đủ hồ sơ hợp lệ.</w:t>
      </w:r>
    </w:p>
    <w:p>
      <w:r>
        <w:t>Trung tâm Phục vụ hành chính công tỉnh</w:t>
      </w:r>
    </w:p>
    <w:p>
      <w:r>
        <w:t>- Cơ sở mới thành lâp có 1 dây chuyền (hoặc 1 phân xưởng); Hoặc cơ sở đang hoạt động có 2 dây chuyền (hoặc 2 phân xưởng) trở lên: 1.025.000 đồng/lần.</w:t>
      </w:r>
    </w:p>
    <w:p>
      <w:r>
        <w:t>- Cơ sở mới thành lập có từ 2 dây chuyền (hoặc 2 phân xưởng) trở lên: 1.300.000 đồng/lần.</w:t>
      </w:r>
    </w:p>
    <w:p>
      <w:r>
        <w:t>- Cơ sở đang hoạt động có 1 dây chuyền (hoặc 1 phân xưởng): 700.000 đồng/lần.</w:t>
      </w:r>
    </w:p>
    <w:p>
      <w:r>
        <w:t>18</w:t>
      </w:r>
    </w:p>
    <w:p>
      <w:r>
        <w:t>Cấp lại Giấy chứng nhận đủ điều kiện sản xuất thuốc thú y có chứa chất ma tuý, tiền chất trong trường hợp giấy chứng nhận bị mất, sai sót, hư hỏng hoặc có thay đổi thông tin của cơ quan, tổ chức (trừ sản xuất thuốc thú y dạng dược phẩm, vắc xin)</w:t>
      </w:r>
    </w:p>
    <w:p>
      <w:r>
        <w:t>05 ngày làm việc kể từ ngày nhận đủ hồ sơ hợp lệ</w:t>
      </w:r>
    </w:p>
    <w:p>
      <w:r>
        <w:t>Trung tâm Phục vụ hành chính công tỉnh</w:t>
      </w:r>
    </w:p>
    <w:p>
      <w:r>
        <w:t>Không</w:t>
      </w:r>
    </w:p>
    <w:p>
      <w:r>
        <w:t>- Nghị định số 131/2025/NĐ-CP của Chính phủ: Quy định phân định thẩm quyền của</w:t>
      </w:r>
    </w:p>
    <w:p>
      <w:r>
        <w:t>chính quyền địa phương 02 cấp trong lĩnh vực quản lý nhà nước của Bộ Nông nghiệp và Môi trường.</w:t>
      </w:r>
    </w:p>
    <w:p>
      <w:r>
        <w:t>-  Nghị định số 136/2025/NĐ-CP của Chính phủ: Quy định phân quyền, phân cấp trong lĩnh vực nông nghiệp và môi trường.</w:t>
      </w:r>
    </w:p>
    <w:p>
      <w:r>
        <w:t>- Thông tư 09/2025/TT-BNNMT ngày 19/6/2025 của Bộ Nông nghiệp và Môi trường quy định phân quyền, phân cấp và phân định thẩm quyền trong lĩnh vực quản lý Nhà nước về chăn nuôi và thú y.</w:t>
      </w:r>
    </w:p>
    <w:p>
      <w:r>
        <w:t>19</w:t>
      </w:r>
    </w:p>
    <w:p>
      <w:r>
        <w:t>Sửa đổi Giấy chứng nhân đủ điều kiện sản xuất thuốc thú y có chứa chất ma tuý, tiền chất trong trường hợp có thay đổi về địa điểm, quy mô, chủng loại, loại hình nghiên cứu, sản xuất (trừ sản xuất thuốc thú y dạng dược phẩm, vắc xin)</w:t>
      </w:r>
    </w:p>
    <w:p>
      <w:r>
        <w:t>15 ngày làm việc kể từ ngày nhận hồ sơ đầy đủ hợp lệ</w:t>
      </w:r>
    </w:p>
    <w:p>
      <w:r>
        <w:t>Trung tâm Phục vụ hành chính công tỉnh</w:t>
      </w:r>
    </w:p>
    <w:p>
      <w:r>
        <w:t>Không</w:t>
      </w:r>
    </w:p>
    <w:p>
      <w:r>
        <w:t>II</w:t>
      </w:r>
    </w:p>
    <w:p>
      <w:r>
        <w:t>THỦ TỤC HÀNH CHÍNH THUỘC THẨM QUYỀN GIẢI QUYẾT CỦA UBND CẤP XÃ</w:t>
      </w:r>
    </w:p>
    <w:p>
      <w:r>
        <w:t>1</w:t>
      </w:r>
    </w:p>
    <w:p>
      <w: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 (1.012836)</w:t>
      </w:r>
    </w:p>
    <w:p>
      <w:r>
        <w:t>21 ngày làm việc</w:t>
      </w:r>
    </w:p>
    <w:p>
      <w:r>
        <w:t>Trung tâm phục vụ hành chính công cấp xã</w:t>
      </w:r>
    </w:p>
    <w:p>
      <w:r>
        <w:t>Không</w:t>
      </w:r>
    </w:p>
    <w:p>
      <w:r>
        <w:t>- Nghị định số 131/2025/ND- CP ngày 12/06/2025 của Chính phủ quy định phân định thẩm quyền của chính quyền địa phương hai cấp trong lĩnh vực quản lý nhà nước của Bộ Nông nghiệp và Môi trường.</w:t>
      </w:r>
    </w:p>
    <w:p>
      <w:r>
        <w:t>- Thông tư số 09/2025/TT-BNNMT ngày 19/6/2025 của Bộ trưởng Bộ Nông nghiệp và Môi trường quy định phân quyền, phân cấp và phân định thẩm quyền trong lĩnh vực quản lý nhà nước về chăn nuôi và thú y.</w:t>
      </w:r>
    </w:p>
    <w:p>
      <w:r>
        <w:t>2</w:t>
      </w:r>
    </w:p>
    <w:p>
      <w: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(1.012837)</w:t>
      </w:r>
    </w:p>
    <w:p>
      <w:r>
        <w:t>23 ngày làm việc</w:t>
      </w:r>
    </w:p>
    <w:p>
      <w:r>
        <w:t>Trung tâm phục vụ hành chính công cấp xã</w:t>
      </w:r>
    </w:p>
    <w:p>
      <w:r>
        <w:t>Không</w:t>
      </w:r>
    </w:p>
    <w:p>
      <w:r>
        <w:t>- Điều 7, Điều 8, Điều 14, Nghị định số 106/2024/NĐ-CP ngày 01/8/2024 của Chính phủ quy định chính sách hỗ trợ nâng cao hiệu quả chăn nuôi.</w:t>
      </w:r>
    </w:p>
    <w:p>
      <w:r>
        <w:t>- Nghị định số 131/2025/ND- CP ngày 12/06/2025 của Chính phủ quy định phân định thẩm quyền của chính quyền địa phương hai cấp trong lĩnh vực quản lý nhà nước của Bộ Nông nghiệp và Môi trường;</w:t>
      </w:r>
    </w:p>
    <w:p>
      <w:r>
        <w:t>- Thông tư số 09/2025/TT-BNNMT ngày 19/06/2025 của Bộ trưởng Bộ Nông nghiệp và Môi trường quy định phân quyền, phân cấp và phân định thẩm quyền trong lĩnh vực quản lý nhà nước về chăn nuôi và thú y.</w:t>
      </w:r>
    </w:p>
    <w:p>
      <w:r>
        <w:t>3</w:t>
      </w:r>
    </w:p>
    <w:p>
      <w:r>
        <w:t>Hỗ trợ cơ sở sản xuất bị thiệt hại do dịch bệnh động vật (cơ sở sản xuất không thuộc lực lượng vũ trang nhân dân)/ (2.0001262)</w:t>
      </w:r>
    </w:p>
    <w:p>
      <w:r>
        <w:t>25 ngày kể từ ngày tổ chức thẩm định</w:t>
      </w:r>
    </w:p>
    <w:p>
      <w:r>
        <w:t>Trung tâm phục vụ hành chính công cấp xã</w:t>
      </w:r>
    </w:p>
    <w:p>
      <w:r>
        <w:t>Không</w:t>
      </w:r>
    </w:p>
    <w:p>
      <w:r>
        <w:t>Nghị định số 116/2025/NĐ-CP ngày 05/06/2025 của Chính phủ quy định về chính sách hỗ trợ khắc phục dịch bệnh động vật.</w:t>
      </w:r>
    </w:p>
    <w:p>
      <w:r>
        <w:t>B. DANH MỤC TTHC ĐƯỢC SỬA ĐỔI, BỔ SUNG</w:t>
      </w:r>
    </w:p>
    <w:p>
      <w:r>
        <w:t>TT</w:t>
      </w:r>
    </w:p>
    <w:p>
      <w:r>
        <w:t>Tên TTHC/Mã TTHC</w:t>
      </w:r>
    </w:p>
    <w:p>
      <w:r>
        <w:t>Thời hạn giải quyết</w:t>
      </w:r>
    </w:p>
    <w:p>
      <w:r>
        <w:t>Địa điểm thực hiện</w:t>
      </w:r>
    </w:p>
    <w:p>
      <w:r>
        <w:t>Phí, lệ phí</w:t>
      </w:r>
    </w:p>
    <w:p>
      <w:r>
        <w:t>Văn bản quy phạm pháp luật quy định nội dung sửa đổi, bổ sung</w:t>
      </w:r>
    </w:p>
    <w:p>
      <w:r>
        <w:t>I</w:t>
      </w:r>
    </w:p>
    <w:p>
      <w:r>
        <w:t>DANH MỤC THỦ TỤC HÀNH CHÍNH THUỘC THẨM QUYỀN GIẢI QUYẾT CỦA UBND TỈNH, SỞ NÔNG NGHIỆP VÀ MÔI TRƯỜNG</w:t>
      </w:r>
    </w:p>
    <w:p>
      <w:r>
        <w:t>1</w:t>
      </w:r>
    </w:p>
    <w:p>
      <w:r>
        <w:t>Cấp Giấy chứng nhận đủ điều kiện sản xuất thức ăn chăn nuôi (1.008126)</w:t>
      </w:r>
    </w:p>
    <w:p>
      <w:r>
        <w:t>a) Đối với cơ sở sản xuất thức ăn hỗn hợp hoàn chỉnh, thức ăn đậm đặc, thức ăn bổ sung: 25 ngày làm việc kể từ ngày nhận được hồ sơ đầy đủ</w:t>
      </w:r>
    </w:p>
    <w:p>
      <w:r>
        <w:t>b) Đối với cơ sở sản xuất (sản xuất, sơ chế, chế biến) thức ăn chăn nuôi truyền thống nhằm mục đích thương mại, theo đặt hàng: Trong thời hạn 10 ngày làm việc kể từ ngày nhận được hồ sơ đầy đủ</w:t>
      </w:r>
    </w:p>
    <w:p>
      <w:r>
        <w:t>Trung tâm Phục vụ hành chính công tỉnh</w:t>
      </w:r>
    </w:p>
    <w:p>
      <w:r>
        <w:t>- Trường hợp 1 phải đánh giá thực tế: Phí: 5.700.000 đồng/01 cơ sở/lần</w:t>
      </w:r>
    </w:p>
    <w:p>
      <w:r>
        <w:t>- Trường hợp 2 Không đánh giá thực tế: Phí: 1.600.000 đồng/01 cơ sở/lần</w:t>
      </w:r>
    </w:p>
    <w:p>
      <w:r>
        <w:t>- Thẩm định đánh giá giám sát duy trì điều kiện sản xuất thức ăn chăn nuôi: 1.500.000 đồng/01 cơ sở/lần.</w:t>
      </w:r>
    </w:p>
    <w:p>
      <w:r>
        <w:t>- Nghị định 136/2025/NĐ-CP ngày 12/6/2025 của Chính Phủ quy định phân quyền, phân cấp trong lĩnh vực nông nghiệp và môi trường.</w:t>
      </w:r>
    </w:p>
    <w:p>
      <w:r>
        <w:t>- Thông tư số 09/2025/TT-BNNMT ngày 19/6/2025 của Bộ Nông nghiệp và Môi trường quy định phân quyền, phân cấp và phân định thẩm quyền trong lĩnh vực quản lý nhà nước về chăn nuôi và thú y.</w:t>
      </w:r>
    </w:p>
    <w:p>
      <w:r>
        <w:t>2</w:t>
      </w:r>
    </w:p>
    <w:p>
      <w:r>
        <w:t>Cấp lại Giấy chứng nhận đủ điều kiện sản xuất thức ăn chăn nuôi (1.008127)</w:t>
      </w:r>
    </w:p>
    <w:p>
      <w:r>
        <w:t>05 ngày làm việc kể từ ngày nhận được hồ sơ đầy đủ, hợp lệ</w:t>
      </w:r>
    </w:p>
    <w:p>
      <w:r>
        <w:t>Trung tâm Phục vụ hành chính công tỉnh</w:t>
      </w:r>
    </w:p>
    <w:p>
      <w:r>
        <w:t>- Thẩm định cấp lại (trường hợp không đánh giá điều kiện thực tế): 250.000 đồng/01 cơ sở/lần</w:t>
      </w:r>
    </w:p>
    <w:p>
      <w:r>
        <w:t>- Nghị định 136/2025/NĐ-CP ngày 12/6/2025 của Chính Phủ quy định phân quyền, phân cấp trong lĩnh vực nông nghiệp và môi trường.</w:t>
      </w:r>
    </w:p>
    <w:p>
      <w:r>
        <w:t>- Thông tư số 09/2025/TT-BNNMT ngày 19/6/2025 của Bộ Nông nghiệp và Môi trường quy định phân quyền, phân cấp và phân định thẩm quyền trong lĩnh vực quản lý nhà nước về chăn nuôi và thú y.</w:t>
      </w:r>
    </w:p>
    <w:p>
      <w:r>
        <w:t>3</w:t>
      </w:r>
    </w:p>
    <w:p>
      <w:r>
        <w:t>Cấp giấy xác nhận nội dung quảng cáo thuốc thú y (1.004022)</w:t>
      </w:r>
    </w:p>
    <w:p>
      <w:r>
        <w:t>05 ngày làm việc kể từ khi nhận hồ sơ đầy đủ, hợp lệ</w:t>
      </w:r>
    </w:p>
    <w:p>
      <w:r>
        <w:t>Phí: 900.000 đồng/lần cấp</w:t>
      </w:r>
    </w:p>
    <w:p>
      <w:r>
        <w:t>4</w:t>
      </w:r>
    </w:p>
    <w:p>
      <w:r>
        <w:t>Cấp Giấy chứng nhận cơ sở an toàn dịch bệnh động vật (trừ cơ sở an toàn dịch bệnh theo yêu cầu của nước nhập khẩu) (1.011475)</w:t>
      </w:r>
    </w:p>
    <w:p>
      <w:r>
        <w:t>14 ngày kể từ ngày nhận được hồ sơ đầy đủ, hợp lệ</w:t>
      </w:r>
    </w:p>
    <w:p>
      <w:r>
        <w:t>Trung tâm Phục vụ hành chính công tỉnh</w:t>
      </w:r>
    </w:p>
    <w:p>
      <w:r>
        <w:t>* Lệ phí: không</w:t>
      </w:r>
    </w:p>
    <w:p>
      <w:r>
        <w:t>* Phí: 300.000 đồng/lần</w:t>
      </w:r>
    </w:p>
    <w:p>
      <w:r>
        <w:t>Thông tư số 09/2025/TT-BNNMT ngày 19/6/2025 của Bộ trưởng Bộ Nông nghiệp và Môi trường quy định phân quyền, phân cấp và phân định thẩm quyền trong lĩnh vực quản lý nhà nước về chăn nuôi và thú y</w:t>
      </w:r>
    </w:p>
    <w:p>
      <w:r>
        <w:t>5</w:t>
      </w:r>
    </w:p>
    <w:p>
      <w:r>
        <w:t>Cấp lại Giấy chứng nhận cơ sở an toàn dịch bệnh động vật (trừ cơ sở an toàn dịch bệnh theo yêu cầu của nước nhập khẩu) (1.011477)</w:t>
      </w:r>
    </w:p>
    <w:p>
      <w:r>
        <w:t>3,5 ngày làm việc kể từ khi nhận đầy đủ hồ sơ</w:t>
      </w:r>
    </w:p>
    <w:p>
      <w:r>
        <w:t>* Lệ phí: không</w:t>
      </w:r>
    </w:p>
    <w:p>
      <w:r>
        <w:t>* Phí: 300.000 đồng/lần</w:t>
      </w:r>
    </w:p>
    <w:p>
      <w:r>
        <w:t>6</w:t>
      </w:r>
    </w:p>
    <w:p>
      <w:r>
        <w:t>Cấp Giấy chứng nhận vùng an toàn dịch bệnh động vật (trừ vùng an toàn dịch bệnh cấp tỉnh và vùng an toàn dịch bệnh phục vụ xuất khẩu) (1.011478)</w:t>
      </w:r>
    </w:p>
    <w:p>
      <w:r>
        <w:t>21 ngày kể từ ngày nhận được hồ sơ đầy đủ, hợp lệ</w:t>
      </w:r>
    </w:p>
    <w:p>
      <w:r>
        <w:t>* Lệ phí: không</w:t>
      </w:r>
    </w:p>
    <w:p>
      <w:r>
        <w:t>* Phí: 3.500.000 đồng/lần</w:t>
      </w:r>
    </w:p>
    <w:p>
      <w:r>
        <w:t>Thông tư số 09/2025/TT-BNNMT ngày 19/6/2025 của Bộ trưởng Bộ Nông nghiệp và Môi trường quy định phân quyền, phân cấp và phân định thẩm quyền trong lĩnh vực quản lý nhà nước về chăn nuôi và thú y</w:t>
      </w:r>
    </w:p>
    <w:p>
      <w:r>
        <w:t>7</w:t>
      </w:r>
    </w:p>
    <w:p>
      <w:r>
        <w:t>Cấp lại Giấy chứng nhận vùng an toàn dịch bệnh động vật (trừ vùng an toàn dịch bệnh cấp tỉnh và vùng an toàn dịch bệnh phục vụ xuất khẩu) (1.011479)</w:t>
      </w:r>
    </w:p>
    <w:p>
      <w:r>
        <w:t>3 ngày làm việc kể từ khi nhận đầy đủ hồ sơ.</w:t>
      </w:r>
    </w:p>
    <w:p>
      <w:r>
        <w:t>Trung tâm Phục vụ hành chính công tỉnh</w:t>
      </w:r>
    </w:p>
    <w:p>
      <w:r>
        <w:t>* Lệ phí: không</w:t>
      </w:r>
    </w:p>
    <w:p>
      <w:r>
        <w:t>* Phí: 3.500.000 đồng/lần</w:t>
      </w:r>
    </w:p>
    <w:p>
      <w:r>
        <w:t>8</w:t>
      </w:r>
    </w:p>
    <w:p>
      <w:r>
        <w:t>Cấp giấy chứng nhận kiểm dịch động vật, sản phẩm động vật thủy sản vận chuyển ra khỏi địa bàn cấp Tỉnh (2.000873)</w:t>
      </w:r>
    </w:p>
    <w:p>
      <w:r>
        <w:t>*03 ngày làm việc</w:t>
      </w:r>
    </w:p>
    <w:p>
      <w:r>
        <w:t>* 01 ngày làm việc đối với cơ sở an toàn dịch bệnh hoặc tham gia chương trình giám sát dịch bệnh</w:t>
      </w:r>
    </w:p>
    <w:p>
      <w:r>
        <w:t>Chi cục Chăn nuôi và Thú y 34 Thanh Niên, P. Đồng Hới, Quảng Trị</w:t>
      </w:r>
    </w:p>
    <w:p>
      <w:r>
        <w:t>Phí: 100.000 đồng/xe ô tô/xe chuyên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