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512/QĐ-SXD công bố đơn giá nhân công xây dựng, bảng giá ca máy và thiết bị thi công xây dựng trên địa bàn tỉnh Long An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UBND TỈNH LONG AN</w:t>
      </w:r>
    </w:p>
    <w:p>
      <w:r>
        <w:t>SỞ XÂY DỰNG</w:t>
      </w:r>
    </w:p>
    <w:p>
      <w:r>
        <w:t>-------</w:t>
      </w:r>
    </w:p>
    <w:p>
      <w:r>
        <w:t>CỘNG HÒA XÃ HỘI CHỦ NGHĨA VIỆT NAM</w:t>
      </w:r>
    </w:p>
    <w:p>
      <w:r>
        <w:t>Độc lập - Tự do - Hạnh phúc</w:t>
      </w:r>
    </w:p>
    <w:p>
      <w:r>
        <w:t>---------------</w:t>
      </w:r>
    </w:p>
    <w:p>
      <w:r>
        <w:t>Số: 512/QĐ-SXD</w:t>
      </w:r>
    </w:p>
    <w:p>
      <w:r>
        <w:t>Long An, ngày 06 tháng 6 năm 2025</w:t>
      </w:r>
    </w:p>
    <w:p>
      <w:r>
        <w:t>QUYẾT ĐỊNH</w:t>
      </w:r>
    </w:p>
    <w:p>
      <w:r>
        <w:t>VỀ VIỆC CÔNG BỐ ĐƠN GIÁ NHÂN CÔNG XÂY DỰNG, BẢNG GIÁ CA MÁY VÀ THIẾT BỊ THI CÔNG XÂY DỰNG TRÊN ĐỊA BÀN TỈNH LONG AN NĂM 2025</w:t>
      </w:r>
    </w:p>
    <w:p>
      <w:r>
        <w:t>SỞ XÂY DỰNG TỈNH LONG AN</w:t>
      </w:r>
    </w:p>
    <w:p>
      <w:r>
        <w:t>Căn cứ Nghị định số 10/2021/NĐ-CP ngày 09/02/2021 của Chính phủ về quản lý chi phí đầu tư xây dựng;</w:t>
      </w:r>
    </w:p>
    <w:p>
      <w:r>
        <w:t>Căn cứ Quyết định số 10575/QĐ-UBND ngày 16/10/2024 của UBND tỉnh về việc ủy quyền công bố các tập đơn giá xây dựng công trình, công bố giá vật liệu xây dựng, thiết bị công trình, đơn giá nhân công xây dựng, giá ca máy và thiết bị thi công, giá thuê máy và thiết bị thi công, chỉ số giá xây dựng trên địa bàn tỉnh Long An;</w:t>
      </w:r>
    </w:p>
    <w:p>
      <w:r>
        <w:t>Căn cứ Hợp đồng số 12/2025/HĐTV ngày 08/4/2025 giữa Sở Xây dựng tỉnh Long An và Viện Kinh tế xây dựng ủy quyền cho Phân Viện Kinh tế xây dựng miền Nam (theo Giấy ủy quyền ngày 24/3/2025 của Viện trưởng Viện Kinh tế Xây dựng) về việc Công tác điều tra khảo sát, xác định đơn giá nhân công xây dựng, đơn giá nhân công tư vấn xây dựng, Xây dựng bảng giá ca máy và thiết bị thi công xây dựng trên địa bàn tỉnh Long An;</w:t>
      </w:r>
    </w:p>
    <w:p>
      <w:r>
        <w:t>Căn cứ kết quả thực hiện công tác điều tra khảo sát, xác định đơn giá nhân công xây dựng, xây dựng bảng giá ca máy và thiết bị thi công xây dựng năm 2025 trên địa bàn tỉnh Long An của Viện Kinh tế Xây dựng;</w:t>
      </w:r>
    </w:p>
    <w:p>
      <w:r>
        <w:t>Xét đề nghị của Trưởng phòng Quản lý chất lượng công trình.</w:t>
      </w:r>
    </w:p>
    <w:p>
      <w:r>
        <w:t>QUYẾT ĐỊNH:</w:t>
      </w:r>
    </w:p>
    <w:p>
      <w:r>
        <w:t>Điều 1.    Công bố đơn giá nhân công xây dựng, bảng giá ca máy và thiết bị thi công xây dựng trên địa bàn tỉnh Long An năm 2025 (chi tiết theo phụ lục đính kèm).</w:t>
      </w:r>
    </w:p>
    <w:p>
      <w:r>
        <w:t>Điều 2.    Quyết định này có hiệu lực kể từ ngày ký.</w:t>
      </w:r>
    </w:p>
    <w:p>
      <w:r>
        <w:t>Điều 3.    Chánh Văn phòng Sở, Trưởng phòng Quản lý chất lượng công trình và Thủ trưởng các cơ quan, đơn vị có liên quan thi hành quyết định này./.</w:t>
      </w:r>
    </w:p>
    <w:p>
      <w:r>
        <w:t>Nơi nhận:</w:t>
      </w:r>
    </w:p>
    <w:p>
      <w:r>
        <w:t>- UBND tỉnh (báo cáo);</w:t>
      </w:r>
    </w:p>
    <w:p>
      <w:r>
        <w:t>- Bộ Xây dựng (báo cáo);</w:t>
      </w:r>
    </w:p>
    <w:p>
      <w:r>
        <w:t>- Cục Kinh tế - Quản lý đầu tư xây dựng (thay b/c);</w:t>
      </w:r>
    </w:p>
    <w:p>
      <w:r>
        <w:t>- Các Sở: TC, CT, NN&amp;MT;</w:t>
      </w:r>
    </w:p>
    <w:p>
      <w:r>
        <w:t>- UBND các huyện, thị xã, thành phố;</w:t>
      </w:r>
    </w:p>
    <w:p>
      <w:r>
        <w:t>- SXD TPHCM (trao đổi thông tin);</w:t>
      </w:r>
    </w:p>
    <w:p>
      <w:r>
        <w:t>- Giám đốc, các PGĐ Sở XD;</w:t>
      </w:r>
    </w:p>
    <w:p>
      <w:r>
        <w:t>- Website Sở Xây dựng (đăng tải);</w:t>
      </w:r>
    </w:p>
    <w:p>
      <w:r>
        <w:t>- Lưu: VT, QLCLCT,    Tuyen   .</w:t>
      </w:r>
    </w:p>
    <w:p>
      <w:r>
        <w:t>KT. GIÁM ĐỐC</w:t>
      </w:r>
    </w:p>
    <w:p>
      <w:r>
        <w:t>PHÓ GIÁM ĐỐC</w:t>
      </w:r>
    </w:p>
    <w:p>
      <w:r>
        <w:t>Trần Bá Phước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