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năm 2024 phê duyệt Quy trình nội bộ giải quyết thủ tục hành chính sửa đổi, bổ sung trong lĩnh vực việc làm thuộc phạm vi chức năng quản lý Nhà nước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511/QĐ-UBND</w:t>
      </w:r>
    </w:p>
    <w:p>
      <w:r>
        <w:t>Ninh Thuận, ngày 07 tháng 5 năm 2024</w:t>
      </w:r>
    </w:p>
    <w:p>
      <w:r>
        <w:t>QUYẾT ĐỊNH</w:t>
      </w:r>
    </w:p>
    <w:p>
      <w:r>
        <w:t>PHÊ DUYỆT QUY TRÌNH NỘI BỘ GIẢI QUYẾT THỦ TỤC HÀNH CHÍNH SỬA ĐỔI, BỔ SUNG TRONG LĨNH VỰC VIỆC LÀM THUỘC PHẠM VI CHỨC NĂNG QUẢN LÝ NHÀ NƯỚC CỦA SỞ LAO ĐỘNG - THƯƠNG BINH VÀ XÃ HỘI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08/7/2017 của Chính phủ về việc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409/QĐ-UBND ngày 15/4/2024 của Chủ tịch UBND tỉnh Về việc công bố danh mục thủ tục hành chính sửa đổi, bổ sung trong lĩnh vực lĩnh vực việc làm thuộc phạm vi, chức năng quản lý Nhà nước của Sở Lao động - Thương binh và Xã hội tỉnh Ninh Thuận.</w:t>
      </w:r>
    </w:p>
    <w:p>
      <w:r>
        <w:t>Theo đề nghị của Giám đốc Sở Lao động-Thương binh và Xã hội tại Tờ trình số 1417/TTr-SLĐTBXH ngày 03/5/2024.</w:t>
      </w:r>
    </w:p>
    <w:p>
      <w:r>
        <w:t>QUYẾT ĐỊNH:</w:t>
      </w:r>
    </w:p>
    <w:p>
      <w:r>
        <w:t>Điều 1.  Phê duyệt kèm theo Quyết định này Quy trình nội bộ giải quyết thủ tục hành chính sửa đổi, bổ sung trong lĩnh vực việc làm thuộc phạm vi, chức năng quản lý Nhà nước của Sở Lao động - Thương binh và Xã hội tỉnh Ninh Thuận.</w:t>
      </w:r>
    </w:p>
    <w:p>
      <w:r>
        <w:t>Điều 2.  Giao Sở Lao động-Thương binh và Xã hội chủ trì,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Lao động- Thương binh và Xã hội,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LĐTBXH;</w:t>
      </w:r>
    </w:p>
    <w:p>
      <w:r>
        <w:t>- Cục KSTTHC (VPCP);</w:t>
      </w:r>
    </w:p>
    <w:p>
      <w:r>
        <w:t>- Chủ tịch, PCT Nguyễn Long Biên;</w:t>
      </w:r>
    </w:p>
    <w:p>
      <w:r>
        <w:t>- Cổng TTĐT tỉnh;</w:t>
      </w:r>
    </w:p>
    <w:p>
      <w:r>
        <w:t>- TT. CNTT và TT (Sở TTTT);</w:t>
      </w:r>
    </w:p>
    <w:p>
      <w:r>
        <w:t>- VPUB: LĐ, VXNV;</w:t>
      </w:r>
    </w:p>
    <w:p>
      <w:r>
        <w:t>- Lưu: VT, TTPVHCC.</w:t>
      </w:r>
    </w:p>
    <w:p>
      <w:r>
        <w:t>KT. CHỦ TỊCH</w:t>
      </w:r>
    </w:p>
    <w:p>
      <w:r>
        <w:t>PHÓ CHỦ TỊCH</w:t>
      </w:r>
    </w:p>
    <w:p>
      <w:r>
        <w:t>Nguyễn Long Biên</w:t>
      </w:r>
    </w:p>
    <w:p>
      <w:r>
        <w:t>PHẦN I</w:t>
      </w:r>
    </w:p>
    <w:p>
      <w:r>
        <w:t>DANH MỤC THỦ TỤC HÀNH CHÍNH LĨNH VỰC VIỆC LÀM THUỘC PHẠM VI CHỨC NĂNG QUẢN LÝ NHÀ NƯỚC CỦA SỞ LAO ĐỘNG - THƯƠNG BINH VÀ XÃ HỘI TỈNH NINH THUẬN</w:t>
      </w:r>
    </w:p>
    <w:p>
      <w:r>
        <w:t>(Ban hành kèm theo Quyết định số 511/QĐ-UBND ngày 07/5/2024 của Chủ tịch Ủy ban nhân dân tỉnh Ninh Thuận)</w:t>
      </w:r>
    </w:p>
    <w:p>
      <w:r>
        <w:t>STT</w:t>
      </w:r>
    </w:p>
    <w:p>
      <w:r>
        <w:t>Tên thủ tục hành chính</w:t>
      </w:r>
    </w:p>
    <w:p>
      <w:r>
        <w:t>Căn cứ pháp lý</w:t>
      </w:r>
    </w:p>
    <w:p>
      <w:r>
        <w:t>Thủ tục hành chính cấp tỉnh</w:t>
      </w:r>
    </w:p>
    <w:p>
      <w:r>
        <w:t>Lĩnh vực Việc làm</w:t>
      </w:r>
    </w:p>
    <w:p>
      <w:r>
        <w:t>1</w:t>
      </w:r>
    </w:p>
    <w:p>
      <w:r>
        <w:t>Thủ tục giải quyết hưởng trợ cấp thất nghiệp</w:t>
      </w:r>
    </w:p>
    <w:p>
      <w:r>
        <w:t>Quyết định số 409/QĐ-UBND ngày 15/4/2024 của Chủ tịch UBND tỉnh</w:t>
      </w:r>
    </w:p>
    <w:p>
      <w:r>
        <w:t>2</w:t>
      </w:r>
    </w:p>
    <w:p>
      <w:r>
        <w:t>Thủ tục tạm dừng hưởng trợ cấp thất nghiệp</w:t>
      </w:r>
    </w:p>
    <w:p>
      <w:r>
        <w:t>Quyết định số 409/QĐ-UBND ngày 15/4/2024 của Chủ tịch UBND tỉnh</w:t>
      </w:r>
    </w:p>
    <w:p>
      <w:r>
        <w:t>3</w:t>
      </w:r>
    </w:p>
    <w:p>
      <w:r>
        <w:t>Thủ tục tiếp tục hưởng trợ cấp thất nghiệp</w:t>
      </w:r>
    </w:p>
    <w:p>
      <w:r>
        <w:t>Quyết định số 409/QĐ-UBND ngày 15/4/2024 của Chủ tịch UBND tỉnh</w:t>
      </w:r>
    </w:p>
    <w:p>
      <w:r>
        <w:t>4</w:t>
      </w:r>
    </w:p>
    <w:p>
      <w:r>
        <w:t>Thủ tục chấm dứt hưởng trợ cấp thất nghiệp</w:t>
      </w:r>
    </w:p>
    <w:p>
      <w:r>
        <w:t>Quyết định số 409/QĐ-UBND ngày 15/4/2024 của Chủ tịch UBND tỉnh</w:t>
      </w:r>
    </w:p>
    <w:p>
      <w:r>
        <w:t>5</w:t>
      </w:r>
    </w:p>
    <w:p>
      <w:r>
        <w:t>Thủ tục chuyển nơi hưởng trợ cấp thất nghiệp (chuyển đi)</w:t>
      </w:r>
    </w:p>
    <w:p>
      <w:r>
        <w:t>Quyết định số 409/QĐ-UBND ngày 15/4/2024 của Chủ tịch UBND tỉnh</w:t>
      </w:r>
    </w:p>
    <w:p>
      <w:r>
        <w:t>6</w:t>
      </w:r>
    </w:p>
    <w:p>
      <w:r>
        <w:t>Thủ tục chuyển nơi hưởng trợ cấp thất nghiệp (chuyển đến)</w:t>
      </w:r>
    </w:p>
    <w:p>
      <w:r>
        <w:t>Quyết định số 409/QĐ-UBND ngày 15/4/2024 của Chủ tịch UBND tỉnh</w:t>
      </w:r>
    </w:p>
    <w:p>
      <w:r>
        <w:t>7</w:t>
      </w:r>
    </w:p>
    <w:p>
      <w:r>
        <w:t>Thủ tục giải quyết hỗ trợ học nghề</w:t>
      </w:r>
    </w:p>
    <w:p>
      <w:r>
        <w:t>Quyết định số 409/QĐ-UBND ngày 15/4/2024 của Chủ tịch UBND tỉnh</w:t>
      </w:r>
    </w:p>
    <w:p>
      <w:r>
        <w:t>8</w:t>
      </w:r>
    </w:p>
    <w:p>
      <w:r>
        <w:t>Thủ tục hỗ trợ tư vấn, giới thiệu việc làm</w:t>
      </w:r>
    </w:p>
    <w:p>
      <w:r>
        <w:t>Quyết định số 409/QĐ-UBND ngày 15/4/2024 của Chủ tịch UBND tỉnh</w:t>
      </w:r>
    </w:p>
    <w:p>
      <w:r>
        <w:t>9</w:t>
      </w:r>
    </w:p>
    <w:p>
      <w:r>
        <w:t>Thủ tục thông báo về việc tìm việc làm hằng tháng</w:t>
      </w:r>
    </w:p>
    <w:p>
      <w:r>
        <w:t>Quyết định số 409/QĐ-UBND ngày 15/4/2024 của Chủ tịch UBND tỉnh</w:t>
      </w:r>
    </w:p>
    <w:p>
      <w:r>
        <w:t>PHẦN II</w:t>
      </w:r>
    </w:p>
    <w:p>
      <w:r>
        <w:t>QUY TRÌNH NỘI BỘ GIẢI QUYẾT THỦ TỤC HÀNH CHÍNH LĨNH VỰC VIỆC LÀM THUỘC PHẠM VI CHỨC NĂNG QUẢN LÝ NHÀ NƯỚC CỦA SỞ LAO ĐỘNG - THƯƠNG BINH VÀ XÃ HỘI TỈNH NINH THUẬN</w:t>
      </w:r>
    </w:p>
    <w:p>
      <w:r>
        <w:t>(Ban hành kèm theo Quyết định số 511/QĐ-UBND ngày 07/5/2024 của Chủ tịch Ủy ban nhân dân tỉnh)</w:t>
      </w:r>
    </w:p>
    <w:p>
      <w:r>
        <w:t>1. Thủ tục giải quyết hưởng trợ cấp thất nghiệp</w:t>
      </w:r>
    </w:p>
    <w:p>
      <w:r>
        <w:t>1.1. Trường hợp hồ sơ đủ điều kiện:</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 Hướng dẫn tiếp nhận, kiểm tra hồ sơ, ghi phiếu hẹn trả kết quả (trường hợp nộp hồ sơ trực tiếp).</w:t>
      </w:r>
    </w:p>
    <w:p>
      <w:r>
        <w:t>- Tiếp nhận hồ sơ trên Cổng Dịch vụ công quốc gia tại địa chỉ  http://dichvucong.gov.vn  (trường hợp nộp hồ sơ trực tuyến)</w:t>
      </w:r>
    </w:p>
    <w:p>
      <w:r>
        <w:t>Giờ hành chính</w:t>
      </w:r>
    </w:p>
    <w:p>
      <w:r>
        <w:t>Bước 2</w:t>
      </w:r>
    </w:p>
    <w:p>
      <w:r>
        <w:t>Nhân viên Phòng Bảo hiểm thất nghiệp thuộc Trung tâm Dịch vụ việc làm tỉnh Ninh Thuận</w:t>
      </w:r>
    </w:p>
    <w:p>
      <w:r>
        <w:t>Scan số hóa hồ sơ, thẩm định, tham mưu dự thảo kết quả TTHC</w:t>
      </w:r>
    </w:p>
    <w:p>
      <w:r>
        <w:t>15 ngày</w:t>
      </w:r>
    </w:p>
    <w:p>
      <w:r>
        <w:t>Bước 3</w:t>
      </w:r>
    </w:p>
    <w:p>
      <w:r>
        <w:t>Trung tâm Dịch vụ việc làm tỉnh Ninh Thuận</w:t>
      </w:r>
    </w:p>
    <w:p>
      <w:r>
        <w:t>Gửi kết quả thẩm định cho Sở Lao động-Thương binh và Xã hội.</w:t>
      </w:r>
    </w:p>
    <w:p>
      <w:r>
        <w:t>0,5 ngày</w:t>
      </w:r>
    </w:p>
    <w:p>
      <w:r>
        <w:t>Bước 4</w:t>
      </w:r>
    </w:p>
    <w:p>
      <w:r>
        <w:t>Phòng Lao động - Giáo dục nghề nghiệp thuộc Sở Lao động- Thương binh và Xã hội tỉnh</w:t>
      </w:r>
    </w:p>
    <w:p>
      <w:r>
        <w:t>Công chức phụ trách thẩm định hồ sơ và trình ký theo quy trình đến Lãnh đạo phê duyệt</w:t>
      </w:r>
    </w:p>
    <w:p>
      <w:r>
        <w:t>1,5 ngày</w:t>
      </w:r>
    </w:p>
    <w:p>
      <w:r>
        <w:t>Bước 5</w:t>
      </w:r>
    </w:p>
    <w:p>
      <w:r>
        <w:t>Lãnh đạo Sở</w:t>
      </w:r>
    </w:p>
    <w:p>
      <w:r>
        <w:t>Xem xét, ký duyệt và trả kết quả TTHC cho Văn phòng Sở</w:t>
      </w:r>
    </w:p>
    <w:p>
      <w:r>
        <w:t>01 ngày</w:t>
      </w:r>
    </w:p>
    <w:p>
      <w:r>
        <w:t>Bước 6</w:t>
      </w:r>
    </w:p>
    <w:p>
      <w:r>
        <w:t>Văn phòng Sở</w:t>
      </w:r>
    </w:p>
    <w:p>
      <w:r>
        <w:t>(bộ phận Văn thư)</w:t>
      </w:r>
    </w:p>
    <w:p>
      <w:r>
        <w:t>Tiếp nhận văn bản từ Lãnh đạo Sở ký duyệt phát hành văn bản và trả kết quả về Trung tâm Dịch vụ việc làm tỉnh Ninh Thuận (trường hợp nộp hồ sơ trực tiếp)</w:t>
      </w:r>
    </w:p>
    <w:p>
      <w:r>
        <w:t>01 ngày</w:t>
      </w:r>
    </w:p>
    <w:p>
      <w:r>
        <w:t>Bước 7</w:t>
      </w:r>
    </w:p>
    <w:p>
      <w:r>
        <w:t>Văn phòng Sở</w:t>
      </w:r>
    </w:p>
    <w:p>
      <w:r>
        <w:t>(Công chức phụ trách)</w:t>
      </w:r>
    </w:p>
    <w:p>
      <w:r>
        <w:t>Trả kết quả giải quyết TTHC cho cá nhân trên Cổng Dịch vụ công quốc gia tại địa chỉ  http://dichvucong.gov.vn  (trường hợp nộp hồ sơ trực tuyến)</w:t>
      </w:r>
    </w:p>
    <w:p>
      <w:r>
        <w:t>01 ngày</w:t>
      </w:r>
    </w:p>
    <w:p>
      <w:r>
        <w:t>Trung tâm Dịch vụ việc làm tỉnh</w:t>
      </w:r>
    </w:p>
    <w:p>
      <w:r>
        <w:t>Ninh Thuận</w:t>
      </w:r>
    </w:p>
    <w:p>
      <w:r>
        <w:t>Trả kết quả giải quyết TTHC cho cá nhân (trường hợp nộp hồ sơ trực tiếp)</w:t>
      </w:r>
    </w:p>
    <w:p>
      <w:r>
        <w:t>Tổng thời gian thực hiện TTHC: 20 ngày làm việc kể từ ngày nhận đủ hồ sơ theo quy định</w:t>
      </w:r>
    </w:p>
    <w:p>
      <w:r>
        <w:t>1.2. Trường hợp người lao động không đến nhận kết quả trong vòng 03 ngày theo phiếu hẹn trả kết quả:</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 Kiểm tra, thẩm định, tham mưu dự thảo kết quả TTHC.</w:t>
      </w:r>
    </w:p>
    <w:p>
      <w:r>
        <w:t>- Gửi kết quả thẩm định cho Sở Lao động-Thương binh và Xã hội.</w:t>
      </w:r>
    </w:p>
    <w:p>
      <w:r>
        <w:t>01 ngày</w:t>
      </w:r>
    </w:p>
    <w:p>
      <w:r>
        <w:t>Bước 2</w:t>
      </w:r>
    </w:p>
    <w:p>
      <w:r>
        <w:t>- Phòng Lao động - Giáo dục nghề nghiệp thuộc Sở Lao động- Thương binh và Xã hội tỉnh - Lãnh đạo Sở</w:t>
      </w:r>
    </w:p>
    <w:p>
      <w:r>
        <w:t>Công chức phụ trách thẩm định hồ sơ và trình ký theo quy trình. Lãnh đạo Sở xem xét ký duyệt và trả kết quả TTHC cho Văn phòng Sở.</w:t>
      </w:r>
    </w:p>
    <w:p>
      <w:r>
        <w:t>0,5 ngày</w:t>
      </w:r>
    </w:p>
    <w:p>
      <w:r>
        <w:t>Bước 3</w:t>
      </w:r>
    </w:p>
    <w:p>
      <w:r>
        <w:t>Văn phòng Sở (bộ phận Văn thư)</w:t>
      </w:r>
    </w:p>
    <w:p>
      <w:r>
        <w:t>Tiếp nhận văn bản từ Lãnh đạo Sở ký duyệt phát hành văn bản và trả kết quả về Trung tâm Dịch vụ việc làm tỉnh Ninh Thuận</w:t>
      </w:r>
    </w:p>
    <w:p>
      <w:r>
        <w:t>0,5 ngày</w:t>
      </w:r>
    </w:p>
    <w:p>
      <w:r>
        <w:t>Bước 4</w:t>
      </w:r>
    </w:p>
    <w:p>
      <w:r>
        <w:t>Nhân viên Phòng Bảo hiểm thất nghiệp thuộc Trung tâm Dịch vụ việc làm tỉnh Ninh Thuận</w:t>
      </w:r>
    </w:p>
    <w:p>
      <w:r>
        <w:t>Trả kết quả giải quyết TTHC cho cá nhân</w:t>
      </w:r>
    </w:p>
    <w:p>
      <w:r>
        <w:t>Tổng thời gian thực hiện TTHC: 02 ngày làm việc kể từ ngày người lao động hết hạn nhận quyết định theo phiếu hẹn trả kết quả</w:t>
      </w:r>
    </w:p>
    <w:p>
      <w:r>
        <w:t>1.3. Trường hợp người lao động không đến nhận tiền trợ cấp thất nghiệp và không thông báo bằng văn bản với cơ quan bảo hiểm xã hội sau thời hạn 03 tháng kể từ ngày người lao động hết thời hạn hưởng theo quyết định hưởng trợ cấp thất nghiệp:</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 Kiểm tra hồ sơ, thẩm định, tham mưu dự thảo kết quả TTHC.</w:t>
      </w:r>
    </w:p>
    <w:p>
      <w:r>
        <w:t>- Gửi kết quả thẩm định cho Sở Lao động-Thương binh và Xã hội.</w:t>
      </w:r>
    </w:p>
    <w:p>
      <w:r>
        <w:t>05 ngày</w:t>
      </w:r>
    </w:p>
    <w:p>
      <w:r>
        <w:t>Bước 2</w:t>
      </w:r>
    </w:p>
    <w:p>
      <w:r>
        <w:t>Phòng Lao động - Giáo dục nghề nghiệp thuộc Sở Lao động- Thương binh và Xã hội tỉnh.</w:t>
      </w:r>
    </w:p>
    <w:p>
      <w:r>
        <w:t>Công chức phụ trách thẩm định hồ sơ và trình ký theo quy trình đến Lãnh đạo phê duyệt</w:t>
      </w:r>
    </w:p>
    <w:p>
      <w:r>
        <w:t>03 ngày</w:t>
      </w:r>
    </w:p>
    <w:p>
      <w:r>
        <w:t>Bước 3</w:t>
      </w:r>
    </w:p>
    <w:p>
      <w:r>
        <w:t>Lãnh đạo Sở</w:t>
      </w:r>
    </w:p>
    <w:p>
      <w:r>
        <w:t>Xem xét, ký duyệt và trả kết quả TTHC cho Văn phòng Sở.</w:t>
      </w:r>
    </w:p>
    <w:p>
      <w:r>
        <w:t>01 ngày</w:t>
      </w:r>
    </w:p>
    <w:p>
      <w:r>
        <w:t>Bước 4</w:t>
      </w:r>
    </w:p>
    <w:p>
      <w:r>
        <w:t>Văn phòng Sở</w:t>
      </w:r>
    </w:p>
    <w:p>
      <w:r>
        <w:t>(bộ phận Văn thư)</w:t>
      </w:r>
    </w:p>
    <w:p>
      <w:r>
        <w:t>Tiếp nhận văn bản từ Lãnh đạo Sở ký duyệt phát hành văn bản và trả kết quả về Trung tâm Dịch vụ việc làm tỉnh Ninh Thuận</w:t>
      </w:r>
    </w:p>
    <w:p>
      <w:r>
        <w:t>01 ngày</w:t>
      </w:r>
    </w:p>
    <w:p>
      <w:r>
        <w:t>Bước 5</w:t>
      </w:r>
    </w:p>
    <w:p>
      <w:r>
        <w:t>Nhân viên Phòng Bảo hiểm thất nghiệp thuộc Trung tâm Dịch vụ việc làm tỉnh Ninh Thuận</w:t>
      </w:r>
    </w:p>
    <w:p>
      <w:r>
        <w:t>Trả kết quả giải quyết TTHC cho cá nhân</w:t>
      </w:r>
    </w:p>
    <w:p>
      <w:r>
        <w:t>Tổng thời gian thực hiện TTHC: 10 ngày làm việc kể từ ngày nhận được thông báo của cơ quan bảo hiểm xã hội về việc người lao động không đến nhận tiền trợ cấp thất nghiệp</w:t>
      </w:r>
    </w:p>
    <w:p>
      <w:r>
        <w:t>2. Thủ tục tạm dừng hưởng trợ cấp thất nghiệp</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 Scan số hóa hồ sơ, thẩm định, tham mưu dự thảo kết quả TTHC.</w:t>
      </w:r>
    </w:p>
    <w:p>
      <w:r>
        <w:t>- Gửi kết quả thẩm định cho Sở Lao động-Thương binh và Xã hội.</w:t>
      </w:r>
    </w:p>
    <w:p>
      <w:r>
        <w:t>01 ngày</w:t>
      </w:r>
    </w:p>
    <w:p>
      <w:r>
        <w:t>Bước 2</w:t>
      </w:r>
    </w:p>
    <w:p>
      <w:r>
        <w:t>- Phòng Lao động - Giáo dục nghề nghiệp thuộc Sở Lao động- Thương binh và Xã hội tỉnh. - Lãnh đạo Sở.</w:t>
      </w:r>
    </w:p>
    <w:p>
      <w:r>
        <w:t>Công chức phụ trách thẩm định hồ sơ và trình ký theo quy trình. Lãnh đạo Sở xem xét ký duyệt và trả kết quả TTHC cho Văn phòng Sở.</w:t>
      </w:r>
    </w:p>
    <w:p>
      <w:r>
        <w:t>0,5 ngày</w:t>
      </w:r>
    </w:p>
    <w:p>
      <w:r>
        <w:t>Bước 3</w:t>
      </w:r>
    </w:p>
    <w:p>
      <w:r>
        <w:t>Văn phòng Sở</w:t>
      </w:r>
    </w:p>
    <w:p>
      <w:r>
        <w:t>(bộ phận Văn thư)</w:t>
      </w:r>
    </w:p>
    <w:p>
      <w:r>
        <w:t>Tiếp nhận văn bản từ Lãnh đạo Sở ký duyệt phát hành văn bản và trả kết quả về Trung tâm Dịch vụ việc làm tỉnh Ninh Thuận</w:t>
      </w:r>
    </w:p>
    <w:p>
      <w:r>
        <w:t>0,5 ngày</w:t>
      </w:r>
    </w:p>
    <w:p>
      <w:r>
        <w:t>Bước 4</w:t>
      </w:r>
    </w:p>
    <w:p>
      <w:r>
        <w:t>Nhân viên Phòng Bảo hiểm thất nghiệp thuộc Trung tâm Dịch vụ việc làm tỉnh Ninh Thuận</w:t>
      </w:r>
    </w:p>
    <w:p>
      <w:r>
        <w:t>Trả kết quả giải quyết TTHC cho cá nhân</w:t>
      </w:r>
    </w:p>
    <w:p>
      <w:r>
        <w:t>Tổng thời gian thực hiện TTHC: 02 ngày làm việc kể từ ngày người lao động không đến thông báo về việc tìm kiếm việc làm hằng tháng theo quy định.</w:t>
      </w:r>
    </w:p>
    <w:p>
      <w:r>
        <w:t>3. Thủ tục tiếp tục hưởng trợ cấp thất nghiệp</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 Scan số hóa hồ sơ, thẩm định, tham mưu dự thảo kết quả TTHC.</w:t>
      </w:r>
    </w:p>
    <w:p>
      <w:r>
        <w:t>- Gửi kết quả thẩm định cho Sở Lao động-Thương binh và Xã hội.</w:t>
      </w:r>
    </w:p>
    <w:p>
      <w:r>
        <w:t>Giờ hành chính</w:t>
      </w:r>
    </w:p>
    <w:p>
      <w:r>
        <w:t>Bước 2</w:t>
      </w:r>
    </w:p>
    <w:p>
      <w:r>
        <w:t>- Phòng Lao động - Giáo dục nghề nghiệp thuộc Sở Lao động- Thương binh và Xã hội tỉnh.</w:t>
      </w:r>
    </w:p>
    <w:p>
      <w:r>
        <w:t>- Lãnh đạo Sở.</w:t>
      </w:r>
    </w:p>
    <w:p>
      <w:r>
        <w:t>Công chức phụ trách thẩm định hồ sơ và trình ký theo quy trình.</w:t>
      </w:r>
    </w:p>
    <w:p>
      <w:r>
        <w:t>Lãnh đạo Sở xem xét ký duyệt và trả kết quả TTHC cho Văn phòng Sở.</w:t>
      </w:r>
    </w:p>
    <w:p>
      <w:r>
        <w:t>Giờ hành chính</w:t>
      </w:r>
    </w:p>
    <w:p>
      <w:r>
        <w:t>Bước 3</w:t>
      </w:r>
    </w:p>
    <w:p>
      <w:r>
        <w:t>Văn phòng Sở</w:t>
      </w:r>
    </w:p>
    <w:p>
      <w:r>
        <w:t>(bộ phận Văn thư)</w:t>
      </w:r>
    </w:p>
    <w:p>
      <w:r>
        <w:t>Tiếp nhận văn bản từ Lãnh đạo Sở ký duyệt phát hành văn bản và trả kết quả về Trung tâm Dịch vụ việc làm tỉnh Ninh Thuận</w:t>
      </w:r>
    </w:p>
    <w:p>
      <w:r>
        <w:t>Giờ hành chính</w:t>
      </w:r>
    </w:p>
    <w:p>
      <w:r>
        <w:t>Bước 4</w:t>
      </w:r>
    </w:p>
    <w:p>
      <w:r>
        <w:t>Nhân viên Phòng Bảo hiểm thất nghiệp thuộc Trung tâm Dịch vụ việc làm tỉnh Ninh Thuận</w:t>
      </w:r>
    </w:p>
    <w:p>
      <w:r>
        <w:t>Trả kết quả giải quyết TTHC cho cá nhân</w:t>
      </w:r>
    </w:p>
    <w:p>
      <w:r>
        <w:t>Tổng thời gian thực hiện TTHC: Không quy định</w:t>
      </w:r>
    </w:p>
    <w:p>
      <w:r>
        <w:t>4. Thủ tục chấm dứt hưởng trợ cấp thất nghiệp</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Hướng dẫn tiếp nhận, kiểm tra hồ sơ.</w:t>
      </w:r>
    </w:p>
    <w:p>
      <w:r>
        <w:t>Giờ hành chính</w:t>
      </w:r>
    </w:p>
    <w:p>
      <w:r>
        <w:t>Bước 2</w:t>
      </w:r>
    </w:p>
    <w:p>
      <w:r>
        <w:t>Nhân viên Phòng Bảo hiểm thất nghiệp thuộc Trung tâm Dịch vụ việc làm tỉnh Ninh Thuận</w:t>
      </w:r>
    </w:p>
    <w:p>
      <w:r>
        <w:t>Scan số hóa, thẩm định hồ sơ, tham mưu dự thảo kết quả TTHC</w:t>
      </w:r>
    </w:p>
    <w:p>
      <w:r>
        <w:t>Giờ hành chính</w:t>
      </w:r>
    </w:p>
    <w:p>
      <w:r>
        <w:t>Bước 3</w:t>
      </w:r>
    </w:p>
    <w:p>
      <w:r>
        <w:t>Trung tâm Dịch vụ việc làm tỉnh Ninh Thuận</w:t>
      </w:r>
    </w:p>
    <w:p>
      <w:r>
        <w:t>Gửi kết quả thẩm định cho Sở Lao động-Thương binh và Xã hội</w:t>
      </w:r>
    </w:p>
    <w:p>
      <w:r>
        <w:t>Giờ hành chính</w:t>
      </w:r>
    </w:p>
    <w:p>
      <w:r>
        <w:t>Bước 4</w:t>
      </w:r>
    </w:p>
    <w:p>
      <w:r>
        <w:t>Phòng Lao động - Giáo dục nghề nghiệp thuộc Sở Lao động- Thương binh và Xã hội tỉnh</w:t>
      </w:r>
    </w:p>
    <w:p>
      <w:r>
        <w:t>Công chức phụ trách thẩm định hồ sơ và trình ký theo quy trình đến Lãnh đạo phê duyệt</w:t>
      </w:r>
    </w:p>
    <w:p>
      <w:r>
        <w:t>Giờ hành chính</w:t>
      </w:r>
    </w:p>
    <w:p>
      <w:r>
        <w:t>Bước 5</w:t>
      </w:r>
    </w:p>
    <w:p>
      <w:r>
        <w:t>Lãnh đạo Sở</w:t>
      </w:r>
    </w:p>
    <w:p>
      <w:r>
        <w:t>Xem xét, ký duyệt và trả kết quả TTHC cho Văn phòng Sở.</w:t>
      </w:r>
    </w:p>
    <w:p>
      <w:r>
        <w:t>Giờ hành chính</w:t>
      </w:r>
    </w:p>
    <w:p>
      <w:r>
        <w:t>Bước 6</w:t>
      </w:r>
    </w:p>
    <w:p>
      <w:r>
        <w:t>Văn phòng Sở (bộ phận Văn thư)</w:t>
      </w:r>
    </w:p>
    <w:p>
      <w:r>
        <w:t>Tiếp nhận văn bản từ Lãnh đạo Sở ký duyệt phát hành văn bản và trả kết quả về Trung tâm Dịch vụ việc làm tỉnh Ninh Thuận</w:t>
      </w:r>
    </w:p>
    <w:p>
      <w:r>
        <w:t>Giờ hành chính</w:t>
      </w:r>
    </w:p>
    <w:p>
      <w:r>
        <w:t>Bước 7</w:t>
      </w:r>
    </w:p>
    <w:p>
      <w:r>
        <w:t>Nhân viên Phòng Bảo hiểm thất nghiệp thuộc Trung tâm Dịch vụ việc làm tỉnh Ninh Thuận</w:t>
      </w:r>
    </w:p>
    <w:p>
      <w:r>
        <w:t>Trả kết quả giải quyết TTHC cho cá nhân</w:t>
      </w:r>
    </w:p>
    <w:p>
      <w:r>
        <w:t>Giờ hành chính</w:t>
      </w:r>
    </w:p>
    <w:p>
      <w:r>
        <w:t>Tổng thời gian thực hiện TTHC: Không quy định</w:t>
      </w:r>
    </w:p>
    <w:p>
      <w:r>
        <w:t>5. Thủ tục chuyển nơi hưởng trợ cấp thất nghiệp (chuyển đi)</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Hướng dẫn, tiếp nhận, kiểm tra hồ sơ.</w:t>
      </w:r>
    </w:p>
    <w:p>
      <w:r>
        <w:t>Giờ hành chính</w:t>
      </w:r>
    </w:p>
    <w:p>
      <w:r>
        <w:t>Bước 2</w:t>
      </w:r>
    </w:p>
    <w:p>
      <w:r>
        <w:t>Nhân viên Phòng Bảo hiểm thất nghiệp thuộc Trung tâm Dịch vụ việc làm tỉnh Ninh Thuận</w:t>
      </w:r>
    </w:p>
    <w:p>
      <w:r>
        <w:t>Scan số hóa và thẩm định hồ sơ, tham mưu dự thảo kết quả TTHC trình Lãnh đạo Trung tâm</w:t>
      </w:r>
    </w:p>
    <w:p>
      <w:r>
        <w:t>01 ngày</w:t>
      </w:r>
    </w:p>
    <w:p>
      <w:r>
        <w:t>Bước 3</w:t>
      </w:r>
    </w:p>
    <w:p>
      <w:r>
        <w:t>Lãnh đạo Trung tâm</w:t>
      </w:r>
    </w:p>
    <w:p>
      <w:r>
        <w:t>Xem xét, ký duyệt và trả kết quả cho Phòng Hành chính-Tổ chức</w:t>
      </w:r>
    </w:p>
    <w:p>
      <w:r>
        <w:t>01 ngày</w:t>
      </w:r>
    </w:p>
    <w:p>
      <w:r>
        <w:t>Bước 4</w:t>
      </w:r>
    </w:p>
    <w:p>
      <w:r>
        <w:t>Phòng Hành chính - Tổ chức thuộc Trung tâm Dịch vụ việc làm tỉnh Ninh Thuận</w:t>
      </w:r>
    </w:p>
    <w:p>
      <w:r>
        <w:t>Phát hành và gửi giấy giới thiệu về việc chuyển nơi hưởng trợ cấp thất nghiệp theo Mẫu số 11 ban hành kèm theo Thông tư số 28/2015/TT- BLĐTBXH cho Phòng Bảo hiểm thất nghiệp và trung tâm dịch vụ việc làm nơi người lao động chuyển đến.</w:t>
      </w:r>
    </w:p>
    <w:p>
      <w:r>
        <w:t>0,5 ngày</w:t>
      </w:r>
    </w:p>
    <w:p>
      <w:r>
        <w:t>Bước 5</w:t>
      </w:r>
    </w:p>
    <w:p>
      <w:r>
        <w:t>Nhân viên Phòng Bảo hiểm thất nghiệp thuộc Trung tâm Dịch vụ việc làm tỉnh Ninh Thuận</w:t>
      </w:r>
    </w:p>
    <w:p>
      <w:r>
        <w:t>Trả kết quả chuyển hướng đi cho cá nhân.</w:t>
      </w:r>
    </w:p>
    <w:p>
      <w:r>
        <w:t>0,5 ngày</w:t>
      </w:r>
    </w:p>
    <w:p>
      <w:r>
        <w:t>Tổng thời gian thực hiện TTHC: 03 ngày làm việc kể từ ngày nhận được đề nghị chuyển nơi hưởng trợ cấp thất nghiệp của người lao động</w:t>
      </w:r>
    </w:p>
    <w:p>
      <w:r>
        <w:t>6. Thủ tục chuyển nơi hưởng trợ cấp thất nghiệp (chuyển đến)</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Hướng dẫn, tiếp nhận, kiểm tra hồ sơ.</w:t>
      </w:r>
    </w:p>
    <w:p>
      <w:r>
        <w:t>Giờ hành chính</w:t>
      </w:r>
    </w:p>
    <w:p>
      <w:r>
        <w:t>Bước 2</w:t>
      </w:r>
    </w:p>
    <w:p>
      <w:r>
        <w:t>Nhân viên Phòng Bảo hiểm thất nghiệp thuộc Trung tâm Dịch vụ việc làm tỉnh Ninh Thuận</w:t>
      </w:r>
    </w:p>
    <w:p>
      <w:r>
        <w:t>Scan số hóa và thẩm định hồ sơ, tham mưu dự thảo kết quả TTHC trình Lãnh đạo Trung tâm</w:t>
      </w:r>
    </w:p>
    <w:p>
      <w:r>
        <w:t>01 ngày</w:t>
      </w:r>
    </w:p>
    <w:p>
      <w:r>
        <w:t>Bước 3</w:t>
      </w:r>
    </w:p>
    <w:p>
      <w:r>
        <w:t>Lãnh đạo Trung tâm</w:t>
      </w:r>
    </w:p>
    <w:p>
      <w:r>
        <w:t>Xem xét, ký duyệt và trả kết quả cho Phòng Hành chính - Tổ chức</w:t>
      </w:r>
    </w:p>
    <w:p>
      <w:r>
        <w:t>01 ngày</w:t>
      </w:r>
    </w:p>
    <w:p>
      <w:r>
        <w:t>Bước 4</w:t>
      </w:r>
    </w:p>
    <w:p>
      <w:r>
        <w:t>Phòng Hành chính - Tổ chức thuộc Trung tâm Dịch vụ việc làm tỉnh Ninh Thuận</w:t>
      </w:r>
    </w:p>
    <w:p>
      <w:r>
        <w:t>Phát hành và gửi văn bản đề nghị Bảo hiểm xã hội tỉnh Ninh Thuận tiếp tục thực hiện việc chi trả trợ cấp thất nghiệp cho người lao động</w:t>
      </w:r>
    </w:p>
    <w:p>
      <w:r>
        <w:t>01 ngày</w:t>
      </w:r>
    </w:p>
    <w:p>
      <w:r>
        <w:t>Tổng thời gian thực hiện TTHC: 03 ngày làm việc kể từ ngày nhận được đề nghị chuyển nơi hưởng trợ cấp thất nghiệp của người lao động</w:t>
      </w:r>
    </w:p>
    <w:p>
      <w:r>
        <w:t>7. Thủ tục giải quyết hỗ trợ học nghề</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Hướng dẫn tiếp nhận, kiểm tra hồ sơ, ghi phiếu hẹn trả kết quả</w:t>
      </w:r>
    </w:p>
    <w:p>
      <w:r>
        <w:t>Giờ hành chính</w:t>
      </w:r>
    </w:p>
    <w:p>
      <w:r>
        <w:t>Bước 2</w:t>
      </w:r>
    </w:p>
    <w:p>
      <w:r>
        <w:t>Nhân viên Phòng Bảo hiểm thất nghiệp thuộc Trung tâm Dịch vụ việc làm tỉnh Ninh Thuận</w:t>
      </w:r>
    </w:p>
    <w:p>
      <w:r>
        <w:t>Scan số hóa hồ sơ, thẩm định, tham mưu dự thảo kết quả TTHC.</w:t>
      </w:r>
    </w:p>
    <w:p>
      <w:r>
        <w:t>15 ngày</w:t>
      </w:r>
    </w:p>
    <w:p>
      <w:r>
        <w:t>Bước 3</w:t>
      </w:r>
    </w:p>
    <w:p>
      <w:r>
        <w:t>Trung tâm Dịch vụ việc làm tỉnh Ninh Thuận</w:t>
      </w:r>
    </w:p>
    <w:p>
      <w:r>
        <w:t>Gửi kết quả thẩm định cho Sở Lao động-Thương binh và Xã hội.</w:t>
      </w:r>
    </w:p>
    <w:p>
      <w:r>
        <w:t>0,5 ngày</w:t>
      </w:r>
    </w:p>
    <w:p>
      <w:r>
        <w:t>Bước 4</w:t>
      </w:r>
    </w:p>
    <w:p>
      <w:r>
        <w:t>Phòng Lao động - Giáo dục nghề nghiệp thuộc Sở Lao động- Thương binh và Xã hội tỉnh</w:t>
      </w:r>
    </w:p>
    <w:p>
      <w:r>
        <w:t>Công chức phụ trách thẩm định hồ sơ và trình ký theo quy trình đến Lãnh đạo phê duyệt</w:t>
      </w:r>
    </w:p>
    <w:p>
      <w:r>
        <w:t>1,5 ngày</w:t>
      </w:r>
    </w:p>
    <w:p>
      <w:r>
        <w:t>Bước 5</w:t>
      </w:r>
    </w:p>
    <w:p>
      <w:r>
        <w:t>Lãnh đạo Sở</w:t>
      </w:r>
    </w:p>
    <w:p>
      <w:r>
        <w:t>Xem xét, ký duyệt và trả kết quả TTHC cho Văn phòng Sở</w:t>
      </w:r>
    </w:p>
    <w:p>
      <w:r>
        <w:t>01 ngày</w:t>
      </w:r>
    </w:p>
    <w:p>
      <w:r>
        <w:t>Bước 6</w:t>
      </w:r>
    </w:p>
    <w:p>
      <w:r>
        <w:t>Văn phòng Sở</w:t>
      </w:r>
    </w:p>
    <w:p>
      <w:r>
        <w:t>(bộ phận Văn thư)</w:t>
      </w:r>
    </w:p>
    <w:p>
      <w:r>
        <w:t>Tiếp nhận văn bản từ Lãnh đạo Sở ký duyệt, phát hành văn bản và trả kết quả về Trung tâm Dịch vụ việc làm tỉnh Ninh Thuận</w:t>
      </w:r>
    </w:p>
    <w:p>
      <w:r>
        <w:t>01 ngày</w:t>
      </w:r>
    </w:p>
    <w:p>
      <w:r>
        <w:t>Bước 7</w:t>
      </w:r>
    </w:p>
    <w:p>
      <w:r>
        <w:t>Nhân viên Phòng Bảo hiểm thất nghiệp thuộc Trung tâm Dịch vụ việc làm tỉnh Ninh Thuận</w:t>
      </w:r>
    </w:p>
    <w:p>
      <w:r>
        <w:t>Trả kết quả giải quyết TTHC cho cá nhân</w:t>
      </w:r>
    </w:p>
    <w:p>
      <w:r>
        <w:t>01 ngày</w:t>
      </w:r>
    </w:p>
    <w:p>
      <w:r>
        <w:t>Tổng thời gian thực hiện TTHC: 20 ngày làm việc kể từ ngày nhận đủ hồ sơ đề nghị hỗ trợ học nghề</w:t>
      </w:r>
    </w:p>
    <w:p>
      <w:r>
        <w:t>8. Thủ tục hỗ trợ tư vấn, giới thiệu việc làm</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Tiếp nhận phiếu tư vấn, giới thiệu việc làm theo Mẫu số 01 ban hành kèm theo Thông tư số 15/2023/TT-BLĐTBXHvà kết nối việc làm phù hợp với nhu cầu, khả năng của người lao động</w:t>
      </w:r>
    </w:p>
    <w:p>
      <w:r>
        <w:t>Giờ hành chính</w:t>
      </w:r>
    </w:p>
    <w:p>
      <w:r>
        <w:t>Bước 2</w:t>
      </w:r>
    </w:p>
    <w:p>
      <w:r>
        <w:t>Nhân viên Phòng Bảo hiểm thất nghiệp thuộc Trung tâm Dịch vụ việc làm tỉnh Ninh Thuận</w:t>
      </w:r>
    </w:p>
    <w:p>
      <w:r>
        <w:t>Gửi người lao động phiếu giới thiệu việc làm.</w:t>
      </w:r>
    </w:p>
    <w:p>
      <w:r>
        <w:t>Giờ hành chính</w:t>
      </w:r>
    </w:p>
    <w:p>
      <w:r>
        <w:t>Bước 3</w:t>
      </w:r>
    </w:p>
    <w:p>
      <w:r>
        <w:t>Nhân viên Phòng Bảo hiểm thất nghiệp thuộc Trung tâm Dịch vụ việc làm tỉnh Ninh Thuận</w:t>
      </w:r>
    </w:p>
    <w:p>
      <w:r>
        <w:t>Theo dõi kết quả dự tuyển để kịp thời hỗ trợ người lao động</w:t>
      </w:r>
    </w:p>
    <w:p>
      <w:r>
        <w:t>Giờ hành chính</w:t>
      </w:r>
    </w:p>
    <w:p>
      <w:r>
        <w:t>Tổng thời gian thực hiện TTHC: không quy định</w:t>
      </w:r>
    </w:p>
    <w:p>
      <w:r>
        <w:t>9. Thủ tục thông báo về việc tìm việc làm hằng tháng</w:t>
      </w:r>
    </w:p>
    <w:p>
      <w:r>
        <w:t>STT</w:t>
      </w:r>
    </w:p>
    <w:p>
      <w:r>
        <w:t>Chức danh, vị trí</w:t>
      </w:r>
    </w:p>
    <w:p>
      <w:r>
        <w:t>Nội dung công việc</w:t>
      </w:r>
    </w:p>
    <w:p>
      <w:r>
        <w:t>Thời gian</w:t>
      </w:r>
    </w:p>
    <w:p>
      <w:r>
        <w:t>Bước 1</w:t>
      </w:r>
    </w:p>
    <w:p>
      <w:r>
        <w:t>Nhân viên Phòng Bảo hiểm thất nghiệp thuộc Trung tâm Dịch vụ việc làm tỉnh Ninh Thuận</w:t>
      </w:r>
    </w:p>
    <w:p>
      <w:r>
        <w:t>Hướng dẫn tiếp nhận, kiểm tra Phiếu thông báo về việc tìm kiếm việc làm đã ghi đúng và đầy đủ các nội dung trong thông báo hằng tháng về việc tìm kiếm việc làm. Ngày người lao động thông báo hằng tháng về việc tìm kiếm việc làm được ghi cụ thể trong phụ lục quyết định hưởng trợ cấp thất nghiệp của người lao động như sau:</w:t>
      </w:r>
    </w:p>
    <w:p>
      <w:r>
        <w:t>- Ngày của tháng thứ nhất hưởng trợ cấp thất nghiệp là ngày nhận quyết định hưởng trợ cấp thất nghiệp theo phiếu hẹn trả kết quả;</w:t>
      </w:r>
    </w:p>
    <w:p>
      <w:r>
        <w:t>- Từ tháng thứ hai trở đi, người lao động thực hiện ngày thông báo hằng tháng về việc tìm kiếm việc làm trong thời hạn 03 ngày làm việc kể từ ngày đầu tiên của tháng hưởng trợ cấp thất nghiệp.</w:t>
      </w:r>
    </w:p>
    <w:p>
      <w:r>
        <w:t>Giờ hành chính</w:t>
      </w:r>
    </w:p>
    <w:p>
      <w:r>
        <w:t>Bước 2</w:t>
      </w:r>
    </w:p>
    <w:p>
      <w:r>
        <w:t>Nhân viên Phòng Bảo hiểm thất nghiệp thuộc Trung tâm Dịch vụ việc làm tỉnh Ninh Thuận</w:t>
      </w:r>
    </w:p>
    <w:p>
      <w:r>
        <w:t>Xác nhận cá nhân đã thông báo hằng tháng về việc tìm kiếm việc làm theo quy định vào phụ lục đính kèm Quyết định hưởng trợ cấp thất nghiệp</w:t>
      </w:r>
    </w:p>
    <w:p>
      <w:r>
        <w:t>Giờ hành chính</w:t>
      </w:r>
    </w:p>
    <w:p>
      <w:r>
        <w:t>Tổng thời gian thực hiện TTHC: 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