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510/QĐ-UBND phê duyệt Kế hoạch sử dụng đất năm 2024 của huyện Hải Hà,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510/QĐ-UBND</w:t>
      </w:r>
    </w:p>
    <w:p>
      <w:r>
        <w:t>Qu ả ng Ninh, ngày 15 tháng 02 năm 2024</w:t>
      </w:r>
    </w:p>
    <w:p>
      <w:r>
        <w:t>QUYẾT ĐỊNH</w:t>
      </w:r>
    </w:p>
    <w:p>
      <w:r>
        <w:t>VỀ VIỆC PHÊ DUYỆT KẾ HOẠCH SỬ DỤNG ĐẤT NĂM 2024 CỦA HUYỆN HẢI HÀ</w:t>
      </w:r>
    </w:p>
    <w:p>
      <w:r>
        <w:t>ỦY BAN NHÂN DÂN TỈNH QUẢNG NINH</w:t>
      </w:r>
    </w:p>
    <w:p>
      <w:r>
        <w:t>Căn cứ Luật Tổ chức chính quyền địa phương năm 2015; Luật số 47/2019/QH14 ngày 22/11/2019 sửa đổi, bổ sung một số điều của luật tổ chức Chính phủ và luật tổ chức Ch í nh quy ề n địa phương;</w:t>
      </w:r>
    </w:p>
    <w:p>
      <w:r>
        <w:t>Căn cứ Luật Đất đai ngày 29 tháng  1 1 năm 2013;</w:t>
      </w:r>
    </w:p>
    <w:p>
      <w:r>
        <w:t>Căn cứ Luật số 35/2018/QH14 sửa đổi, bổ sung một số điều của 37 luật c ó  liên quan đến quy hoạch;</w:t>
      </w:r>
    </w:p>
    <w:p>
      <w:r>
        <w:t>Căn cứ Nghị quyết số 75 1 /2019/UBTVQH 1 4 ngày 16/8/2019 của Ủy ban Thường vụ Quốc hội giải thích một số điều của Luật Quy hoạch;</w:t>
      </w:r>
    </w:p>
    <w:p>
      <w:r>
        <w:t>Căn cứ Nghị định số 43/2014/NĐ-CP ngày 15 tháng 5 năm 2014 của Chính phủ quy định chi tiết thi hành một số điều của Luật Đất đai;</w:t>
      </w:r>
    </w:p>
    <w:p>
      <w:r>
        <w:t>Nghị định số 148/2020/NĐ-CP ngày 18/12/2020 của Chính phủ sửa đổi, bổ sung một số nghị định quy định chi tiết thi hành Luật Đất đai;</w:t>
      </w:r>
    </w:p>
    <w:p>
      <w:r>
        <w:t>Căn cứ các Thông tư của Bộ trưởng Bộ Tài nguyên và Môi trường:  Số  01/2021/TT-BTNMT ngày 12 tháng 4 năm 2021 quy định kỹ thuật lập, điều chỉnh quy hoạch, kế hoạch sử dụng đ ấ t; s ố  09/2021/TT-BTNMT ngày 30/6/2021 sửa đổi, bổ sung một số điều của các Thông tư quy định chi tiết và hướng dẫn thi hành Luật đất đai;</w:t>
      </w:r>
    </w:p>
    <w:p>
      <w:r>
        <w:t>Căn cứ Quyết định số 838/QĐ-UBND ngày 19 tháng 3 năm 2021 của UBND tỉnh về việc phê duyệt Quy hoạch sử dụng đất thời kỳ 2021-2030 và Kế hoạch sử dụng đất năm đầu 2021 của huyện Hải Hà; Quyết định số 3659/QĐ-UBND ngày 27/11/2023 của UBND tỉnh Quảng Ninh về việc phê duyệt Điều chỉnh quy hoạch sử dụng đất thời kỳ 2021-2030 của huyện Hải Hà;</w:t>
      </w:r>
    </w:p>
    <w:p>
      <w:r>
        <w:t>Theo đề nghị của Ủy ban nhân dân huyện Hải Hà tại Tờ trình số 09/TTr-UBND ngày 31/01/2024, của Sở Tài nguyên và M ô i trường tại Tờ trình số 39/TTr-TNMT-QHKH ngày 05/02/2024.</w:t>
      </w:r>
    </w:p>
    <w:p>
      <w:r>
        <w:t>QUYẾT ĐỊNH:</w:t>
      </w:r>
    </w:p>
    <w:p>
      <w:r>
        <w:t>Điều 1.  Phê duyệt Kế hoạch sử dụng đất năm 2024 của huyện Hải Hà với các nội dung chủ yếu như sau:</w:t>
      </w:r>
    </w:p>
    <w:p>
      <w:r>
        <w:t>1. Nội dung phương án Kế hoạch sử dụng đất năm 2024 của huyện Hải Hà.</w:t>
      </w:r>
    </w:p>
    <w:p>
      <w:r>
        <w:t>a. Kế hoạch sử dụng đất năm 2024</w:t>
      </w:r>
    </w:p>
    <w:p>
      <w:r>
        <w:t>- Diện tích đất nông nghiệp là 40.194,46 ha;</w:t>
      </w:r>
    </w:p>
    <w:p>
      <w:r>
        <w:t>- Diện tích đất phi nông nghiệp là 5.995,92 ha;</w:t>
      </w:r>
    </w:p>
    <w:p>
      <w:r>
        <w:t>- Diện tích đất chưa sử dụng là 5.023,23 ha.</w:t>
      </w:r>
    </w:p>
    <w:p>
      <w:r>
        <w:t>( Chi tiết theo Biểu 01 kèm theo)</w:t>
      </w:r>
    </w:p>
    <w:p>
      <w:r>
        <w:t>b. Kế hoạch chuyển mục đích sử dụng đất năm 2024</w:t>
      </w:r>
    </w:p>
    <w:p>
      <w:r>
        <w:t>- Diện tích đất nông nghiệp chuyển sang đất phi nông nghiệp 252,92 ha;</w:t>
      </w:r>
    </w:p>
    <w:p>
      <w:r>
        <w:t>- Chuyển đổi cơ cấu sử dụng đất trong nội bộ đất nông nghiệp là 48,31 ha;</w:t>
      </w:r>
    </w:p>
    <w:p>
      <w:r>
        <w:t>- Đất phi nông nghiệp không phải đất ở chuyển sang đất ở là 2,23 ha.</w:t>
      </w:r>
    </w:p>
    <w:p>
      <w:r>
        <w:t>( Chi tiết theo Bi ể u 02 kèm theo)</w:t>
      </w:r>
    </w:p>
    <w:p>
      <w:r>
        <w:t>c. Kế hoạch thu hồi đất năm 2024</w:t>
      </w:r>
    </w:p>
    <w:p>
      <w:r>
        <w:t>- Diện tích đất nông nghiệp cần thu hồi là 154,55 ha;</w:t>
      </w:r>
    </w:p>
    <w:p>
      <w:r>
        <w:t>- Diện tích đất phi nông nghiệp cần thu hồi là 18,25 ha.</w:t>
      </w:r>
    </w:p>
    <w:p>
      <w:r>
        <w:t>( Chi tiết theo Biểu 03 kèm theo)</w:t>
      </w:r>
    </w:p>
    <w:p>
      <w:r>
        <w:t>d. Kế hoạch đưa đất chưa sử dụng vào sử dụng năm 2024</w:t>
      </w:r>
    </w:p>
    <w:p>
      <w:r>
        <w:t>- Diện tích đất chưa sử dụng đưa vào sử dụng cho mục đích đất nông nghiệp là 90,04 ha;</w:t>
      </w:r>
    </w:p>
    <w:p>
      <w:r>
        <w:t>- Diện tích đất chưa sử dụng đưa vào sử dụng cho mục đích đất phi nông nghiệp là 100,63 ha.</w:t>
      </w:r>
    </w:p>
    <w:p>
      <w:r>
        <w:t>( Chi tiết theo Biểu 04 kèm theo)</w:t>
      </w:r>
    </w:p>
    <w:p>
      <w:r>
        <w:t>2. Vị trí, diện tích các khu vực đất phải chuyển mục đích sử dụng được xác định theo bản đồ Kế hoạch sử dụng đất năm 2024 của huyện Hải Hà tỷ lệ 1/25.000, Báo cáo thuyết minh tổng hợp Kế hoạch sử dụng năm 2024 của huyện Hải Hà.</w:t>
      </w:r>
    </w:p>
    <w:p>
      <w:r>
        <w:t>Điều 2.  Căn cứ vào Điều 1 của Quyết định này, Sở Tài nguyên và Môi trường, Ủy ban nhân dân huyện Hải Hà và các đơn vị liên quan có trách nhiệm:</w:t>
      </w:r>
    </w:p>
    <w:p>
      <w:r>
        <w:t>1. Sở Tài nguyên và Môi trường.</w:t>
      </w:r>
    </w:p>
    <w:p>
      <w:r>
        <w:t>- Thực hiện thu hồi đất, giao đất, cho thuê đất, chuyển mục đích sử dụng đất theo đúng Kế hoạch sử dụng đất năm 2024 của huyện Hải Hà đã được phê duyệt.</w:t>
      </w:r>
    </w:p>
    <w:p>
      <w:r>
        <w:t>-Tổ chức kiểm tra việc thực hiện Kế hoạch sử dụng đất.</w:t>
      </w:r>
    </w:p>
    <w:p>
      <w:r>
        <w:t>- Tổng hợp báo cáo Ủy ban nhân dân tỉnh kết quả thực hiện Kế hoạch sử dụng đất, trên theo đúng quy định của pháp luật hiện hành.</w:t>
      </w:r>
    </w:p>
    <w:p>
      <w:r>
        <w:t>2. Ủy ban nhân dân huyện Hải Hà</w:t>
      </w:r>
    </w:p>
    <w:p>
      <w:r>
        <w:t>- Công bố công khai điều Kế hoạch sử dụng đất theo đúng quy định của pháp luật về đất đai.</w:t>
      </w:r>
    </w:p>
    <w:p>
      <w:r>
        <w:t>- Thực hiện thu hồi đất, giao đất, cho thuê đất, chuyển mục đích sử dụng đất theo đúng quy hoạch, kế hoạch sử dụng đất đã được duyệt. Đối với các trường hợp được nhà nước thu hồi đất theo quy định tại Khoản 2 Điều 62 Luật đất đai 2013 chỉ thực hiện sau khi được Thủ tướng Chính phủ ch ấ p thuận, quyết định chủ trương đầu tư. Đối với các trường hợp được Nhà nước thu hồi đất theo quy định tại Khoản 3, Điều 62 Luật đất đai 2013 chỉ thực hiện việc thu hồi đất sau khi được HĐND tỉnh thông qua danh mục thu h ồ i đất. Việc chuy ể n mục đích đất rừng sang mục đích khác phải đảm bảo quy định của Luật lâm nghiệp và đảm bảo phù hợp với quy hoạch xây dựng, quy hoạch vùng huyện, quy hoạch chi tiết xây dựng đã được phê duyệt.</w:t>
      </w:r>
    </w:p>
    <w:p>
      <w:r>
        <w:t>- Xác định ranh giới và công khai diện tích đất trồng lúa, rừng phòng hộ, rừng đặc dụng cần bảo vệ nghiêm ngặt;</w:t>
      </w:r>
    </w:p>
    <w:p>
      <w:r>
        <w:t>- Tổ chức kiểm tra thường xuyên việc thực hiện quy hoạch, kế hoạch sử dụng đất.</w:t>
      </w:r>
    </w:p>
    <w:p>
      <w:r>
        <w:t>- Đối với qu ỹ  đất là tài sản công (đất xây dựng trụ sở cơ quan, đất xây dựng trụ sở của tổ chức sự nghiệp...) chỉ được thực hiện việc đấu giá quyền sử dụng đất sau khi có quyết định sắp xếp lại cơ sở nhà đất theo quy định tại Nghị định 167/2017/NĐ-CP ngày 31/12/2017 (được sửa đổi tại Nghị định 67/2021/NĐ-CP ngày 15/7/2021) và đã bàn giao về địa phương quản lý.</w:t>
      </w:r>
    </w:p>
    <w:p>
      <w:r>
        <w:t>- Đối với khu vực chuyển mục đích sử dụng đất sang đất ở của hộ gia đình, cá nhân:</w:t>
      </w:r>
    </w:p>
    <w:p>
      <w:r>
        <w:t>+ Chỉ được thực hiện thủ tục chuyển mục đích sử dụng đất khi phù hợp với Kế hoạch sử dụng đất năm 2024 của huyện Hải Hà đã được phê duyệt và phù hợp với quy hoạch chung xây dựng huyện Hải Hà, quy hoạch phân khu, quy hoạch chi tiết xây dựng đ ã  được phê duyệt (đối với những nơi đã có quy hoạch chi tiết được duyệt); đảm bảo đủ điều kiện theo quy định của pháp luật về đầu tư, xây dựng, các chỉ đạo có liên quan của Tỉnh ủy và Ủy ban nhân dân tỉnh.</w:t>
      </w:r>
    </w:p>
    <w:p>
      <w:r>
        <w:t>+ Đối với khu vực chuyển mục đích còn lại: Trước khi Ủy ban nhân dân huyện Hải Hà quyết định cho hộ gia đình, cá nhân thuê đất, cho phép chuyển mục đích sử dụng đất thì phải có đầy đủ hồ sơ theo quy định của pháp luật, Ủy ban nhân dân huyện Hải Hà có trách nhiệm rà soát thẩm định nhu cầu, quy định của pháp luật và hoàn toàn chịu trách nhiệm trước các cơ quan pháp luật về nội dung này.</w:t>
      </w:r>
    </w:p>
    <w:p>
      <w:r>
        <w:t>+ Ủy ban nhân dân huyện Hải Hà chỉ đạo thẩm định nhu cầu sử dụng đất và quyết định chuy ể n mục đích sử dụng đất theo đúng quy định của Luật đất đai và đảm bảo đủ điều kiện theo quy định của pháp luật về đầu tư, xây dựng, kinh doanh bất động sản, không hợp thức hóa các sai phạm.</w:t>
      </w:r>
    </w:p>
    <w:p>
      <w:r>
        <w:t>- Đối với các công trình, dự án có diện tích sử dụng n ằ m ngoài đường mép nước bi ể n thấp nhất trung bình nhiều năm chỉ được thực hiện khi có các quy định, hướng dẫn cụ thể về việc sử dụng đất có mặt nước ven biển để thực hiện các dự án, công trình.</w:t>
      </w:r>
    </w:p>
    <w:p>
      <w:r>
        <w:t>- Việc chuyển diện tích đất có rừng tự nhiên hiện có sang mục đích sử dụng khác thực hiện theo đúng quy định của pháp luật đất đai, lâm nghiệp...</w:t>
      </w:r>
    </w:p>
    <w:p>
      <w:r>
        <w:t>Điều 3.  Quyết định này có hiệu lực kể từ ngày ký.</w:t>
      </w:r>
    </w:p>
    <w:p>
      <w:r>
        <w:t>1. Các Ông, bà: Chánh Văn phòng Ủy ban nhân dân tỉnh; Chủ tịch Ủy ban nhân dân huyện Hải Hà; Thủ trưởng các sở, ban, ngành: Tài nguyên và Môi trường, Xây dựng, Kế hoạch và Đầu tư, Tài chính, Nông nghiệp và Phát triển nông thôn, Giao thông Vận tải, Công Thương, Văn hóa và Thể thao, Giáo dục và Đào tạo, Y tế, Du lịch, Công an tỉnh, Bộ Chỉ huy Quân sự tỉnh, Ban quản lý khu kinh tế, Bộ Chỉ huy bộ đội Biên phòng tỉnh; các đơn vị, tổ chức, cá nhân có liên quan căn cứ Quyết định thi hành.</w:t>
      </w:r>
    </w:p>
    <w:p>
      <w:r>
        <w:t>2. Văn phòng Ủy ban nhân dân tỉnh tỉnh, Ủy ban nhân dân huyện Hải Hà chịu trách nhiệm đăng tin công khai Quyết định này lên  C ổng thông tin điện tử của Tỉnh và của huyện Hải Hà theo đúng quy định hiện hành ./.</w:t>
      </w:r>
    </w:p>
    <w:p>
      <w:r>
        <w:t>Nơi nhận:</w:t>
      </w:r>
    </w:p>
    <w:p>
      <w:r>
        <w:t>- Như Điều 3;</w:t>
      </w:r>
    </w:p>
    <w:p>
      <w:r>
        <w:t>- CT, Các PCT UBND tỉnh;</w:t>
      </w:r>
    </w:p>
    <w:p>
      <w:r>
        <w:t>- V 0 , V1, QH1 -3, QLĐĐ1-3, TTTT;</w:t>
      </w:r>
    </w:p>
    <w:p>
      <w:r>
        <w:t>- Lưu VT, QLĐĐL</w:t>
      </w:r>
    </w:p>
    <w:p>
      <w:r>
        <w:t>07 bản - QĐ20.</w:t>
      </w:r>
    </w:p>
    <w:p>
      <w:r>
        <w:t>TM. ỦY BAN NHÂN DÂN</w:t>
      </w:r>
    </w:p>
    <w:p>
      <w:r>
        <w:t>KT. CHỦ TỊCH</w:t>
      </w:r>
    </w:p>
    <w:p>
      <w:r>
        <w:t>PHÓ CHỦ TỊCH</w:t>
      </w:r>
    </w:p>
    <w:p>
      <w:r>
        <w:t>Vũ Văn Diện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