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51/QĐ-UBND năm 2024 công bố danh mục thủ tục hành chính và phê duyệt quy trình nội bộ giải quyết thủ tục hành chính được sửa đổi, bổ sung về lĩnh vực biển thuộc thẩm quyền giải quyết của Sở Tài nguyên và Môi trường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51/QĐ-UBND</w:t>
      </w:r>
    </w:p>
    <w:p>
      <w:r>
        <w:t>Ninh Thuận, ngày 15 tháng 01 năm 2024</w:t>
      </w:r>
    </w:p>
    <w:p>
      <w:r>
        <w:t>QUYẾT ĐỊNH</w:t>
      </w:r>
    </w:p>
    <w:p>
      <w:r>
        <w:t>V/V CÔNG BỐ DANH MỤC THỦ TỤC HÀNH CHÍNH VÀ PHÊ DUYỆT QUY TRÌNH NỘI BỘ GIẢI QUYẾT THỦ TỤC HÀNH CHÍNH ĐƯỢC SỬA ĐỔI, BỔ SUNG VỀ LĨNH VỰC BIỂN THUỘC THẨM QUYỀN GIẢI QUYẾT CỦA SỞ TÀI NGUYÊN VÀ MÔI TRƯỜNG VÀ ỦY BAN NHÂN DÂN CẤP HUYỆN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12/2021/QĐ-TTg ngày 24 tháng 3 năm 2021 của Thủ tướng Chính phủ ban hành Quy chế hoạt động ứng phó sự cố tràn dầu;</w:t>
      </w:r>
    </w:p>
    <w:p>
      <w:r>
        <w:t>Căn cứ Quyết định số 1299/QĐ-BTNMT ngày 29 tháng 5 năm 2017 của Bộ trưởng Bộ Tài nguyên và Môi trường về việc công bố thủ tục hành chính trong lĩnh vực biển và hải đảo thuộc phạm vi chức năng quản lý nhà nước của Bộ Tài nguyên và Môi trường; Quyết định số 424/QĐ-BTNMT ngày 10 tháng 3 năm 2021 của Bộ trưởng Bộ Tài nguyên và Môi trường về việc công bố thủ tục hành chính sửa đổi, bổ sung trong lĩnh vực biển và hải đảo thuộc phạm vi chức năng quản lý nhà nước của Bộ Tài nguyên và Môi trường; Quyết định số 4193/QĐ-BTNMT ngày 29 tháng 12 năm 2023 của Bộ trưởng Bộ Tài nguyên và Môi trường về việc công bố các thủ tục hành chính được sửa đổi, bổ sung trong lĩnh vực biển và hải đảo thuộc phạm vi chức năng quản lý nhà nước của Bộ Tài nguyên và Môi trường;</w:t>
      </w:r>
    </w:p>
    <w:p>
      <w:r>
        <w:t>Theo đề nghị của Giám đốc Sở Tài nguyên và Môi trường tại Tờ trình số 52/TTr-STNMT ngày 04 tháng 01 năm 2024.</w:t>
      </w:r>
    </w:p>
    <w:p>
      <w:r>
        <w:t>QUYẾT ĐỊNH:</w:t>
      </w:r>
    </w:p>
    <w:p>
      <w:r>
        <w:t>Điều 1.  Công bố kèm theo Quyết định này danh mục thủ tục hành chính và phê duyệt quy trình nội bộ giải quyết thủ tục hành chính được sửa đổi, bổ sung về lĩnh vực biển thuộc thẩm quyền giải quyết của Sở Tài nguyên và Môi trường và Ủy ban nhân dân cấp huyện trên địa bàn tỉnh Ninh Thuận.</w:t>
      </w:r>
    </w:p>
    <w:p>
      <w:r>
        <w:t>Điều 2.  Giao Sở Tài nguyên và Môi trường căn cứ danh mục thủ tục hành chính và quy trình nội bộ giải quyết thủ tục hành chính được công bố tại Điều 1 Quyết định này có trách nhiệm chủ trì, phối hợp với Sở Thông tin và Truyền thông xây dựng quy trình điện tử theo quy định tại khoản 4 Điều 36 Nghị định số 61/2018/NĐ-CP ngày 23 tháng 4 năm 2018 của Chính phủ và Điều 8 Thông tư số 01/2018/TT-VPCP ngày 23 tháng 11 năm 2018 của Bộ trưởng, Chủ nhiệm Văn phòng Chính phủ.</w:t>
      </w:r>
    </w:p>
    <w:p>
      <w:r>
        <w:t>Điều 3.  Quyết định này có hiệu lực thi hành kể từ ngày ký và thay thế:</w:t>
      </w:r>
    </w:p>
    <w:p>
      <w:r>
        <w:t>1. Quyết định số 1697/QĐ-UBND ngày 31 tháng 7 năm 2015 của Chủ tịch Ủy ban nhân dân tỉnh về việc công bố thủ tục hành chính về thẩm định và phê duyệt Kế hoạch ứng phó sự cố tràn dầu của các cơ sở trên địa bàn tỉnh Ninh Thuận.</w:t>
      </w:r>
    </w:p>
    <w:p>
      <w:r>
        <w:t>2. Quyết định số 1864/QĐ-UBND ngày 28 tháng 9 năm 2017 của Chủ tịch Ủy ban nhân dân tỉnh về việc công bố thủ tục hành chính về lĩnh vực biển thuộc phạm vi chức năng quản lý của Sở Tài nguyên và Môi trường tỉnh Ninh Thuận.</w:t>
      </w:r>
    </w:p>
    <w:p>
      <w:r>
        <w:t>3. Mục II Phần I và Mục II Phần II ban hành kèm theo Quyết định số 1701/QĐ-UBND ngày 21 tháng 10 năm 2019 của Chủ tịch Ủy ban nhân dân tỉnh về việc phê duyệt Quy trình nội bộ giải quyết thủ tục hành chính lĩnh vực Môi trường và lĩnh vực Biển thuộc phạm vi, chức năng quản lý của Sở Tài nguyên và Môi trường tỉnh Ninh Thuận.</w:t>
      </w:r>
    </w:p>
    <w:p>
      <w:r>
        <w:t>4. Quyết định số 894/QĐ-UBND ngày 17 tháng 5 năm 2021 của Chủ tịch Ủy ban nhân dân tỉnh về việc công bố danh mục thủ tục hành chính về lĩnh vực biển thuộc thẩm quyền giải quyết của Sở Tài nguyên và Môi trường, Ủy ban nhân dân cấp huyện có biển trên địa bàn tỉnh Ninh Thuận.</w:t>
      </w:r>
    </w:p>
    <w:p>
      <w:r>
        <w:t>5. Quyết định số 913/QĐ-UBND ngày 19 tháng 5 năm 2021 của Chủ tịch Ủy ban nhân dân tỉnh về việc phê duyệt Quy trình nội bộ giải quyết thủ tục hành chính lĩnh vực biển thuộc thẩm quyền giải quyết của Sở Tài nguyên và Môi trường, Ủy ban nhân dân cấp huyện có biển trên địa bàn tỉnh Ninh Thuận.</w:t>
      </w:r>
    </w:p>
    <w:p>
      <w:r>
        <w:t>Điều 4.  Chánh Văn phòng Ủy ban nhân dân tỉnh; Giám đốc Sở Tài nguyên và Môi trường; Giám đốc Trung tâm Phục vụ hành chính công tỉnh; Thủ trưởng các Sở, ban, ngành có liên quan; Chủ tịch Ủy ban nhân dân các huyện, thành phố và các tổ chức, cá nhân có liên quan chịu trách nhiệm thi hành Quyết định này./.</w:t>
      </w:r>
    </w:p>
    <w:p>
      <w:r>
        <w:t>Nơi nhận:</w:t>
      </w:r>
    </w:p>
    <w:p>
      <w:r>
        <w:t>- Như Điều 4;</w:t>
      </w:r>
    </w:p>
    <w:p>
      <w:r>
        <w:t>- Bộ Tài nguyên và Môi trường; (b/c)</w:t>
      </w:r>
    </w:p>
    <w:p>
      <w:r>
        <w:t>- UBQG Ứng phó sự cố, TT&amp;TKCN; (b/c)</w:t>
      </w:r>
    </w:p>
    <w:p>
      <w:r>
        <w:t>- Cục Kiểm soát TTHC (VPCP); (b/c)</w:t>
      </w:r>
    </w:p>
    <w:p>
      <w:r>
        <w:t>- Chủ tịch và các PCT UBND tỉnh;</w:t>
      </w:r>
    </w:p>
    <w:p>
      <w:r>
        <w:t>- Cổng Thông tin điện tử tỉnh;</w:t>
      </w:r>
    </w:p>
    <w:p>
      <w:r>
        <w:t>- TT. CNTTTT (Sở TTTT);</w:t>
      </w:r>
    </w:p>
    <w:p>
      <w:r>
        <w:t>- VPUB: LĐ, KTTH, PVHCC;</w:t>
      </w:r>
    </w:p>
    <w:p>
      <w:r>
        <w:t>- Lưu: VT. NTL</w:t>
      </w:r>
    </w:p>
    <w:p>
      <w:r>
        <w:t>KT. CHỦ TỊCH</w:t>
      </w:r>
    </w:p>
    <w:p>
      <w:r>
        <w:t>PHÓ CHỦ TỊCH</w:t>
      </w:r>
    </w:p>
    <w:p>
      <w:r>
        <w:t>Phan Tấn Cảnh</w:t>
      </w:r>
    </w:p>
    <w:p>
      <w:r>
        <w:t>PHỤ LỤC I</w:t>
      </w:r>
    </w:p>
    <w:p>
      <w:r>
        <w:t>DANH MỤC THỦ TỤC HÀNH CHÍNH ĐƯỢC SỬA ĐỔI, BỔ SUNG VỀ LĨNH VỰC BIỂN THUỘC THẨM QUYỀN GIẢI QUYẾT CỦA SỞ TÀI NGUYÊN VÀ MÔI TRƯỜNG, ỦY BAN NHÂN DÂN CẤP HUYỆN</w:t>
      </w:r>
    </w:p>
    <w:p>
      <w:r>
        <w:t>(Ban hành kèm theo Quyết định số 51/QĐ-UBND ngày 15 tháng 01 năm 2024 của Chủ tịch Ủy ban nhân dân tỉnh)</w:t>
      </w:r>
    </w:p>
    <w:p>
      <w:r>
        <w:t>PHẦN 1. DANH MỤC THỦ TỤC HÀNH CHÍNH</w:t>
      </w:r>
    </w:p>
    <w:p>
      <w:r>
        <w:t>Stt</w:t>
      </w:r>
    </w:p>
    <w:p>
      <w:r>
        <w:t>Tên thủ tục hành chính</w:t>
      </w:r>
    </w:p>
    <w:p>
      <w:r>
        <w:t>Thời gian giải quyết</w:t>
      </w:r>
    </w:p>
    <w:p>
      <w:r>
        <w:t>Địa điểm thực hiện</w:t>
      </w:r>
    </w:p>
    <w:p>
      <w:r>
        <w:t>Phí, lệ phí</w:t>
      </w:r>
    </w:p>
    <w:p>
      <w:r>
        <w:t>Căn cứ pháp lý</w:t>
      </w:r>
    </w:p>
    <w:p>
      <w:r>
        <w:t>I</w:t>
      </w:r>
    </w:p>
    <w:p>
      <w:r>
        <w:t>Thủ tục hành chính thuộc thẩm quyền giải quyết của Sở Tài nguyên và Môi trường</w:t>
      </w:r>
    </w:p>
    <w:p>
      <w:r>
        <w:t>1</w:t>
      </w:r>
    </w:p>
    <w:p>
      <w:r>
        <w:t>Cấp Giấy phép nhận chìm ở biển</w:t>
      </w:r>
    </w:p>
    <w:p>
      <w:r>
        <w:t>46 ngày làm việc  (thời gian lấy ý kiến và thời gian kiểm tra thực địa không tính vào thời gian thẩm định hồ sơ)</w:t>
      </w:r>
    </w:p>
    <w:p>
      <w:r>
        <w:t>Trung tâm Phục vụ hành chính công tỉnh  (Số 44, đường 16/4, phường Tấn Tài, thành phố Phan Rang - Tháp Chàm, tỉnh Ninh Thuận)</w:t>
      </w:r>
    </w:p>
    <w:p>
      <w:r>
        <w:t>22.500.000 đồng/giấy phép  (Theo quy định tại Thông tư số</w:t>
      </w:r>
    </w:p>
    <w:p>
      <w:r>
        <w:t>105/2018/TT-BTC ngày 15/11/2018 của Bộ Trưởng Bộ Tài chính quy định mức thu, chế độ thu, nộp lệ phí cấp giấy phép nhận chìm ở biển)</w:t>
      </w:r>
    </w:p>
    <w:p>
      <w:r>
        <w:t>- Luật Tài nguyên, môi trường biển và hải đảo Việt Nam ngày 25/6/2015;</w:t>
      </w:r>
    </w:p>
    <w:p>
      <w:r>
        <w:t>- Luật Bảo vệ môi trường ngày 17/11/2020;</w:t>
      </w:r>
    </w:p>
    <w:p>
      <w:r>
        <w:t>- Nghị định số 40/2016/NĐ-CP ngày 15/5/2016 của Chính phủ quy định chi tiết thi hành một số điều của Luật Tài nguyên, môi trường biển và hải đảo;</w:t>
      </w:r>
    </w:p>
    <w:p>
      <w:r>
        <w:t>- Nghị định số 11/2021/NĐ-CP ngày 10/02/2021 của Chính phủ quy định việc giao các khu vực biển nhất định cho tổ chức, cá nhân khai thác, sử dụng tài nguyên biển;</w:t>
      </w:r>
    </w:p>
    <w:p>
      <w:r>
        <w:t>- Thông tư số 105/2018/TT-BTC ngày 15/11/2018 của Bộ Trưởng Bộ Tài chính quy định mức thu, chế độ thu, nộp lệ phí cấp giấy phép nhận chìm ở biển;</w:t>
      </w:r>
    </w:p>
    <w:p>
      <w:r>
        <w:t>-  Quyết định số 1299/QĐ-BTNMT ngày 29/5/2017 của Bộ Tài nguyên và Môi trường về việc công bố thủ tục</w:t>
      </w:r>
    </w:p>
    <w:p>
      <w:r>
        <w:t>2</w:t>
      </w:r>
    </w:p>
    <w:p>
      <w:r>
        <w:t>Gia hạn Giấy phép nhận chìm ở biển</w:t>
      </w:r>
    </w:p>
    <w:p>
      <w:r>
        <w:t>39 ngày làm việc  (thời gian lấy ý kiến và thời gian kiểm tra thực địa không tính vào thời gian thẩm định hồ sơ)</w:t>
      </w:r>
    </w:p>
    <w:p>
      <w:r>
        <w:t>-nt-</w:t>
      </w:r>
    </w:p>
    <w:p>
      <w:r>
        <w:t>17.500.000 đồng/giấy phép  (Thông tư số 105/2018/TT-BTC ngày 15/11/2018 của Bộ Trưởng Bộ Tài chính quy định mức thu, chế độ thu, nộp lệ phí cấp giấy phép nhận chìm ở biển)</w:t>
      </w:r>
    </w:p>
    <w:p>
      <w:r>
        <w:t>3</w:t>
      </w:r>
    </w:p>
    <w:p>
      <w:r>
        <w:t>Sửa đổi, bổ sung Giấy phép nhận chìm ở biển</w:t>
      </w:r>
    </w:p>
    <w:p>
      <w:r>
        <w:t>31 ngày làm việc  (thời gian lấy ý kiến và thời gian kiểm tra thực địa không tính vào thời gian thẩm định hồ sơ)</w:t>
      </w:r>
    </w:p>
    <w:p>
      <w:r>
        <w:t>-nt-</w:t>
      </w:r>
    </w:p>
    <w:p>
      <w:r>
        <w:t>12.500.000 đồng/giấy phép  (Thông tư số 105/2018/TT-BTC ngày 15/11/2018 của Bộ Trưởng Bộ Tài chính quy định mức thu, chế độ thu, nộp lệ phí cấp giấy phép nhận chìm ở biển)</w:t>
      </w:r>
    </w:p>
    <w:p>
      <w:r>
        <w:t>4</w:t>
      </w:r>
    </w:p>
    <w:p>
      <w:r>
        <w:t>Trả lại Giấy phép nhận chìm ở biển</w:t>
      </w:r>
    </w:p>
    <w:p>
      <w:r>
        <w:t>39 ngày làm việc  (thời gian lấy ý kiến và thời gian kiểm tra thực địa không tính vào thời gian thẩm định hồ sơ)</w:t>
      </w:r>
    </w:p>
    <w:p>
      <w:r>
        <w:t>-nt-</w:t>
      </w:r>
    </w:p>
    <w:p>
      <w:r>
        <w:t>Không quy định</w:t>
      </w:r>
    </w:p>
    <w:p>
      <w:r>
        <w:t>5</w:t>
      </w:r>
    </w:p>
    <w:p>
      <w:r>
        <w:t>Cấp lại Giấy phép nhận chìm ở biển</w:t>
      </w:r>
    </w:p>
    <w:p>
      <w:r>
        <w:t>23 ngày làm việc  (thời gian lấy ý kiến và thời gian kiểm tra thực địa không tính vào thời gian thẩm định hồ sơ)</w:t>
      </w:r>
    </w:p>
    <w:p>
      <w:r>
        <w:t>-nt-</w:t>
      </w:r>
    </w:p>
    <w:p>
      <w:r>
        <w:t>17.500.000 đồng/giấy phép  (Thông tư số 105/2018/TT-BTC ngày 15/11/2018 của Bộ Trưởng Bộ Tài chính quy định mức thu, chế độ thu, nộp lệ phí cấp giấy phép nhận chìm ở biển)</w:t>
      </w:r>
    </w:p>
    <w:p>
      <w:r>
        <w:t>6</w:t>
      </w:r>
    </w:p>
    <w:p>
      <w:r>
        <w:t>Giao khu vực biển</w:t>
      </w:r>
    </w:p>
    <w:p>
      <w:r>
        <w:t>55 ngày làm việc  (thời gian lấy ý kiến và thời gian kiểm tra thực địa không tính vào thời gian thẩm định hồ sơ)</w:t>
      </w:r>
    </w:p>
    <w:p>
      <w:r>
        <w:t>-nt-</w:t>
      </w:r>
    </w:p>
    <w:p>
      <w:r>
        <w:t>Không quy định</w:t>
      </w:r>
    </w:p>
    <w:p>
      <w:r>
        <w:t>- Luật Tài nguyên, môi trường biển và hải đảo Việt Nam ngày 25/6/2015;</w:t>
      </w:r>
    </w:p>
    <w:p>
      <w:r>
        <w:t>- Luật Bảo vệ môi trường ngày 17/11/2020;</w:t>
      </w:r>
    </w:p>
    <w:p>
      <w:r>
        <w:t>- Nghị định số 11/2021/NĐ-CP ngày 10/02/2021 của Chính phủ quy định việc giao các khu vực biển nhất định cho tổ chức, cá nhân khai thác, sử dụng tài nguyên biển;</w:t>
      </w:r>
    </w:p>
    <w:p>
      <w:r>
        <w:t>- Quyết định số 424/QĐ-BTNMT ngày 10/3/2021 của Bộ Trưởng Bộ Tài nguyên và Môi trường về việc công bố thủ tục hành chính sửa đổi, bổ sung trong lĩnh vực biển và hải đảo thuộc phạm vi chức năng quản lý nhà nước của Bộ Tài nguyên và Môi trường.</w:t>
      </w:r>
    </w:p>
    <w:p>
      <w:r>
        <w:t>7</w:t>
      </w:r>
    </w:p>
    <w:p>
      <w:r>
        <w:t>Gia hạn thời hạn giao khu vực biển</w:t>
      </w:r>
    </w:p>
    <w:p>
      <w:r>
        <w:t>40 ngày làm việc  (thời gian lấy ý kiến và thời gian kiểm tra thực địa không tính vào thời gian thẩm định hồ sơ)</w:t>
      </w:r>
    </w:p>
    <w:p>
      <w:r>
        <w:t>-nt-</w:t>
      </w:r>
    </w:p>
    <w:p>
      <w:r>
        <w:t>Không quy định</w:t>
      </w:r>
    </w:p>
    <w:p>
      <w:r>
        <w:t>8</w:t>
      </w:r>
    </w:p>
    <w:p>
      <w:r>
        <w:t>Trả lại khu vực biển</w:t>
      </w:r>
    </w:p>
    <w:p>
      <w:r>
        <w:t>- Đối với trường hợp trả lại một phần khu vực biển: 30 ngày làm việc.</w:t>
      </w:r>
    </w:p>
    <w:p>
      <w:r>
        <w:t>- Đối với trường hợp trả lại toàn bộ khu vực biển: 25 ngày làm việc.  (thời gian lấy ý</w:t>
      </w:r>
    </w:p>
    <w:p>
      <w:r>
        <w:t>-nt-</w:t>
      </w:r>
    </w:p>
    <w:p>
      <w:r>
        <w:t>Không quy định</w:t>
      </w:r>
    </w:p>
    <w:p>
      <w:r>
        <w:t>kiến và thời gian kiểm tra thực địa không tính vào thời gian thẩm định hồ sơ )</w:t>
      </w:r>
    </w:p>
    <w:p>
      <w:r>
        <w:t>9</w:t>
      </w:r>
    </w:p>
    <w:p>
      <w:r>
        <w:t>Sửa đổi, bổ sung Quyết định giao khu vực biển</w:t>
      </w:r>
    </w:p>
    <w:p>
      <w:r>
        <w:t>40 ngày làm việc  (thời gian lấy ý kiến và thời gian kiểm tra thực địa không tính vào thời gian thẩm định hồ sơ)</w:t>
      </w:r>
    </w:p>
    <w:p>
      <w:r>
        <w:t>-nt-</w:t>
      </w:r>
    </w:p>
    <w:p>
      <w:r>
        <w:t>Không quy định</w:t>
      </w:r>
    </w:p>
    <w:p>
      <w:r>
        <w:t>10</w:t>
      </w:r>
    </w:p>
    <w:p>
      <w:r>
        <w:t>Công nhận khu vực biển</w:t>
      </w:r>
    </w:p>
    <w:p>
      <w:r>
        <w:t>20 ngày làm việc  (thời gian lấy ý kiến và thời gian kiểm tra thực địa không tính vào thời gian thẩm định hồ sơ)</w:t>
      </w:r>
    </w:p>
    <w:p>
      <w:r>
        <w:t>-nt-</w:t>
      </w:r>
    </w:p>
    <w:p>
      <w:r>
        <w:t>Không quy định</w:t>
      </w:r>
    </w:p>
    <w:p>
      <w:r>
        <w:t>11</w:t>
      </w:r>
    </w:p>
    <w:p>
      <w:r>
        <w:t>Thẩm định và phê duyệt Kế hoạch ứng phó sự cố tràn dầu của các cơ sở, dự án, tổng kho xăng dầu và kho xăng dầu trên địa bàn tỉnh Ninh Thuận thuộc thẩm quyền giải quyết của Ủy ban nhân dân tỉnh</w:t>
      </w:r>
    </w:p>
    <w:p>
      <w:r>
        <w:t>20 ngày làm việc</w:t>
      </w:r>
    </w:p>
    <w:p>
      <w:r>
        <w:t>-nt-</w:t>
      </w:r>
    </w:p>
    <w:p>
      <w:r>
        <w:t>Không quy định</w:t>
      </w:r>
    </w:p>
    <w:p>
      <w:r>
        <w:t>- Luật Tài nguyên, môi trường biển và hải đảo Việt Nam ngày 25/6/2015;</w:t>
      </w:r>
    </w:p>
    <w:p>
      <w:r>
        <w:t>- Luật Bảo vệ môi trường ngày 17/11/2020;</w:t>
      </w:r>
    </w:p>
    <w:p>
      <w:r>
        <w:t>- Quyết định số 12/2021/QĐ - TTg ngày 24/3/2021 của Thủ tướng Chính phủ ban hành Quy chế hoạt động ứng phó sự cố tràn dầu</w:t>
      </w:r>
    </w:p>
    <w:p>
      <w:r>
        <w:t>II</w:t>
      </w:r>
    </w:p>
    <w:p>
      <w:r>
        <w:t>Thủ tục hành chính thuộc thẩm quyền giải quyết của Ủy ban nhân dân cấp huyện</w:t>
      </w:r>
    </w:p>
    <w:p>
      <w:r>
        <w:t>Thẩm định và phê duyệt Kế hoạch ứng phó sự cố tràn dầu của các cơ sở kinh doanh xăng, dầu trên địa bàn quản lý thuộc thẩm quyền giải quyết của Ủy ban nhân dân cấp huyện</w:t>
      </w:r>
    </w:p>
    <w:p>
      <w:r>
        <w:t>15 ngày làm việc</w:t>
      </w:r>
    </w:p>
    <w:p>
      <w:r>
        <w:t>Bộ phận tiếp nhận và trả kết quả giải quyết thủ tục hành chính của UBND cấp huyện</w:t>
      </w:r>
    </w:p>
    <w:p>
      <w:r>
        <w:t>Không quy định</w:t>
      </w:r>
    </w:p>
    <w:p>
      <w:r>
        <w:t>- Luật Tài nguyên, môi trường biển và hải đảo Việt Nam ngày 25/6/2015;</w:t>
      </w:r>
    </w:p>
    <w:p>
      <w:r>
        <w:t>- Luật Bảo vệ môi trường ngày 17/11/2020;</w:t>
      </w:r>
    </w:p>
    <w:p>
      <w:r>
        <w:t>- Quyết định số 12/2021/QĐ - TTg ngày 24/3/2021 của Thủ tướng Chính phủ ban hành Quy chế hoạt động ứng phó sự cố tràn dầu.</w:t>
      </w:r>
    </w:p>
    <w:p>
      <w:r>
        <w:t>III</w:t>
      </w:r>
    </w:p>
    <w:p>
      <w:r>
        <w:t>Thủ tục hành chính thuộc thẩm quyền giải quyết của Ủy ban nhân dân cấp huyện có biển</w:t>
      </w:r>
    </w:p>
    <w:p>
      <w:r>
        <w:t>1</w:t>
      </w:r>
    </w:p>
    <w:p>
      <w:r>
        <w:t>Giao khu vực biển</w:t>
      </w:r>
    </w:p>
    <w:p>
      <w:r>
        <w:t>40 ngày làm việc  (thời gian lấy ý kiến và thời gian kiểm tra thực địa không tính vào thời gian thẩm định hồ sơ)</w:t>
      </w:r>
    </w:p>
    <w:p>
      <w:r>
        <w:t>-nt-</w:t>
      </w:r>
    </w:p>
    <w:p>
      <w:r>
        <w:t>Không quy định</w:t>
      </w:r>
    </w:p>
    <w:p>
      <w:r>
        <w:t>- Luật Tài nguyên, môi trường biển và hải đảo Việt Nam ngày 25/6/2015;</w:t>
      </w:r>
    </w:p>
    <w:p>
      <w:r>
        <w:t>- Luật Bảo vệ môi trường ngày 17/11/2020;</w:t>
      </w:r>
    </w:p>
    <w:p>
      <w:r>
        <w:t>- Nghị định số 11/2021/NĐ-CP ngày 10/02/2021 của Chính phủ quy định việc giao các khu vực biển nhất định cho tổ chức, cá nhân khai thác, sử dụng tài nguyên biển;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4193/QĐ-BTNMT  ngày 29/12/2023 của Bộ Trưởng Bộ Tài nguyên và Môi trường về việc công bố các thủ tục hành chính được sửa đổi, bổ sung trong lĩnh vực biển và hải đảo thuộc phạm vi chức năng quản lý nhà nước của Bộ Tài nguyên và Môi trường .</w:t>
      </w:r>
    </w:p>
    <w:p>
      <w:r>
        <w:t>2</w:t>
      </w:r>
    </w:p>
    <w:p>
      <w:r>
        <w:t>Gia hạn thời hạn giao khu vực biển</w:t>
      </w:r>
    </w:p>
    <w:p>
      <w:r>
        <w:t>40 ngày làm việc  (thời gian lấy ý kiến và thời gian kiểm tra thực địa không tính vào thời gian thẩm định hồ sơ)</w:t>
      </w:r>
    </w:p>
    <w:p>
      <w:r>
        <w:t>-nt-</w:t>
      </w:r>
    </w:p>
    <w:p>
      <w:r>
        <w:t>Không quy định</w:t>
      </w:r>
    </w:p>
    <w:p>
      <w:r>
        <w:t>3</w:t>
      </w:r>
    </w:p>
    <w:p>
      <w:r>
        <w:t>Trả lại khu vực biển</w:t>
      </w:r>
    </w:p>
    <w:p>
      <w:r>
        <w:t>- Đối với trường hợp trả lại một phần khu vực biển: 30 ngày làm việc.</w:t>
      </w:r>
    </w:p>
    <w:p>
      <w:r>
        <w:t>- Đối với trường hợp trả lại toàn bộ khu vực biển: 25 ngày làm việc.  (thời gian lấy ý kiến và thời gian kiểm tra thực địa không tính vào thời gian thẩm định hồ sơ)</w:t>
      </w:r>
    </w:p>
    <w:p>
      <w:r>
        <w:t>-nt-</w:t>
      </w:r>
    </w:p>
    <w:p>
      <w:r>
        <w:t>Không quy định</w:t>
      </w:r>
    </w:p>
    <w:p>
      <w:r>
        <w:t>4</w:t>
      </w:r>
    </w:p>
    <w:p>
      <w:r>
        <w:t>Sửa đổi, bổ sung Quyết định giao khu vực biển</w:t>
      </w:r>
    </w:p>
    <w:p>
      <w:r>
        <w:t>40 ngày làm việc  (thời gian lấy ý kiến và thời gian kiểm tra thực địa không tính vào thời gian thẩm định hồ sơ )</w:t>
      </w:r>
    </w:p>
    <w:p>
      <w:r>
        <w:t>-nt-</w:t>
      </w:r>
    </w:p>
    <w:p>
      <w:r>
        <w:t>Không quy định</w:t>
      </w:r>
    </w:p>
    <w:p>
      <w:r>
        <w:t>5</w:t>
      </w:r>
    </w:p>
    <w:p>
      <w:r>
        <w:t>Công nhận khu vực biển</w:t>
      </w:r>
    </w:p>
    <w:p>
      <w:r>
        <w:t>20 ngày làm việc  (thời gian lấy ý kiến và thời gian kiểm tra thực địa không tính vào thời gian thẩm định hồ sơ)</w:t>
      </w:r>
    </w:p>
    <w:p>
      <w:r>
        <w:t>-nt-</w:t>
      </w:r>
    </w:p>
    <w:p>
      <w:r>
        <w:t>Không quy định</w:t>
      </w:r>
    </w:p>
    <w:p>
      <w:r>
        <w:t>PHỤ LỤC II</w:t>
      </w:r>
    </w:p>
    <w:p>
      <w:r>
        <w:t>QUY TRÌNH NỘI BỘ GIẢI QUYẾT THỦ TỤC HÀNH CHÍNH VỀ LĨNH VỰC BIỂN THUỘC THẨM QUYỀN GIẢI QUYẾT CỦA SỞ TÀI NGUYÊN VÀ MÔI TRƯỜNG, ỦY BAN NHÂN DÂN CẤP HUYỆN</w:t>
      </w:r>
    </w:p>
    <w:p>
      <w:r>
        <w:t>(Ban hành kèm theo Quyết định số 51/QĐ-UBND ngày 15 tháng 01 năm 2024 của Chủ tịch Ủy ban nhân dân tỉnh)</w:t>
      </w:r>
    </w:p>
    <w:p>
      <w:r>
        <w:t>I. Thủ tục hành chính thuộc thẩm quyền giải quyết của Sở Tài nguyên và Môi trường</w:t>
      </w:r>
    </w:p>
    <w:p>
      <w:r>
        <w:t>1. Thủ tục hành chính về cấp Giấy phép nhận chìm ở biển</w:t>
      </w:r>
    </w:p>
    <w:p>
      <w:r>
        <w:t>Trình tự công việc</w:t>
      </w:r>
    </w:p>
    <w:p>
      <w:r>
        <w:t>Chức danh, vị trí</w:t>
      </w:r>
    </w:p>
    <w:p>
      <w:r>
        <w:t>Nội dung công việc</w:t>
      </w:r>
    </w:p>
    <w:p>
      <w:r>
        <w:t>Thời gian thực hiện</w:t>
      </w:r>
    </w:p>
    <w:p>
      <w:r>
        <w:t>Giai đoạn 1: Thẩm định hồ sơ đề nghị cấp Giấy phép nhận chìm ở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tổ chức thẩm định hồ sơ  (trường hợp cần thiết, tham mưu văn bản lấy ý kiến của các cơ quan có liên quan; tham mưu tổ chức kiểm thực địa) ; dự thảo văn bản kết quả thẩm định hồ sơ, trình lãnh đạo Sở Tài nguyên và Môi trường</w:t>
      </w:r>
    </w:p>
    <w:p>
      <w:r>
        <w:t>32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cấp Giấy phép nhận chìm ở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Sở Tài nguyên và Môi trường</w:t>
      </w:r>
    </w:p>
    <w:p>
      <w:r>
        <w:t>02 ngày làm việc</w:t>
      </w:r>
    </w:p>
    <w:p>
      <w:r>
        <w:t>Bước 8</w:t>
      </w:r>
    </w:p>
    <w:p>
      <w:r>
        <w:t>Lãnh đạo Sở Tài nguyên và Môi trường</w:t>
      </w:r>
    </w:p>
    <w:p>
      <w:r>
        <w:t>Xem xét thông qua Tờ trình và dự thảo Giấy phép nhận chìm ở biển hoặc văn bản thông báo trả hồ sơ</w:t>
      </w:r>
    </w:p>
    <w:p>
      <w:r>
        <w:t>01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Giấy phép nhận chìm ở biển, trình lãnh đạo UBND tỉnh</w:t>
      </w:r>
    </w:p>
    <w:p>
      <w:r>
        <w:t>01 ngày làm việc</w:t>
      </w:r>
    </w:p>
    <w:p>
      <w:r>
        <w:t>Bước 13</w:t>
      </w:r>
    </w:p>
    <w:p>
      <w:r>
        <w:t>Lãnh đạo UBND tỉnh</w:t>
      </w:r>
    </w:p>
    <w:p>
      <w:r>
        <w:t>Ký duyệt Giấy phép nhận chìm ở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Sở Tài nguyên và Môi trường</w:t>
      </w:r>
    </w:p>
    <w:p>
      <w:r>
        <w:t>Ký văn bản thông báo lệ phí phải nộp trước khi nhận kết quả giải quyết thủ tục hành chính</w:t>
      </w:r>
    </w:p>
    <w:p>
      <w:r>
        <w:t>1,5 ngày làm việc</w:t>
      </w:r>
    </w:p>
    <w:p>
      <w:r>
        <w:t>Bước 16</w:t>
      </w:r>
    </w:p>
    <w:p>
      <w:r>
        <w:t>Văn phòng Sở Tài nguyên và Môi trường</w:t>
      </w:r>
    </w:p>
    <w:p>
      <w:r>
        <w:t>Chuyển kết quả cho Bộ phận tiếp nhận và trả kết quả của Sở Tài nguyên và Môi trường tại Trung tâm Phục vụ hành chính công tỉnh và các cơ quan quản lý nhà nước có liên quan</w:t>
      </w:r>
    </w:p>
    <w:p>
      <w:r>
        <w:t>0,5 ngày làm việc</w:t>
      </w:r>
    </w:p>
    <w:p>
      <w:r>
        <w:t>Bước 17</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46 ngày làm việc</w:t>
      </w:r>
    </w:p>
    <w:p>
      <w:r>
        <w:t>2. Thủ tục hành chính về gia hạn Giấy phép nhận chìm ở biển</w:t>
      </w:r>
    </w:p>
    <w:p>
      <w:r>
        <w:t>Trình tự công việc</w:t>
      </w:r>
    </w:p>
    <w:p>
      <w:r>
        <w:t>Chức danh, vị trí</w:t>
      </w:r>
    </w:p>
    <w:p>
      <w:r>
        <w:t>Nội dung công việc</w:t>
      </w:r>
    </w:p>
    <w:p>
      <w:r>
        <w:t>Thời gian thực hiện</w:t>
      </w:r>
    </w:p>
    <w:p>
      <w:r>
        <w:t>Giai đoạn 1: Thẩm định hồ sơ đề nghị gia hạn Giấy phép nhận chìm ở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tổ chức thẩm định hồ sơ  (trường hợp cần thiết, tham mưu văn bản lấy ý kiến của các cơ quan có liên quan; tham mưu tổ chức kiểm thực địa);  dự thảo văn bản kết quả thẩm định hồ sơ, trình lãnh đạo Sở Tài nguyên và Môi trường</w:t>
      </w:r>
    </w:p>
    <w:p>
      <w:r>
        <w:t>25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thông báo kết quả họp thẩm định cho tổ chức, cá nhân để yêu cầu chỉnh sửa, hoàn thiện hồ sơ</w:t>
      </w:r>
    </w:p>
    <w:p>
      <w:r>
        <w:t>Giờ hành chính</w:t>
      </w:r>
    </w:p>
    <w:p>
      <w:r>
        <w:t>Giai đoạn 2: Trình, phê duyệt hồ sơ đề nghị gia hạn Giấy phép nhận chìm ở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Sở Tài nguyên và Môi trường</w:t>
      </w:r>
    </w:p>
    <w:p>
      <w:r>
        <w:t>02 ngày làm việc</w:t>
      </w:r>
    </w:p>
    <w:p>
      <w:r>
        <w:t>Bước 8</w:t>
      </w:r>
    </w:p>
    <w:p>
      <w:r>
        <w:t>Lãnh đạo Sở Tài nguyên và Môi trường</w:t>
      </w:r>
    </w:p>
    <w:p>
      <w:r>
        <w:t>Xem xét thông qua tờ trình và dự thảo Giấy phép nhận chìm ở biển hoặc văn bản thông báo trả hồ sơ</w:t>
      </w:r>
    </w:p>
    <w:p>
      <w:r>
        <w:t>01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Giấy phép nhận chìm ở biển, trình lãnh đạo UBND tỉnh</w:t>
      </w:r>
    </w:p>
    <w:p>
      <w:r>
        <w:t>01 ngày làm việc</w:t>
      </w:r>
    </w:p>
    <w:p>
      <w:r>
        <w:t>Bước 13</w:t>
      </w:r>
    </w:p>
    <w:p>
      <w:r>
        <w:t>Lãnh đạo UBND tỉnh</w:t>
      </w:r>
    </w:p>
    <w:p>
      <w:r>
        <w:t>Ký duyệt Giấy phép nhận chìm ở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Sở Tài nguyên và Môi trường</w:t>
      </w:r>
    </w:p>
    <w:p>
      <w:r>
        <w:t>Ký văn bản thông báo lệ phí phải nộp trước khi nhận kết quả giải quyết thủ tục hành chính</w:t>
      </w:r>
    </w:p>
    <w:p>
      <w:r>
        <w:t>1,5 ngày làm việc</w:t>
      </w:r>
    </w:p>
    <w:p>
      <w:r>
        <w:t>Bước 16</w:t>
      </w:r>
    </w:p>
    <w:p>
      <w:r>
        <w:t>Văn phòng Sở Tài nguyên và Môi trường</w:t>
      </w:r>
    </w:p>
    <w:p>
      <w:r>
        <w:t>Chuyển kết quả cho Bộ phận tiếp nhận và trả kết quả của Sở Tài nguyên và Môi trường tại Trung tâm Phục vụ hành chính công tỉnh và các cơ quan quản lý nhà nước có liên quan</w:t>
      </w:r>
    </w:p>
    <w:p>
      <w:r>
        <w:t>0,5 ngày làm việc</w:t>
      </w:r>
    </w:p>
    <w:p>
      <w:r>
        <w:t>Bước 17</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39 ngày làm việc</w:t>
      </w:r>
    </w:p>
    <w:p>
      <w:r>
        <w:t>3. Thủ tục hành chính về sửa đổi, bổ sung Giấy phép nhận chìm ở biển</w:t>
      </w:r>
    </w:p>
    <w:p>
      <w:r>
        <w:t>Trình tự công việc</w:t>
      </w:r>
    </w:p>
    <w:p>
      <w:r>
        <w:t>Chức danh, vị trí</w:t>
      </w:r>
    </w:p>
    <w:p>
      <w:r>
        <w:t>Nội dung công việc</w:t>
      </w:r>
    </w:p>
    <w:p>
      <w:r>
        <w:t>Thời gian thực hiện</w:t>
      </w:r>
    </w:p>
    <w:p>
      <w:r>
        <w:t>Giai đoạn 1: Thẩm định hồ sơ đề nghị sửa đổi, bổ sung Giấy phép nhận chìm ở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tổ chức thẩm định hồ sơ  (trường hợp cần thiết, tham mưu văn bản lấy ý kiến của các cơ quan có liên quan; tham mưu tổ chức kiểm thực địa);  dự thảo văn bản kết quả thẩm định hồ sơ, trình lãnh đạo Sở Tài nguyên và Môi trường</w:t>
      </w:r>
    </w:p>
    <w:p>
      <w:r>
        <w:t>17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sửa đổi, bổ sung Giấy phép nhận chìm ở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kết quả họp thẩm định;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Sở Tài nguyên và Môi trường</w:t>
      </w:r>
    </w:p>
    <w:p>
      <w:r>
        <w:t>02 ngày làm việc</w:t>
      </w:r>
    </w:p>
    <w:p>
      <w:r>
        <w:t>Bước 8</w:t>
      </w:r>
    </w:p>
    <w:p>
      <w:r>
        <w:t>Lãnh đạo Sở Tài nguyên và Môi trường</w:t>
      </w:r>
    </w:p>
    <w:p>
      <w:r>
        <w:t>Xem xét thông qua Tờ trình và dự thảo Giấy phép nhận chìm ở biển hoặc văn bản thông báo trả hồ sơ</w:t>
      </w:r>
    </w:p>
    <w:p>
      <w:r>
        <w:t>01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Giấy phép nhận chìm ở biển, trình lãnh đạo UBND tỉnh</w:t>
      </w:r>
    </w:p>
    <w:p>
      <w:r>
        <w:t>01 ngày làm việc</w:t>
      </w:r>
    </w:p>
    <w:p>
      <w:r>
        <w:t>Bước 13</w:t>
      </w:r>
    </w:p>
    <w:p>
      <w:r>
        <w:t>Lãnh đạo UBND tỉnh</w:t>
      </w:r>
    </w:p>
    <w:p>
      <w:r>
        <w:t>Ký duyệt Giấy phép nhận chìm ở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Sở Tài nguyên và Môi trường</w:t>
      </w:r>
    </w:p>
    <w:p>
      <w:r>
        <w:t>Ký văn bản thông báo lệ phí phải nộp trước khi nhận kết quả giải quyết thủ tục hành chính</w:t>
      </w:r>
    </w:p>
    <w:p>
      <w:r>
        <w:t>1,5 ngày làm việc</w:t>
      </w:r>
    </w:p>
    <w:p>
      <w:r>
        <w:t>Bước 16</w:t>
      </w:r>
    </w:p>
    <w:p>
      <w:r>
        <w:t>Văn phòng Sở Tài nguyên và Môi trường</w:t>
      </w:r>
    </w:p>
    <w:p>
      <w:r>
        <w:t>Chuyển kết quả cho Bộ phận tiếp nhận và trả kết quả của Sở Tài nguyên và Môi trường tại Trung tâm Phục vụ hành chính công tỉnh và các cơ quan quản lý nhà nước có liên quan</w:t>
      </w:r>
    </w:p>
    <w:p>
      <w:r>
        <w:t>0,5 ngày làm việc</w:t>
      </w:r>
    </w:p>
    <w:p>
      <w:r>
        <w:t>Bước 17</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31 ngày làm việc</w:t>
      </w:r>
    </w:p>
    <w:p>
      <w:r>
        <w:t>4. Thủ tục hành chính về trả lại Giấy phép nhận chìm ở biển</w:t>
      </w:r>
    </w:p>
    <w:p>
      <w:r>
        <w:t>Trình tự công việc</w:t>
      </w:r>
    </w:p>
    <w:p>
      <w:r>
        <w:t>Chức danh, vị trí</w:t>
      </w:r>
    </w:p>
    <w:p>
      <w:r>
        <w:t>Nội dung công việc</w:t>
      </w:r>
    </w:p>
    <w:p>
      <w:r>
        <w:t>Thời gian thực hiện</w:t>
      </w:r>
    </w:p>
    <w:p>
      <w:r>
        <w:t>Giai đoạn 1: Thẩm định hồ sơ đề nghị trả lại Giấy phép nhận chìm ở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tổ chức thẩm định hồ sơ  (trường hợp cần thiết, tham mưu văn bản lấy ý kiến của các cơ quan có liên quan, tổ chức kiểm thực địa);  dự thảo văn bản kết quả thẩm định hồ sơ, trình lãnh đạo Sở Tài nguyên và Môi trường</w:t>
      </w:r>
    </w:p>
    <w:p>
      <w:r>
        <w:t>25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trả lại Giấy phép nhận chìm ở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cho phép trả lại Giấy phép nhận chìm ở biển hoặc văn bản thông báo trả hồ sơ trong trường hợp các nội dung chỉnh sửa, hoàn thiện hồ sơ chưa đúng theo văn bản kết quả thẩm định hồ sơ, trình lãnh đạo Sở Tài nguyên và Môi trường</w:t>
      </w:r>
    </w:p>
    <w:p>
      <w:r>
        <w:t>02 ngày làm việc</w:t>
      </w:r>
    </w:p>
    <w:p>
      <w:r>
        <w:t>Bước 8</w:t>
      </w:r>
    </w:p>
    <w:p>
      <w:r>
        <w:t>Lãnh đạo Sở Tài nguyên và Môi trường</w:t>
      </w:r>
    </w:p>
    <w:p>
      <w:r>
        <w:t>Xem xét thông qua Tờ trình và dự thảo Quyết định cho phép trả lại Giấy phép nhận chìm ở biển hoặc văn bản thông báo trả hồ sơ</w:t>
      </w:r>
    </w:p>
    <w:p>
      <w:r>
        <w:t>01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Quyết định cho phép trả lại Giấy phép nhận chìm ở biển, trình lãnh đạo UBND tỉnh</w:t>
      </w:r>
    </w:p>
    <w:p>
      <w:r>
        <w:t>01 ngày làm việc</w:t>
      </w:r>
    </w:p>
    <w:p>
      <w:r>
        <w:t>Bước 13</w:t>
      </w:r>
    </w:p>
    <w:p>
      <w:r>
        <w:t>Lãnh đạo UBND tỉnh</w:t>
      </w:r>
    </w:p>
    <w:p>
      <w:r>
        <w:t>Ký duyệt Quyết định cho phép trả lại Giấy phép nhận chìm ở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các cơ quan quản lý nhà nước có liên quan</w:t>
      </w:r>
    </w:p>
    <w:p>
      <w:r>
        <w:t>02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39 ngày làm việc</w:t>
      </w:r>
    </w:p>
    <w:p>
      <w:r>
        <w:t>5. Thủ tục hành chính về cấp lại Giấy phép nhận chìm ở biển</w:t>
      </w:r>
    </w:p>
    <w:p>
      <w:r>
        <w:t>Trình tự công việc</w:t>
      </w:r>
    </w:p>
    <w:p>
      <w:r>
        <w:t>Chức danh, vị trí</w:t>
      </w:r>
    </w:p>
    <w:p>
      <w:r>
        <w:t>Nội dung công việc</w:t>
      </w:r>
    </w:p>
    <w:p>
      <w:r>
        <w:t>Thời gian thực hiện</w:t>
      </w:r>
    </w:p>
    <w:p>
      <w:r>
        <w:t>Giai đoạn 1: Thẩm định hồ sơ đề nghị cấp lại Giấy phép nhận chìm ở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tổ chức thẩm định hồ sơ  (trường hợp cần thiết, tham mưu văn bản lấy ý kiến của các cơ quan có liên quan, tổ chức kiểm thực địa);  dự thảo văn bản kết quả thẩm định hồ sơ, trình lãnh đạo Sở Tài nguyên và Môi trường</w:t>
      </w:r>
    </w:p>
    <w:p>
      <w:r>
        <w:t>09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cấp lại Giấy phép nhận chìm ở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Giấy phép nhận chìm ở biển hoặc văn bản thông báo trả hồ sơ trong trường hợp các nội dung chỉnh sửa, hoàn thiện hồ sơ chưa đúng theo văn bản kết quả thẩm định hồ sơ, trình lãnh đạo Sở Tài nguyên và Môi trường</w:t>
      </w:r>
    </w:p>
    <w:p>
      <w:r>
        <w:t>02 ngày làm việc</w:t>
      </w:r>
    </w:p>
    <w:p>
      <w:r>
        <w:t>Bước 8</w:t>
      </w:r>
    </w:p>
    <w:p>
      <w:r>
        <w:t>Lãnh đạo Sở Tài nguyên và Môi trường</w:t>
      </w:r>
    </w:p>
    <w:p>
      <w:r>
        <w:t>Xem xét thông qua Tờ trình và dự thảo Giấy phép nhận chìm ở biển hoặc văn bản thông báo trả hồ sơ</w:t>
      </w:r>
    </w:p>
    <w:p>
      <w:r>
        <w:t>01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Giấy phép nhận chìm ở biển, trình lãnh đạo UBND tỉnh</w:t>
      </w:r>
    </w:p>
    <w:p>
      <w:r>
        <w:t>01 ngày làm việc</w:t>
      </w:r>
    </w:p>
    <w:p>
      <w:r>
        <w:t>Bước 13</w:t>
      </w:r>
    </w:p>
    <w:p>
      <w:r>
        <w:t>Lãnh đạo UBND tỉnh</w:t>
      </w:r>
    </w:p>
    <w:p>
      <w:r>
        <w:t>Ký duyệt Giấy phép nhận chìm ở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Sở Tài nguyên và Môi trường</w:t>
      </w:r>
    </w:p>
    <w:p>
      <w:r>
        <w:t>Ký văn bản thông báo lệ phí phải nộp trước khi nhận kết quả giải quyết thủ tục hành chính</w:t>
      </w:r>
    </w:p>
    <w:p>
      <w:r>
        <w:t>1,5 ngày làm việc</w:t>
      </w:r>
    </w:p>
    <w:p>
      <w:r>
        <w:t>Bước 16</w:t>
      </w:r>
    </w:p>
    <w:p>
      <w:r>
        <w:t>Văn phòng Sở Tài nguyên và Môi trường</w:t>
      </w:r>
    </w:p>
    <w:p>
      <w:r>
        <w:t>Chuyển kết quả cho Bộ phận tiếp nhận và trả kết quả của Sở Tài nguyên và Môi trường tại Trung tâm Phục vụ hành chính công tỉnh và các cơ quan quản lý nhà nước có liên quan</w:t>
      </w:r>
    </w:p>
    <w:p>
      <w:r>
        <w:t>0,5 ngày làm việc</w:t>
      </w:r>
    </w:p>
    <w:p>
      <w:r>
        <w:t>Bước 17</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23 ngày làm việc</w:t>
      </w:r>
    </w:p>
    <w:p>
      <w:r>
        <w:t>6. Thủ tục hành chính về Giao khu vực biển</w:t>
      </w:r>
    </w:p>
    <w:p>
      <w:r>
        <w:t>Trình tự công việc</w:t>
      </w:r>
    </w:p>
    <w:p>
      <w:r>
        <w:t>Chức danh, vị trí</w:t>
      </w:r>
    </w:p>
    <w:p>
      <w:r>
        <w:t>Nội dung công việc</w:t>
      </w:r>
    </w:p>
    <w:p>
      <w:r>
        <w:t>Thời gian thực hiện</w:t>
      </w:r>
    </w:p>
    <w:p>
      <w:r>
        <w:t>Giai đoạn 1: Thẩm định hồ sơ đề nghị giao khu vực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tham mưu UBND tỉnh lấy ý kiến của các cơ quan có liên quan theo quy định; tổ chức thẩm định hồ sơ ( trường hợp cần thiết, tham mưu thành lập Hội đồng thẩm định hồ sơ; tổ chức kiểm thực địa; tổ chức họp hội đồng thẩm định hồ sơ và ghi biên bản họp Hội đồng thẩm định) ; dự thảo văn bản kết quả thẩm định hồ sơ, trình lãnh đạo Sở Tài nguyên và Môi trường</w:t>
      </w:r>
    </w:p>
    <w:p>
      <w:r>
        <w:t>43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 giao khu vực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kết quả họp thẩm định;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giao khu vực biển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Quyết định giao khu vực biển, trình lãnh đạo UBND tỉnh</w:t>
      </w:r>
    </w:p>
    <w:p>
      <w:r>
        <w:t>01 ngày làm việc</w:t>
      </w:r>
    </w:p>
    <w:p>
      <w:r>
        <w:t>Bước 13</w:t>
      </w:r>
    </w:p>
    <w:p>
      <w:r>
        <w:t>Lãnh đạo UBND tỉnh</w:t>
      </w:r>
    </w:p>
    <w:p>
      <w:r>
        <w:t>Ký duyệt Quyết định giao khu vực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Cục thuế tỉnh</w:t>
      </w:r>
    </w:p>
    <w:p>
      <w:r>
        <w:t>01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55 ngày làm việc</w:t>
      </w:r>
    </w:p>
    <w:p>
      <w:r>
        <w:t>7. Thủ tục hành chính về gia hạn thời hạn Giao khu vực biển</w:t>
      </w:r>
    </w:p>
    <w:p>
      <w:r>
        <w:t>Trình tự công việc</w:t>
      </w:r>
    </w:p>
    <w:p>
      <w:r>
        <w:t>Chức danh, vị trí</w:t>
      </w:r>
    </w:p>
    <w:p>
      <w:r>
        <w:t>Nội dung công việc</w:t>
      </w:r>
    </w:p>
    <w:p>
      <w:r>
        <w:t>Thời gian thực hiện</w:t>
      </w:r>
    </w:p>
    <w:p>
      <w:r>
        <w:t>Giai đoạn 1: Thẩm định hồ sơ đề nghị gia hạn thời hạn giao khu vực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dự thảo văn bản kết quả thẩm định hồ sơ, trình lãnh đạo Sở Tài nguyên và Môi trường</w:t>
      </w:r>
    </w:p>
    <w:p>
      <w:r>
        <w:t>28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gia hạn thời hạn giao khu vực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giao khu vực biển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Quyết định giao khu vực biển, trình lãnh đạo UBND tỉnh</w:t>
      </w:r>
    </w:p>
    <w:p>
      <w:r>
        <w:t>01 ngày làm việc</w:t>
      </w:r>
    </w:p>
    <w:p>
      <w:r>
        <w:t>Bước 13</w:t>
      </w:r>
    </w:p>
    <w:p>
      <w:r>
        <w:t>Lãnh đạo UBND tỉnh</w:t>
      </w:r>
    </w:p>
    <w:p>
      <w:r>
        <w:t>Ký duyệt Quyết định giao khu vực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Cục thuế tỉnh</w:t>
      </w:r>
    </w:p>
    <w:p>
      <w:r>
        <w:t>01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40 ngày làm việc</w:t>
      </w:r>
    </w:p>
    <w:p>
      <w:r>
        <w:t>8. Thủ tục hành chính về trả lại khu vực biển</w:t>
      </w:r>
    </w:p>
    <w:p>
      <w:r>
        <w:t>Trình tự công việc</w:t>
      </w:r>
    </w:p>
    <w:p>
      <w:r>
        <w:t>Chức danh, vị trí</w:t>
      </w:r>
    </w:p>
    <w:p>
      <w:r>
        <w:t>Nội dung công việc</w:t>
      </w:r>
    </w:p>
    <w:p>
      <w:r>
        <w:t>Thời gian thực hiện</w:t>
      </w:r>
    </w:p>
    <w:p>
      <w:r>
        <w:t>Giai đoạn 1: Thẩm định hồ sơ đề nghị trả lại khu vực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dự thảo văn bản kết quả thẩm định hồ sơ, trình lãnh đạo Sở Tài nguyên và Môi trường</w:t>
      </w:r>
    </w:p>
    <w:p>
      <w:r>
        <w:t>- Trường hợp trả lại một phần khu vực biển: 18 ngày làm việc;</w:t>
      </w:r>
    </w:p>
    <w:p>
      <w:r>
        <w:t>- Trường hợp trả lại toàn bộ khu vực biển: 13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trả lại khu vực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cho phép trả lại khu vực biển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cho phép trả lại khu vực biển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1,5 ngày làm việc</w:t>
      </w:r>
    </w:p>
    <w:p>
      <w:r>
        <w:t>Bước 12</w:t>
      </w:r>
    </w:p>
    <w:p>
      <w:r>
        <w:t>Lãnh đạo Văn phòng UBND tỉnh</w:t>
      </w:r>
    </w:p>
    <w:p>
      <w:r>
        <w:t>Xem xét, thông qua dự thảo Quyết định cho phép trả lại khu vực biển, trình lãnh đạo UBND tỉnh</w:t>
      </w:r>
    </w:p>
    <w:p>
      <w:r>
        <w:t>01 ngày làm việc</w:t>
      </w:r>
    </w:p>
    <w:p>
      <w:r>
        <w:t>Bước 13</w:t>
      </w:r>
    </w:p>
    <w:p>
      <w:r>
        <w:t>Lãnh đạo UBND tỉnh</w:t>
      </w:r>
    </w:p>
    <w:p>
      <w:r>
        <w:t>Ký duyệt Quyết định cho phép trả lại khu vực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Cục thuế tỉnh</w:t>
      </w:r>
    </w:p>
    <w:p>
      <w:r>
        <w:t>01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 Trường hợp trả lại một phần khu vực biển: 30 ngày làm việc;</w:t>
      </w:r>
    </w:p>
    <w:p>
      <w:r>
        <w:t>- Trường hợp trả lại toàn bộ khu vực biển: 25 ngày làm việc.</w:t>
      </w:r>
    </w:p>
    <w:p>
      <w:r>
        <w:t>9. Thủ tục hành chính về sửa đổi, bổ sung quyết định giao khu vực biển</w:t>
      </w:r>
    </w:p>
    <w:p>
      <w:r>
        <w:t>Trình tự công việc</w:t>
      </w:r>
    </w:p>
    <w:p>
      <w:r>
        <w:t>Chức danh, vị trí</w:t>
      </w:r>
    </w:p>
    <w:p>
      <w:r>
        <w:t>Nội dung công việc</w:t>
      </w:r>
    </w:p>
    <w:p>
      <w:r>
        <w:t>Thời gian thực hiện</w:t>
      </w:r>
    </w:p>
    <w:p>
      <w:r>
        <w:t>Giai đoạn 1: Thẩm định hồ sơ đề nghị sửa đổi, bổ sung Quyết định giao khu vực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01 ngày làm việc</w:t>
      </w:r>
    </w:p>
    <w:p>
      <w:r>
        <w:t>Bước 2</w:t>
      </w:r>
    </w:p>
    <w:p>
      <w:r>
        <w:t>Phòng Biển</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dự thảo văn bản kết quả thẩm định hồ sơ, trình lãnh đạo Sở Tài nguyên và Môi trường</w:t>
      </w:r>
    </w:p>
    <w:p>
      <w:r>
        <w:t>28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hồ sơ đề nghị sửa đổi, bổ sung Quyết định giao khu vực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giao khu vực biển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Quyết định giao khu vực biển, trình lãnh đạo UBND tỉnh</w:t>
      </w:r>
    </w:p>
    <w:p>
      <w:r>
        <w:t>01 ngày làm việc</w:t>
      </w:r>
    </w:p>
    <w:p>
      <w:r>
        <w:t>Bước 13</w:t>
      </w:r>
    </w:p>
    <w:p>
      <w:r>
        <w:t>Lãnh đạo UBND tỉnh</w:t>
      </w:r>
    </w:p>
    <w:p>
      <w:r>
        <w:t>Ký duyệt Quyết định giao khu vực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Cục thuế tỉnh</w:t>
      </w:r>
    </w:p>
    <w:p>
      <w:r>
        <w:t>01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40 ngày làm việc</w:t>
      </w:r>
    </w:p>
    <w:p>
      <w:r>
        <w:t>10. Thủ tục hành chính về công nhận khu vực biển</w:t>
      </w:r>
    </w:p>
    <w:p>
      <w:r>
        <w:t>Trình tự công việc</w:t>
      </w:r>
    </w:p>
    <w:p>
      <w:r>
        <w:t>Chức danh, vị trí</w:t>
      </w:r>
    </w:p>
    <w:p>
      <w:r>
        <w:t>Nội dung công việc</w:t>
      </w:r>
    </w:p>
    <w:p>
      <w:r>
        <w:t>Thời gian thực hiện</w:t>
      </w:r>
    </w:p>
    <w:p>
      <w:r>
        <w:t>Giai đoạn 1: Thẩm định hồ sơ đề nghị công nhận khu vực biển   (Thời gian lấy ý kiến và kiểm tra thực địa không tính vào thời gian thẩm định hồ sơ)</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0,5 ngày làm việc</w:t>
      </w:r>
    </w:p>
    <w:p>
      <w:r>
        <w:t>Bước 2</w:t>
      </w:r>
    </w:p>
    <w:p>
      <w:r>
        <w:t>Phòng Biển</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dự thảo văn bản kết quả thẩm định hồ sơ, trình lãnh đạo Sở Tài nguyên và Môi trường</w:t>
      </w:r>
    </w:p>
    <w:p>
      <w:r>
        <w:t>08 ngày làm việc</w:t>
      </w:r>
    </w:p>
    <w:p>
      <w:r>
        <w:t>Bước 3</w:t>
      </w:r>
    </w:p>
    <w:p>
      <w:r>
        <w:t>Lãnh đạo Sở Tài nguyên và Môi trường</w:t>
      </w:r>
    </w:p>
    <w:p>
      <w:r>
        <w:t>Xem xét, ký văn bản kết quả thẩm định hồ sơ</w:t>
      </w:r>
    </w:p>
    <w:p>
      <w:r>
        <w:t>1,5 ngày làm việc</w:t>
      </w:r>
    </w:p>
    <w:p>
      <w:r>
        <w:t>Bước 4</w:t>
      </w:r>
    </w:p>
    <w:p>
      <w:r>
        <w:t>Văn phòng Sở Tài nguyên và Môi trường</w:t>
      </w:r>
    </w:p>
    <w:p>
      <w:r>
        <w:t>Chuyển văn bản kết quả thẩm định hồ sơ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 giao khu vực biển</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giao khu vực biển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giao khu vực biển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02 ngày làm việc</w:t>
      </w:r>
    </w:p>
    <w:p>
      <w:r>
        <w:t>Bước 12</w:t>
      </w:r>
    </w:p>
    <w:p>
      <w:r>
        <w:t>Lãnh đạo Văn phòng UBND tỉnh</w:t>
      </w:r>
    </w:p>
    <w:p>
      <w:r>
        <w:t>Xem xét, thông qua dự thảo Quyết định giao khu vực biển, trình lãnh đạo UBND tỉnh</w:t>
      </w:r>
    </w:p>
    <w:p>
      <w:r>
        <w:t>01 ngày làm việc</w:t>
      </w:r>
    </w:p>
    <w:p>
      <w:r>
        <w:t>Bước 13</w:t>
      </w:r>
    </w:p>
    <w:p>
      <w:r>
        <w:t>Lãnh đạo UBND tỉnh</w:t>
      </w:r>
    </w:p>
    <w:p>
      <w:r>
        <w:t>Ký duyệt Quyết định giao khu vực biển</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Cục thuế tỉnh</w:t>
      </w:r>
    </w:p>
    <w:p>
      <w:r>
        <w:t>01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11. Thủ tục hành chính về thẩm định và phê duyệt Kế hoạch ứng phó sự cố tràn dầu của các cơ sở, dự án, tổng kho xăng dầu và kho xăng dầu trên địa bàn tỉnh Ninh Thuận thuộc thẩm quyền giải quyết của Ủy ban nhân dân tỉnh</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0,5 ngày làm việc</w:t>
      </w:r>
    </w:p>
    <w:p>
      <w:r>
        <w:t>Bước 2</w:t>
      </w:r>
    </w:p>
    <w:p>
      <w:r>
        <w:t>Phòng Biển</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Sở Tài nguyên và Môi trường</w:t>
      </w:r>
    </w:p>
    <w:p>
      <w:r>
        <w:t>10 ngày làm việc</w:t>
      </w:r>
    </w:p>
    <w:p>
      <w:r>
        <w:t>Bước 3</w:t>
      </w:r>
    </w:p>
    <w:p>
      <w:r>
        <w:t>Lãnh đạo Sở Tài nguyên và Môi trường</w:t>
      </w:r>
    </w:p>
    <w:p>
      <w:r>
        <w:t>Xem xét, ký văn bản kết quả thẩm định hồ sơ</w:t>
      </w:r>
    </w:p>
    <w:p>
      <w:r>
        <w:t>01 ngày làm việc</w:t>
      </w:r>
    </w:p>
    <w:p>
      <w:r>
        <w:t>Bước 4</w:t>
      </w:r>
    </w:p>
    <w:p>
      <w:r>
        <w:t>Văn phòng Sở Tài nguyên và Môi trường</w:t>
      </w:r>
    </w:p>
    <w:p>
      <w:r>
        <w:t>Chuyển văn bản kết quả thẩm định hồ sơ định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phê duyệt Kế hoạch ứng phó sự cố tràn dầu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w:t>
      </w:r>
    </w:p>
    <w:p>
      <w:r>
        <w:t>Tiếp nhận hồ sơ và chuyển hồ sơ cho Bộ phận văn thư để chuyển</w:t>
      </w:r>
    </w:p>
    <w:p>
      <w:r>
        <w:t>0,5 ngày làm</w:t>
      </w:r>
    </w:p>
    <w:p>
      <w:r>
        <w:t>hành chính công tỉnh</w:t>
      </w:r>
    </w:p>
    <w:p>
      <w:r>
        <w:t>cho phòng Kinh tế - Tổng hợp thuộc Văn phòng UBND tỉnh</w:t>
      </w:r>
    </w:p>
    <w:p>
      <w:r>
        <w:t>việc</w:t>
      </w:r>
    </w:p>
    <w:p>
      <w:r>
        <w:t>Bước 11</w:t>
      </w:r>
    </w:p>
    <w:p>
      <w:r>
        <w:t>Phòng Kinh tế - Tổng hợp thuộc Văn phòng UBND tỉnh</w:t>
      </w:r>
    </w:p>
    <w:p>
      <w:r>
        <w:t>Thẩm tra, xử lý hồ sơ, trình lãnh đạo Văn phòng UBND tỉnh</w:t>
      </w:r>
    </w:p>
    <w:p>
      <w:r>
        <w:t>1,5 ngày làm việc</w:t>
      </w:r>
    </w:p>
    <w:p>
      <w:r>
        <w:t>Bước 12</w:t>
      </w:r>
    </w:p>
    <w:p>
      <w:r>
        <w:t>Lãnh đạo Văn phòng UBND tỉnh</w:t>
      </w:r>
    </w:p>
    <w:p>
      <w:r>
        <w:t>Xem xét, thông qua dự thảo Quyết định phê duyệt Kế hoạch ứng phó sự cố tràn dầu, trình lãnh đạo UBND tỉnh</w:t>
      </w:r>
    </w:p>
    <w:p>
      <w:r>
        <w:t>01 ngày làm việc</w:t>
      </w:r>
    </w:p>
    <w:p>
      <w:r>
        <w:t>Bước 13</w:t>
      </w:r>
    </w:p>
    <w:p>
      <w:r>
        <w:t>Lãnh đạo UBND tỉnh</w:t>
      </w:r>
    </w:p>
    <w:p>
      <w:r>
        <w:t>Ký duyệt Quyết định phê duyệt Kế hoạch ứng phó sự cố tràn dầu</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các cơ quan có liên quan</w:t>
      </w:r>
    </w:p>
    <w:p>
      <w:r>
        <w:t>0,5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II. Thủ tục hành chính thuộc thẩm quyền giải quyết của Ủy ban nhân dân cấp huyện</w:t>
      </w:r>
    </w:p>
    <w:p>
      <w:r>
        <w:t>1. Thủ tục hành chính về thẩm định và phê duyệt Kế hoạch ứng phó sự cố tràn dầu của các cơ sở kinh doanh xăng, dầu trên địa bàn quản lý thuộc thẩm quyền giải quyết của Ủy ban nhân dân cấp huyện</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Văn phòng UBND cấp huyện</w:t>
      </w:r>
    </w:p>
    <w:p>
      <w:r>
        <w:t>8,5 ngày làm việc</w:t>
      </w:r>
    </w:p>
    <w:p>
      <w:r>
        <w:t>Bước 3</w:t>
      </w:r>
    </w:p>
    <w:p>
      <w:r>
        <w:t>Lãnh đạo Văn phòng UBND cấp huyện</w:t>
      </w:r>
    </w:p>
    <w:p>
      <w:r>
        <w:t>Xem xét, thông qua dự thảo văn bản kết quả thẩm định hồ sơ, trình lãnh đạo UBND cấp huyện</w:t>
      </w:r>
    </w:p>
    <w:p>
      <w:r>
        <w:t>0,5 ngày làm việc</w:t>
      </w:r>
    </w:p>
    <w:p>
      <w:r>
        <w:t>Bước 4</w:t>
      </w:r>
    </w:p>
    <w:p>
      <w:r>
        <w:t>Lãnh đạo UBND cấp huyện</w:t>
      </w:r>
    </w:p>
    <w:p>
      <w:r>
        <w:t>Xem xét, ký văn bản kết quả thẩm định hồ sơ</w:t>
      </w:r>
    </w:p>
    <w:p>
      <w:r>
        <w:t>0,5 ngày làm việc</w:t>
      </w:r>
    </w:p>
    <w:p>
      <w:r>
        <w:t>Bước 5</w:t>
      </w:r>
    </w:p>
    <w:p>
      <w:r>
        <w:t>Phòng Tài nguyên và Môi trường</w:t>
      </w:r>
    </w:p>
    <w:p>
      <w:r>
        <w:t>Chuyển văn bản kết quả thẩm định hồ sơ cho Bộ phận tiếp nhận và giao trả kết quả của Ủy ban nhân dân cấp huyện</w:t>
      </w:r>
    </w:p>
    <w:p>
      <w:r>
        <w:t>0,5 ngày làm việc</w:t>
      </w:r>
    </w:p>
    <w:p>
      <w:r>
        <w:t>Bước 6</w:t>
      </w:r>
    </w:p>
    <w:p>
      <w:r>
        <w:t>Bộ phận tiếp nhận và giao trả kết quả của Ủy ban nhân dân cấp huyện</w:t>
      </w:r>
    </w:p>
    <w:p>
      <w:r>
        <w:t>Gửi văn bản kết quả thẩm định hồ sơ cho tổ chức, cá nhân để yêu cầu chỉnh sửa, hoàn thiện hồ sơ</w:t>
      </w:r>
    </w:p>
    <w:p>
      <w:r>
        <w:t>Giờ hành chính</w:t>
      </w:r>
    </w:p>
    <w:p>
      <w:r>
        <w:t>Giai đoạn 2: Trình, phê duyệt hồ sơ kế hoạch ứng phó sự cố tràn dầu</w:t>
      </w:r>
    </w:p>
    <w:p>
      <w:r>
        <w:t>Bước 7</w:t>
      </w:r>
    </w:p>
    <w:p>
      <w:r>
        <w:t>Bộ phận tiếp nhận và giao trả kết quả của Ủy ban nhân dân cấp huyện</w:t>
      </w:r>
    </w:p>
    <w:p>
      <w:r>
        <w:t>Tiếp nhận hồ sơ sau khi tổ chức, cá nhân đã chỉnh sửa, hoàn thiện theo văn bản kết quả thẩm định hồ sơ và chuyển hồ sơ cho Phòng Tài nguyên và Môi trường</w:t>
      </w:r>
    </w:p>
    <w:p>
      <w:r>
        <w:t>0,5 ngày làm việc</w:t>
      </w:r>
    </w:p>
    <w:p>
      <w:r>
        <w:t>Bước 8</w:t>
      </w:r>
    </w:p>
    <w:p>
      <w:r>
        <w:t>Phòng Tài nguyên và Môi trường</w:t>
      </w:r>
    </w:p>
    <w:p>
      <w:r>
        <w:t>Xem xét các nội dung chỉnh sửa, hoàn thiện hồ sơ theo văn bản kết quả thẩm định hồ sơ; Thông qua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Văn phòng UBND cấp huyện</w:t>
      </w:r>
    </w:p>
    <w:p>
      <w:r>
        <w:t>02 ngày làm việc</w:t>
      </w:r>
    </w:p>
    <w:p>
      <w:r>
        <w:t>Bước 9</w:t>
      </w:r>
    </w:p>
    <w:p>
      <w:r>
        <w:t>Lãnh đạo Văn phòng UBND cấp huyện</w:t>
      </w:r>
    </w:p>
    <w:p>
      <w:r>
        <w:t>Xem xét thông qua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UBND cấp huyện</w:t>
      </w:r>
    </w:p>
    <w:p>
      <w:r>
        <w:t>01 ngày làm việc</w:t>
      </w:r>
    </w:p>
    <w:p>
      <w:r>
        <w:t>Bước 10</w:t>
      </w:r>
    </w:p>
    <w:p>
      <w:r>
        <w:t>Lãnh đạo UBND cấp huyện</w:t>
      </w:r>
    </w:p>
    <w:p>
      <w:r>
        <w:t>Ký duyệt Quyết định phê duyệt Kế hoạch ứng phó sự cố tràn dầu hoặc văn bản thông báo trả hồ sơ trong trường hợp các nội dung chỉnh sửa, hoàn thiện hồ sơ chưa đúng theo văn bản kết quả thẩm định hồ sơ</w:t>
      </w:r>
    </w:p>
    <w:p>
      <w:r>
        <w:t>0,5 ngày làm việc</w:t>
      </w:r>
    </w:p>
    <w:p>
      <w:r>
        <w:t>Bước 11</w:t>
      </w:r>
    </w:p>
    <w:p>
      <w:r>
        <w:t>Phòng Tài nguyên và Môi trường</w:t>
      </w:r>
    </w:p>
    <w:p>
      <w:r>
        <w:t>Chuyển Quyết định phê duyệt Kế hoạch ứng phó sự cố tràn dầu hoặc văn bản thông báo trả hồ sơ trong trường hợp các nội dung chỉnh sửa, hoàn thiện hồ sơ chưa đúng theo văn bản kết quả thẩm định hồ sơ cho Bộ phận tiếp nhận và giao trả kết quả của Ủy ban nhân dân cấp huyện</w:t>
      </w:r>
    </w:p>
    <w:p>
      <w:r>
        <w:t>0,5 ngày làm việc</w:t>
      </w:r>
    </w:p>
    <w:p>
      <w:r>
        <w:t>Bước 12</w:t>
      </w:r>
    </w:p>
    <w:p>
      <w:r>
        <w:t>Bộ phận tiếp nhận và giao trả kết quả của Ủy ban nhân dân cấp huyện</w:t>
      </w:r>
    </w:p>
    <w:p>
      <w:r>
        <w:t>Trả kết quả giải quyết thủ tục hành chính cho tổ chức, cá nhân</w:t>
      </w:r>
    </w:p>
    <w:p>
      <w:r>
        <w:t>Giờ hành chính</w:t>
      </w:r>
    </w:p>
    <w:p>
      <w:r>
        <w:t>Tổng thời gian thực hiện thủ tục hành chính: 15 ngày làm việc</w:t>
      </w:r>
    </w:p>
    <w:p>
      <w:r>
        <w:t>III. Thủ tục hành chính thuộc thẩm quyền giải quyết của Ủy ban nhân dân cấp huyện có biển 1. Thủ tục hành chính về Giao khu vực biển</w:t>
      </w:r>
    </w:p>
    <w:p>
      <w:r>
        <w:t>Trình tự công việc</w:t>
      </w:r>
    </w:p>
    <w:p>
      <w:r>
        <w:t>Chức danh, vị trí</w:t>
      </w:r>
    </w:p>
    <w:p>
      <w:r>
        <w:t>Nội dung công việc</w:t>
      </w:r>
    </w:p>
    <w:p>
      <w:r>
        <w:t>Thời gian thực hiện</w:t>
      </w:r>
    </w:p>
    <w:p>
      <w:r>
        <w:t>Giai đoạn 1: Thẩm định hồ sơ đề nghị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01 ngày làm việc</w:t>
      </w:r>
    </w:p>
    <w:p>
      <w:r>
        <w:t>Bước 2</w:t>
      </w:r>
    </w:p>
    <w:p>
      <w:r>
        <w:t>Phòng Tài nguyên và Môi trường</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Tài nguyên và Môi trường</w:t>
      </w:r>
    </w:p>
    <w:p>
      <w:r>
        <w:t>0,5 ngày làm việc</w:t>
      </w:r>
    </w:p>
    <w:p>
      <w:r>
        <w:t>Bước 5</w:t>
      </w:r>
    </w:p>
    <w:p>
      <w:r>
        <w:t>Phòng Tài nguyên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Tài nguyên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Giờ hành chính</w:t>
      </w:r>
    </w:p>
    <w:p>
      <w:r>
        <w:t>Tổng thời gian thực hiện thủ tục hành chính: 40 ngày làm việc</w:t>
      </w:r>
    </w:p>
    <w:p>
      <w:r>
        <w:t>2. Thủ tục hành chính về gia hạn thời hạn Giao khu vực biển</w:t>
      </w:r>
    </w:p>
    <w:p>
      <w:r>
        <w:t>Trình tự công việc</w:t>
      </w:r>
    </w:p>
    <w:p>
      <w:r>
        <w:t>Chức danh, vị trí</w:t>
      </w:r>
    </w:p>
    <w:p>
      <w:r>
        <w:t>Nội dung công việc</w:t>
      </w:r>
    </w:p>
    <w:p>
      <w:r>
        <w:t>Thời gian thực hiện</w:t>
      </w:r>
    </w:p>
    <w:p>
      <w:r>
        <w:t>Giai đoạn 1: Thẩm định hồ sơ đề nghị gia hạn thời hạn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gia hạn thời hạn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Tài nguyên và Môi trường</w:t>
      </w:r>
    </w:p>
    <w:p>
      <w:r>
        <w:t>0,5 ngày làm việc</w:t>
      </w:r>
    </w:p>
    <w:p>
      <w:r>
        <w:t>Bước 5</w:t>
      </w:r>
    </w:p>
    <w:p>
      <w:r>
        <w:t>Phòng Tài nguyên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Tài nguyên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Giờ hành chính</w:t>
      </w:r>
    </w:p>
    <w:p>
      <w:r>
        <w:t>Tổng thời gian thực hiện thủ tục hành chính: 40 ngày làm việc</w:t>
      </w:r>
    </w:p>
    <w:p>
      <w:r>
        <w:t>3. Thủ tục hành chính về trả lại khu vực biển</w:t>
      </w:r>
    </w:p>
    <w:p>
      <w:r>
        <w:t>Trình tự công việc</w:t>
      </w:r>
    </w:p>
    <w:p>
      <w:r>
        <w:t>Chức danh, vị trí</w:t>
      </w:r>
    </w:p>
    <w:p>
      <w:r>
        <w:t>Nội dung công việc</w:t>
      </w:r>
    </w:p>
    <w:p>
      <w:r>
        <w:t>Thời gian thực hiện</w:t>
      </w:r>
    </w:p>
    <w:p>
      <w:r>
        <w:t>Giai đoạn 1: Thẩm định hồ sơ đề nghị trả lại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 Trường hợp trả lại một phần khu vực biển: 20 ngày làm việc;</w:t>
      </w:r>
    </w:p>
    <w:p>
      <w:r>
        <w:t>- Trường hợp trả lại toàn bộ khu vực biển: 15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trả lại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Tài nguyên và Môi trường</w:t>
      </w:r>
    </w:p>
    <w:p>
      <w:r>
        <w:t>0,5 ngày làm việc</w:t>
      </w:r>
    </w:p>
    <w:p>
      <w:r>
        <w:t>Bước 5</w:t>
      </w:r>
    </w:p>
    <w:p>
      <w:r>
        <w:t>Phòng Tài nguyên và Môi trường</w:t>
      </w:r>
    </w:p>
    <w:p>
      <w:r>
        <w:t>Xem xét các nội dung chỉnh sửa, hoàn thiện hồ sơ theo văn bản kết quả thẩm định hồ sơ; Thông qua Tờ trình và dự thảo Quyết định cho phép trả lại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cho phép trả lại khu vực biển, trình lãnh đạo UBND cấp huyện</w:t>
      </w:r>
    </w:p>
    <w:p>
      <w:r>
        <w:t>03 ngày làm việc</w:t>
      </w:r>
    </w:p>
    <w:p>
      <w:r>
        <w:t>Bước 7</w:t>
      </w:r>
    </w:p>
    <w:p>
      <w:r>
        <w:t>Lãnh đạo UBND cấp huyện</w:t>
      </w:r>
    </w:p>
    <w:p>
      <w:r>
        <w:t>Ký duyệt Quyết định cho phép trả lại khu vực</w:t>
      </w:r>
    </w:p>
    <w:p>
      <w:r>
        <w:t>02 ngày làm việc</w:t>
      </w:r>
    </w:p>
    <w:p>
      <w:r>
        <w:t>Bước 8</w:t>
      </w:r>
    </w:p>
    <w:p>
      <w:r>
        <w:t>Phòng Tài nguyên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Giờ hành chính</w:t>
      </w:r>
    </w:p>
    <w:p>
      <w:r>
        <w:t>Tổng thời gian thực hiện thủ tục hành chính: 40 ngày làm việc</w:t>
      </w:r>
    </w:p>
    <w:p>
      <w:r>
        <w:t>4. Thủ tục hành chính về sửa đổi, bổ sung quyết định giao khu vực biển</w:t>
      </w:r>
    </w:p>
    <w:p>
      <w:r>
        <w:t>Trình tự công việc</w:t>
      </w:r>
    </w:p>
    <w:p>
      <w:r>
        <w:t>Chức danh, vị trí</w:t>
      </w:r>
    </w:p>
    <w:p>
      <w:r>
        <w:t>Nội dung công việc</w:t>
      </w:r>
    </w:p>
    <w:p>
      <w:r>
        <w:t>Thời gian thực hiện</w:t>
      </w:r>
    </w:p>
    <w:p>
      <w:r>
        <w:t>Giai đoạn 1: Thẩm định hồ sơ đề nghị sửa đổi, bổ sung quyết định giao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30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sửa đổi, bổ sung quyết định giao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Tài nguyên và Môi trường</w:t>
      </w:r>
    </w:p>
    <w:p>
      <w:r>
        <w:t>0,5 ngày làm việc</w:t>
      </w:r>
    </w:p>
    <w:p>
      <w:r>
        <w:t>Bước 5</w:t>
      </w:r>
    </w:p>
    <w:p>
      <w:r>
        <w:t>Phòng Tài nguyên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Tài nguyên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Giờ hành chính</w:t>
      </w:r>
    </w:p>
    <w:p>
      <w:r>
        <w:t>Tổng thời gian thực hiện thủ tục hành chính: 40 ngày làm việc</w:t>
      </w:r>
    </w:p>
    <w:p>
      <w:r>
        <w:t>5. Thủ tục hành chính về công nhận khu vực biển</w:t>
      </w:r>
    </w:p>
    <w:p>
      <w:r>
        <w:t>Trình tự công việc</w:t>
      </w:r>
    </w:p>
    <w:p>
      <w:r>
        <w:t>Chức danh, vị trí</w:t>
      </w:r>
    </w:p>
    <w:p>
      <w:r>
        <w:t>Nội dung công việc</w:t>
      </w:r>
    </w:p>
    <w:p>
      <w:r>
        <w:t>Thời gian thực hiện</w:t>
      </w:r>
    </w:p>
    <w:p>
      <w:r>
        <w:t>Giai đoạn 1: Thẩm định hồ sơ đề nghị công nhận khu vực biển   (Thời gian lấy ý kiến và kiểm tra thực địa không tính vào thời gian thẩm định hồ sơ)</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tổ chức thẩm định hồ sơ ( trường hợp cần thiết, tham mưu thành lập Hội đồng thẩm định hồ sơ; gửi văn bản lấy ý kiến của các cơ quan có liên quan; tổ chức kiểm thực địa; tổ chức họp hội đồng thẩm định hồ sơ và ghi biên bản họp Hội đồng thẩm định) ; thông qua văn bản kết quả thẩm định hồ sơ; chuyển kết quả thẩm định cho Bộ phận tiếp nhận và giao trả kết quả của Ủy ban nhân dân cấp huyện</w:t>
      </w:r>
    </w:p>
    <w:p>
      <w:r>
        <w:t>10 ngày làm việc</w:t>
      </w:r>
    </w:p>
    <w:p>
      <w:r>
        <w:t>Bước 3</w:t>
      </w:r>
    </w:p>
    <w:p>
      <w:r>
        <w:t>Bộ phận tiếp nhận và giao trả kết quả của Ủy ban nhân dân cấp huyện</w:t>
      </w:r>
    </w:p>
    <w:p>
      <w:r>
        <w:t>Gửi văn bản kết quả thẩm định hồ sơ cho cá nhân Việt Nam để yêu cầu chỉnh sửa, hoàn thiện hồ sơ</w:t>
      </w:r>
    </w:p>
    <w:p>
      <w:r>
        <w:t>Giờ hành chính</w:t>
      </w:r>
    </w:p>
    <w:p>
      <w:r>
        <w:t>Giai đoạn 2: Trình, phê duyệt hồ sơ đề nghị công nhận khu vực biển</w:t>
      </w:r>
    </w:p>
    <w:p>
      <w:r>
        <w:t>Bước 4</w:t>
      </w:r>
    </w:p>
    <w:p>
      <w:r>
        <w:t>Bộ phận tiếp nhận và giao trả kết quả của Ủy ban nhân dân cấp huyện</w:t>
      </w:r>
    </w:p>
    <w:p>
      <w:r>
        <w:t>Tiếp nhận hồ sơ sau khi cá nhân Việt Nam đã chỉnh sửa, hoàn thiện theo văn bản kết quả thẩm định hồ sơ và chuyển hồ sơ cho Phòng Tài nguyên và Môi trường</w:t>
      </w:r>
    </w:p>
    <w:p>
      <w:r>
        <w:t>0,5 ngày làm việc</w:t>
      </w:r>
    </w:p>
    <w:p>
      <w:r>
        <w:t>Bước 5</w:t>
      </w:r>
    </w:p>
    <w:p>
      <w:r>
        <w:t>Phòng Tài nguyên và Môi trường</w:t>
      </w:r>
    </w:p>
    <w:p>
      <w:r>
        <w:t>Xem xét các nội dung chỉnh sửa, hoàn thiện hồ sơ theo văn bản kết quả thẩm định hồ sơ; Thông qua Tờ trình và dự thảo Quyết định giao khu vực biển hoặc văn bản thông báo trả hồ sơ trong trường hợp các nội dung chỉnh sửa, hoàn thiện hồ sơ chưa đúng theo văn bản kết quả thẩm định hồ sơ; trình lãnh đạo Văn phòng UBND cấp huyện</w:t>
      </w:r>
    </w:p>
    <w:p>
      <w:r>
        <w:t>2,5 ngày làm việc</w:t>
      </w:r>
    </w:p>
    <w:p>
      <w:r>
        <w:t>Bước 6</w:t>
      </w:r>
    </w:p>
    <w:p>
      <w:r>
        <w:t>Lãnh đạo Văn phòng UBND cấp huyện</w:t>
      </w:r>
    </w:p>
    <w:p>
      <w:r>
        <w:t>Xem xét thông qua dự thảo Quyết định giao khu vực biển, trình lãnh đạo UBND cấp huyện</w:t>
      </w:r>
    </w:p>
    <w:p>
      <w:r>
        <w:t>03 ngày làm việc</w:t>
      </w:r>
    </w:p>
    <w:p>
      <w:r>
        <w:t>Bước 7</w:t>
      </w:r>
    </w:p>
    <w:p>
      <w:r>
        <w:t>Lãnh đạo UBND cấp huyện</w:t>
      </w:r>
    </w:p>
    <w:p>
      <w:r>
        <w:t>Ký duyệt Quyết định giao khu vực biển</w:t>
      </w:r>
    </w:p>
    <w:p>
      <w:r>
        <w:t>02 ngày làm việc</w:t>
      </w:r>
    </w:p>
    <w:p>
      <w:r>
        <w:t>Bước 8</w:t>
      </w:r>
    </w:p>
    <w:p>
      <w:r>
        <w:t>Phòng Tài nguyên và Môi trường</w:t>
      </w:r>
    </w:p>
    <w:p>
      <w:r>
        <w:t>Chuyển Quyết định giao khu vực biển cho Bộ phận tiếp nhận và giao trả kết quả của Ủy ban nhân dân cấp huyện</w:t>
      </w:r>
    </w:p>
    <w:p>
      <w:r>
        <w:t>01 ngày làm việc</w:t>
      </w:r>
    </w:p>
    <w:p>
      <w:r>
        <w:t>Bước 9</w:t>
      </w:r>
    </w:p>
    <w:p>
      <w:r>
        <w:t>Bộ phận tiếp nhận và giao trả kết quả của Ủy ban nhân dân cấp huyện</w:t>
      </w:r>
    </w:p>
    <w:p>
      <w:r>
        <w:t>Trả kết quả giải quyết thủ tục hành chính cho cá nhân Việt Nam</w:t>
      </w:r>
    </w:p>
    <w:p>
      <w:r>
        <w:t>Giờ hành chính</w:t>
      </w:r>
    </w:p>
    <w:p>
      <w:r>
        <w:t>Tổng thời gian thực hiện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