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51/QĐ-BTC năm 2025 bổ sung dự toán chi ngân sách Nhà nước năm 2024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51/QĐ-BTC</w:t>
      </w:r>
    </w:p>
    <w:p>
      <w:r>
        <w:t>Hà Nội, ngày 10 tháng 01 năm 2025</w:t>
      </w:r>
    </w:p>
    <w:p>
      <w:r>
        <w:t>QUYẾT ĐỊNH</w:t>
      </w:r>
    </w:p>
    <w:p>
      <w:r>
        <w:t>VỀ VIỆC BỔ SUNG DỰ TOÁN CHI NGÂN SÁCH NHÀ NƯỚC NĂM 2024</w:t>
      </w:r>
    </w:p>
    <w:p>
      <w:r>
        <w:t>BỘ TRƯỞNG BỘ TÀI CHÍNH</w:t>
      </w:r>
    </w:p>
    <w:p>
      <w:r>
        <w:t>Căn cứ Nghị định số 14/2023/NĐ-CP ngày 20/4/2023 của Chính phủ quy định chức năng, nhiệm vụ, quyền hạn và cơ cấu tổ chức của Bộ Tài chính;</w:t>
      </w:r>
    </w:p>
    <w:p>
      <w:r>
        <w:t>Căn cứ Quyết định số 2539/QĐ-BTC ngày 15/11/2023 của Bộ Tài chính quy định chức năng, nhiệm vụ, quyền hạn và cơ cấu tổ chức của Cục Kế hoạch - Tài chính;</w:t>
      </w:r>
    </w:p>
    <w:p>
      <w:r>
        <w:t>Căn cứ Quyết định số 1713/QĐ-TTg ngày 31/12/2024 của Thủ tướng Chính phủ về việc phân bổ chi tiết dự toán chi thường xuyên ngân sách nhà nước năm 2024 của các bộ, cơ quan trung ương, bổ sung có mục tiêu cho các địa phương và phân bổ chi tiết dự toán chi thường xuyên ngân sách trung ương thực hiện các chương trình mục tiêu quốc gia năm 2024;</w:t>
      </w:r>
    </w:p>
    <w:p>
      <w:r>
        <w:t>Theo đề nghị của Cục trưởng Cục Kế hoạch - Tài chính.</w:t>
      </w:r>
    </w:p>
    <w:p>
      <w:r>
        <w:t>QUYẾT ĐỊNH:</w:t>
      </w:r>
    </w:p>
    <w:p>
      <w:r>
        <w:t>Điều 1.  Giao bổ sung dự toán chi ngân sách nhà nước năm 2024 cho các đơn vị theo phụ lục đính kèm.</w:t>
      </w:r>
    </w:p>
    <w:p>
      <w:r>
        <w:t>Điều 2.  Căn cứ dự toán chi ngân sách nhà nước năm 2024 được giao, Thủ trưởng các đơn vị dự toán thuộc Bộ Tài chính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Thủ trưởng các đơn vị dự toán thuộc Bộ Tài chính và Thủ trưởng các đơn vị có liên quan chịu trách nhiệm thi hành Quyết định này./.</w:t>
      </w:r>
    </w:p>
    <w:p>
      <w:r>
        <w:t>Nơi nhận:</w:t>
      </w:r>
    </w:p>
    <w:p>
      <w:r>
        <w:t>- Như Điều 3;</w:t>
      </w:r>
    </w:p>
    <w:p>
      <w:r>
        <w:t>- Bộ Tài chính (Các Vụ: NSNN, HCSN);</w:t>
      </w:r>
    </w:p>
    <w:p>
      <w:r>
        <w:t>- Kiểm toán Nhà nước;</w:t>
      </w:r>
    </w:p>
    <w:p>
      <w:r>
        <w:t>- Kho bạc Nhà nước;</w:t>
      </w:r>
    </w:p>
    <w:p>
      <w:r>
        <w:t>- Cục TH&amp;TKTC (để công khai);</w:t>
      </w:r>
    </w:p>
    <w:p>
      <w:r>
        <w:t>- Kho bạc Nhà nước (nơi giao dịch);</w:t>
      </w:r>
    </w:p>
    <w:p>
      <w:r>
        <w:t>- Lưu: VT, KHTC.</w:t>
      </w:r>
    </w:p>
    <w:p>
      <w:r>
        <w:t>KT. BỘ TRƯỞNG</w:t>
      </w:r>
    </w:p>
    <w:p>
      <w:r>
        <w:t>THỨ TRƯỞNG</w:t>
      </w:r>
    </w:p>
    <w:p>
      <w:r>
        <w:t>Nguyễn Đức Chi</w:t>
      </w:r>
    </w:p>
    <w:p>
      <w:r>
        <w:t>PHỤ LỤC I</w:t>
      </w:r>
    </w:p>
    <w:p>
      <w:r>
        <w:t>BỔ SUNG DỰ TOÁN CHI NGÂN SÁCH NHÀ NƯỚC NĂM 2024</w:t>
      </w:r>
    </w:p>
    <w:p>
      <w:r>
        <w:t>ĐƠN VỊ: TỔNG CỤC HẢI QUAN</w:t>
      </w:r>
    </w:p>
    <w:p>
      <w:r>
        <w:t>MÃ SỐ ĐƠN VỊ QHNSNN: 1059110</w:t>
      </w:r>
    </w:p>
    <w:p>
      <w:r>
        <w:t>(Kèm theo Quyết định số 51/QĐ-BTC ngày 10/01/2025 của Bộ Tài chính)</w:t>
      </w:r>
    </w:p>
    <w:p>
      <w:r>
        <w:t>Đơn vị tính: 1.000 đồng</w:t>
      </w:r>
    </w:p>
    <w:p>
      <w:r>
        <w:t>STT</w:t>
      </w:r>
    </w:p>
    <w:p>
      <w:r>
        <w:t>Nội dung</w:t>
      </w:r>
    </w:p>
    <w:p>
      <w:r>
        <w:t>Tổng cộng</w:t>
      </w:r>
    </w:p>
    <w:p>
      <w:r>
        <w:t>Trong đó</w:t>
      </w:r>
    </w:p>
    <w:p>
      <w:r>
        <w:t>Nguồn NSNN</w:t>
      </w:r>
    </w:p>
    <w:p>
      <w:r>
        <w:t>Vốn viện trợ</w:t>
      </w:r>
    </w:p>
    <w:p>
      <w:r>
        <w:t>DỰ TOÁN CHI NGÂN SÁCH NHÀ NƯỚC</w:t>
      </w:r>
    </w:p>
    <w:p>
      <w:r>
        <w:t>7.663.000</w:t>
      </w:r>
    </w:p>
    <w:p>
      <w:r>
        <w:t>7.663.000</w:t>
      </w:r>
    </w:p>
    <w:p>
      <w:r>
        <w:t>0</w:t>
      </w:r>
    </w:p>
    <w:p>
      <w:r>
        <w:t>I</w:t>
      </w:r>
    </w:p>
    <w:p>
      <w:r>
        <w:t>QUẢN LÝ HÀNH CHÍNH (Khoản 341)</w:t>
      </w:r>
    </w:p>
    <w:p>
      <w:r>
        <w:t>7.663.000</w:t>
      </w:r>
    </w:p>
    <w:p>
      <w:r>
        <w:t>7.663.000</w:t>
      </w:r>
    </w:p>
    <w:p>
      <w:r>
        <w:t>0</w:t>
      </w:r>
    </w:p>
    <w:p>
      <w:r>
        <w:t>1</w:t>
      </w:r>
    </w:p>
    <w:p>
      <w:r>
        <w:t>Kinh phí thực hiện tự chủ</w:t>
      </w:r>
    </w:p>
    <w:p>
      <w:r>
        <w:t>0</w:t>
      </w:r>
    </w:p>
    <w:p>
      <w:r>
        <w:t>0</w:t>
      </w:r>
    </w:p>
    <w:p>
      <w:r>
        <w:t>0</w:t>
      </w:r>
    </w:p>
    <w:p>
      <w:r>
        <w:t>2</w:t>
      </w:r>
    </w:p>
    <w:p>
      <w:r>
        <w:t>Kinh phí không thực hiện tự chủ</w:t>
      </w:r>
    </w:p>
    <w:p>
      <w:r>
        <w:t>7.663.000</w:t>
      </w:r>
    </w:p>
    <w:p>
      <w:r>
        <w:t>7.663.000</w:t>
      </w:r>
    </w:p>
    <w:p>
      <w:r>
        <w:t>0</w:t>
      </w:r>
    </w:p>
    <w:p>
      <w:r>
        <w:t>Chi ứng dụng công nghệ thông tin</w:t>
      </w:r>
    </w:p>
    <w:p>
      <w:r>
        <w:t>7.663.000</w:t>
      </w:r>
    </w:p>
    <w:p>
      <w:r>
        <w:t>7.663.000</w:t>
      </w:r>
    </w:p>
    <w:p>
      <w:r>
        <w:t>0</w:t>
      </w:r>
    </w:p>
    <w:p>
      <w:r>
        <w:t>Ghi chú:</w:t>
      </w:r>
    </w:p>
    <w:p>
      <w:r>
        <w:t>1. Mục 1.2: Thực hiện nhiệm vụ được Bộ Tài chính phê duyệt tại Quyết định số 2744/QĐ-BTC ngày 19/11/2024.</w:t>
      </w:r>
    </w:p>
    <w:p>
      <w:r>
        <w:t>2. Tổng cục Hải quan:</w:t>
      </w:r>
    </w:p>
    <w:p>
      <w:r>
        <w:t>- Thực hiện phân bổ, giao dự toán chi tiết năm 2024 cho các đơn vị dự toán trực thuộc theo quy định.</w:t>
      </w:r>
    </w:p>
    <w:p>
      <w:r>
        <w:t>- Báo cáo Bộ Tài chính (qua Cục Kế hoạch - Tài chính): Kết quả phân bổ chi tiết dự toán năm 2024 đối với đơn vị dự toán trực thuộc kèm theo Quyết định bổ sung dự toán năm 2024 đối với đơn vị dự toán trực thuộc./.</w:t>
      </w:r>
    </w:p>
    <w:p>
      <w:r>
        <w:t>PHỤ LỤC II</w:t>
      </w:r>
    </w:p>
    <w:p>
      <w:r>
        <w:t>BỔ SUNG DỰ TOÁN CHI NGÂN SÁCH NHÀ NƯỚC NĂM 2024</w:t>
      </w:r>
    </w:p>
    <w:p>
      <w:r>
        <w:t>ĐƠN VỊ: CỤC TIN HỌC VÀ THỐNG KÊ TÀI CHÍNH</w:t>
      </w:r>
    </w:p>
    <w:p>
      <w:r>
        <w:t>MÃ SỐ ĐƠN VỊ QHNSNN: 1108686</w:t>
      </w:r>
    </w:p>
    <w:p>
      <w:r>
        <w:t>(Kèm theo Quyết định số 51/QĐ-BTC ngày 10/01/2025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109.277.320</w:t>
      </w:r>
    </w:p>
    <w:p>
      <w:r>
        <w:t>109.277.320</w:t>
      </w:r>
    </w:p>
    <w:p>
      <w:r>
        <w:t>0</w:t>
      </w:r>
    </w:p>
    <w:p>
      <w:r>
        <w:t>I</w:t>
      </w:r>
    </w:p>
    <w:p>
      <w:r>
        <w:t>QUẢN LÝ HÀNH CHÍNH (Khoản 341)</w:t>
      </w:r>
    </w:p>
    <w:p>
      <w:r>
        <w:t>109.277.320</w:t>
      </w:r>
    </w:p>
    <w:p>
      <w:r>
        <w:t>109.277.320</w:t>
      </w:r>
    </w:p>
    <w:p>
      <w:r>
        <w:t>0</w:t>
      </w:r>
    </w:p>
    <w:p>
      <w:r>
        <w:t>1</w:t>
      </w:r>
    </w:p>
    <w:p>
      <w:r>
        <w:t>Kinh phí thực hiện tự chủ</w:t>
      </w:r>
    </w:p>
    <w:p>
      <w:r>
        <w:t>0</w:t>
      </w:r>
    </w:p>
    <w:p>
      <w:r>
        <w:t>0</w:t>
      </w:r>
    </w:p>
    <w:p>
      <w:r>
        <w:t>0</w:t>
      </w:r>
    </w:p>
    <w:p>
      <w:r>
        <w:t>2</w:t>
      </w:r>
    </w:p>
    <w:p>
      <w:r>
        <w:t>Kinh phí không thực hiện tự chủ</w:t>
      </w:r>
    </w:p>
    <w:p>
      <w:r>
        <w:t>109.277.320</w:t>
      </w:r>
    </w:p>
    <w:p>
      <w:r>
        <w:t>109.277.320</w:t>
      </w:r>
    </w:p>
    <w:p>
      <w:r>
        <w:t>0</w:t>
      </w:r>
    </w:p>
    <w:p>
      <w:r>
        <w:t>Chi ứng dụng công nghệ thông tin</w:t>
      </w:r>
    </w:p>
    <w:p>
      <w:r>
        <w:t>109.277.320</w:t>
      </w:r>
    </w:p>
    <w:p>
      <w:r>
        <w:t>109.377.320</w:t>
      </w:r>
    </w:p>
    <w:p>
      <w:r>
        <w:t>0</w:t>
      </w:r>
    </w:p>
    <w:p>
      <w:r>
        <w:t>Ghi chú:</w:t>
      </w:r>
    </w:p>
    <w:p>
      <w:r>
        <w:t>1. Mục 1.2: Thực hiện nhiệm vụ được Bộ Tài chính phê duyệt tại Quyết định số 50/QĐ-BTC ngày 10/01/2025.</w:t>
      </w:r>
    </w:p>
    <w:p>
      <w:r>
        <w:t>2. Cục Tin học và Thống kê tài chính:</w:t>
      </w:r>
    </w:p>
    <w:p>
      <w:r>
        <w:t>- Thực hiện phân bổ, giao dự toán chi tiết năm 2024 cho các đơn vị dự toán trực thuộc theo quy định.</w:t>
      </w:r>
    </w:p>
    <w:p>
      <w:r>
        <w:t>- Báo cáo Bộ Tài chính (qua Cục Kế hoạch - Tài chính): Kết quả phân bổ chi tiết dự toán năm 2024 đối với đơn vị dự toán trực thuộc kèm theo Quyết định bổ sung dự toán năm 2024 đối với đơn vị dự toán trực thuộc./.</w:t>
      </w:r>
    </w:p>
    <w:p>
      <w:r>
        <w:t>PHỤ LỤC III</w:t>
      </w:r>
    </w:p>
    <w:p>
      <w:r>
        <w:t>BỔ SUNG DỰ TOÁN CHI NGÂN SÁCH NHÀ NƯỚC NĂM 2024</w:t>
      </w:r>
    </w:p>
    <w:p>
      <w:r>
        <w:t>ĐƠN VỊ: VĂN PHÒNG BỘ TÀI CHÍNH</w:t>
      </w:r>
    </w:p>
    <w:p>
      <w:r>
        <w:t>MÃ SỐ ĐƠN VỊ QHNSNN: 1132948</w:t>
      </w:r>
    </w:p>
    <w:p>
      <w:r>
        <w:t>MÃ SỐ KBNN GIAO DỊCH: 0011</w:t>
      </w:r>
    </w:p>
    <w:p>
      <w:r>
        <w:t>(Kèm theo Quyết định số 51/QĐ-BTC ngày 10/01/2025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2.900.300</w:t>
      </w:r>
    </w:p>
    <w:p>
      <w:r>
        <w:t>2.900.300</w:t>
      </w:r>
    </w:p>
    <w:p>
      <w:r>
        <w:t>0</w:t>
      </w:r>
    </w:p>
    <w:p>
      <w:r>
        <w:t>I</w:t>
      </w:r>
    </w:p>
    <w:p>
      <w:r>
        <w:t>QUẢN LÝ HÀNH CHÍNH (Khoản 341)</w:t>
      </w:r>
    </w:p>
    <w:p>
      <w:r>
        <w:t>2.900.300</w:t>
      </w:r>
    </w:p>
    <w:p>
      <w:r>
        <w:t>2.900.300</w:t>
      </w:r>
    </w:p>
    <w:p>
      <w:r>
        <w:t>0</w:t>
      </w:r>
    </w:p>
    <w:p>
      <w:r>
        <w:t>1</w:t>
      </w:r>
    </w:p>
    <w:p>
      <w:r>
        <w:t>Kinh phí thực hiện tự chủ</w:t>
      </w:r>
    </w:p>
    <w:p>
      <w:r>
        <w:t>2.900.300</w:t>
      </w:r>
    </w:p>
    <w:p>
      <w:r>
        <w:t>2.900.300</w:t>
      </w:r>
    </w:p>
    <w:p>
      <w:r>
        <w:t>0</w:t>
      </w:r>
    </w:p>
    <w:p>
      <w:r>
        <w:t>1.1</w:t>
      </w:r>
    </w:p>
    <w:p>
      <w:r>
        <w:t>Các khoản chi ngoài định mức</w:t>
      </w:r>
    </w:p>
    <w:p>
      <w:r>
        <w:t>2.900.300</w:t>
      </w:r>
    </w:p>
    <w:p>
      <w:r>
        <w:t>2.900.300</w:t>
      </w:r>
    </w:p>
    <w:p>
      <w:r>
        <w:t>Kinh phi hỗ trợ xây dựng Luật, Nghị quyết của Quốc hội</w:t>
      </w:r>
    </w:p>
    <w:p>
      <w:r>
        <w:t>2.900.300</w:t>
      </w:r>
    </w:p>
    <w:p>
      <w:r>
        <w:t>2.900.300</w:t>
      </w:r>
    </w:p>
    <w:p>
      <w:r>
        <w:t>Ghi chú:</w:t>
      </w:r>
    </w:p>
    <w:p>
      <w:r>
        <w:t>Mục I.1.1: Chi xây dựng Luật số 48/2024/QH15 ngày 26/11/2024 Thuế giá trị gia tăng là 1.200 triệu đồng; Luật số 56/2024/QH15 ngày 29/11/2024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là 1.200 triệu đồng; Nghị quyết số 159/2024/QH15 ngày 13/11/2024 của Quốc hội khóa XV về dự toán NSNN năm 2025 là 252,2 triệu đồng; Nghị quyết số 160/2024/QH15 ngày 13/11/2024 của Quốc hội khóa XV về phân bổ NSTW năm 2025 là 248,1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