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51/2025/QĐ-UBND về Định mức kinh tế - kỹ thuật hoạt động thử nghiệm chất lượng sản phẩm hàng hóa thuộc lĩnh vực khoa học và công nghệ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51/2025/QĐ-UBND</w:t>
      </w:r>
    </w:p>
    <w:p>
      <w:r>
        <w:t>Đồng Nai, ngày 27 tháng 10 năm 2025</w:t>
      </w:r>
    </w:p>
    <w:p>
      <w:r>
        <w:t>QUYẾT ĐỊNH</w:t>
      </w:r>
    </w:p>
    <w:p>
      <w:r>
        <w:t>BAN HÀNH ĐỊNH MỨC KINH TẾ - KỸ THUẬT HOẠT ĐỘNG THỬ NGHIỆM CHẤT LƯỢNG SẢN PHẨM HÀNG HÓA THUỘC LĨNH VỰC KHOA HỌC VÀ CÔNG NGHỆ TRÊN ĐỊA BÀN TỈNH ĐỒNG NAI</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32/2019/NĐ-CP của Chính phủ quy định giao nhiệm vụ, đặt hàng hoặc đấu thầu cung cấp sản phẩm, dịch vụ công sử dụng ngân sách nhà nước từ nguồn kinh phí chi thường xuyên;</w:t>
      </w:r>
    </w:p>
    <w:p>
      <w:r>
        <w:t>Căn cứ Nghị định số 60/2021/NĐ-CP của Chính phủ quy định cơ chế tự chủ tài chính của đơn vị sự nghiệp công lập;</w:t>
      </w:r>
    </w:p>
    <w:p>
      <w:r>
        <w:t>Căn cứ Nghị định số 111/2025/NĐ-CP của Chính phủ sửa đổi, bổ sung một số điều của Nghị định số 60/2021/NĐ-CP ngày 21 tháng 6 năm 2021 của Chính phủ quy định cơ chế tự chủ tài chính của đơn vị sự nghiệp công lập.</w:t>
      </w:r>
    </w:p>
    <w:p>
      <w:r>
        <w:t>Căn cứ Thông tư số 21/2019/TT-BKHCN của Bộ trưởng Bộ Khoa học và Công nghệ quy định quy trình xây dựng định mức kinh tế - kỹ thuật dịch vụ sự nghiệp công sử dụng ngân sách nhà nước thuộc lĩnh vực quản lý nhà nước của Bộ Khoa học và Công nghệ;</w:t>
      </w:r>
    </w:p>
    <w:p>
      <w:r>
        <w:t>Theo đề nghị của Giám đốc Sở Khoa học và Công nghệ;</w:t>
      </w:r>
    </w:p>
    <w:p>
      <w:r>
        <w:t>Ủy ban nhân dân ban hành Quyết định định mức kinh tế - kỹ thuật hoạt động thử nghiệm chất lượng sản phẩm hàng hóa thuộc lĩnh vực khoa học và công nghệ trên địa bàn tỉnh Đồng Nai.</w:t>
      </w:r>
    </w:p>
    <w:p>
      <w:r>
        <w:t>Điều 1. Phạm vi điều chỉnh và đối tượng áp dụng</w:t>
      </w:r>
    </w:p>
    <w:p>
      <w:r>
        <w:t>1. Phạm vi điều chỉnh</w:t>
      </w:r>
    </w:p>
    <w:p>
      <w:r>
        <w:t>Quyết định này quy định định mức kinh tế - kỹ thuật hoạt động thử nghiệm chất lượng sản phẩm hàng hóa thuộc lĩnh vực khoa học và công nghệ trên địa bàn tỉnh Đồng Nai.</w:t>
      </w:r>
    </w:p>
    <w:p>
      <w:r>
        <w:t>2. Đối tượng áp dụng</w:t>
      </w:r>
    </w:p>
    <w:p>
      <w:r>
        <w:t>Các cơ quan, đơn vị, tổ chức, cá nhân cung cấp dịch vụ sự nghiệp công sử dụng ngân sách nhà nước liên quan đến hoạt động thử nghiệm chất lượng sản phẩm hàng hóa thuộc lĩnh vực khoa học và công nghệ trên địa bàn tỉnh Đồng Nai.</w:t>
      </w:r>
    </w:p>
    <w:p>
      <w:r>
        <w:t>3. Các định mức kinh tế - kỹ thuật</w:t>
      </w:r>
    </w:p>
    <w:p>
      <w:r>
        <w:t>a) Thử nghiệm chất lượng xăng, nhiên liệu điezen và nhiên liệu sinh học.</w:t>
      </w:r>
    </w:p>
    <w:p>
      <w:r>
        <w:t>b) Thử nghiệm chất lượng Dầu nhờn động cơ đốt trong.</w:t>
      </w:r>
    </w:p>
    <w:p>
      <w:r>
        <w:t>c) Thử nghiệm xác định hàm lượng vàng trang sức, mỹ nghệ bằng phương pháp huỳnh quang tia X.</w:t>
      </w:r>
    </w:p>
    <w:p>
      <w:r>
        <w:t>d) Thử nghiệm chất lượng vật liệu kim loại và thép các loại. đ) Thử nghiệm chất lượng thiết bị điện và điện tử.</w:t>
      </w:r>
    </w:p>
    <w:p>
      <w:r>
        <w:t>(Chi tiết tại phụ lục kèm theo)</w:t>
      </w:r>
    </w:p>
    <w:p>
      <w:r>
        <w:t>Điều 2. Trách nhiệm thực hiện</w:t>
      </w:r>
    </w:p>
    <w:p>
      <w:r>
        <w:t>1. Giao Sở Khoa học và Công nghệ tổ chức triển khai, hướng dẫn, theo dõi việc thực hiện áp dụng định mức kinh tế – kỹ thuật tổng hợp những khó khăn, vướng mắc và kịp thời báo cáo Ủy ban nhân dân tỉnh xem xét, quyết định sửa đổi, bổ sung hoặc thay thế cho phù hợp với quy định pháp luật hiện hành.</w:t>
      </w:r>
    </w:p>
    <w:p>
      <w:r>
        <w:t>2. Trong quá trình thực hiện nếu có vướng mắc, phát sinh, các sở, ban, ngành các đơn vị liên quan báo cáo Ủy ban nhân dân tỉnh (qua Sở Khoa học và Công nghệ) để xem xét, giải quyết.</w:t>
      </w:r>
    </w:p>
    <w:p>
      <w:r>
        <w:t>3. Trường hợp các văn bản pháp luật quy định được dẫn chiếu tại Quyết định này được sửa đổi, bổ sung hoặc thay thế thì áp dụng theo các văn bản sửa đổi , bổ sung, thay thế.</w:t>
      </w:r>
    </w:p>
    <w:p>
      <w:r>
        <w:t>Điều 3. Hiệu lực thi hành</w:t>
      </w:r>
    </w:p>
    <w:p>
      <w:r>
        <w:t>Quyết định này có hiệu lực thi hành kể từ ngày 10 tháng 11 năm 2025.</w:t>
      </w:r>
    </w:p>
    <w:p>
      <w:r>
        <w:t>Điều 4. Tổ chức thực hiện</w:t>
      </w:r>
    </w:p>
    <w:p>
      <w:r>
        <w:t>Chánh Văn phòng Ủy ban nhân dân tỉnh, Giám đốc Sở: Khoa học và Công nghệ, Tài chính, Tư pháp, Giám đốc Kho bạc Nhà nước khu vực XVII, các đơn vị, các tổ chức, các cá nhân liên quan chịu trách nhiệm thi hành Quyết định này.</w:t>
      </w:r>
    </w:p>
    <w:p>
      <w:r>
        <w:t>Nơi nhận:</w:t>
      </w:r>
    </w:p>
    <w:p>
      <w:r>
        <w:t>- Như Điều 4</w:t>
      </w:r>
    </w:p>
    <w:p>
      <w:r>
        <w:t>- Vụ Pháp chế - Bộ Khoa học và Công nghệ</w:t>
      </w:r>
    </w:p>
    <w:p>
      <w:r>
        <w:t>- Cục kiểm tra văn bản và Quản lý xử lý vi phạm hành chính - Bộ Tư pháp;</w:t>
      </w:r>
    </w:p>
    <w:p>
      <w:r>
        <w:t>- Thường trực Tỉnh ủy</w:t>
      </w:r>
    </w:p>
    <w:p>
      <w:r>
        <w:t>- TT HĐND tỉnh</w:t>
      </w:r>
    </w:p>
    <w:p>
      <w:r>
        <w:t>- Ủy ban MTTQ Việt Nam tỉnh</w:t>
      </w:r>
    </w:p>
    <w:p>
      <w:r>
        <w:t>- Chủ tịch, các PCT UBND tỉnh</w:t>
      </w:r>
    </w:p>
    <w:p>
      <w:r>
        <w:t>- Sở Tư pháp;</w:t>
      </w:r>
    </w:p>
    <w:p>
      <w:r>
        <w:t>- Các sở, ngành, đoàn thể tỉnh</w:t>
      </w:r>
    </w:p>
    <w:p>
      <w:r>
        <w:t>- Báo và Phát thanh, Truyền hình Đồng Nai</w:t>
      </w:r>
    </w:p>
    <w:p>
      <w:r>
        <w:t>- Chánh, Phó CVP UBND tỉnh</w:t>
      </w:r>
    </w:p>
    <w:p>
      <w:r>
        <w:t>- Văn phòng UBND tỉnh (Công báo điện tử tỉnh)</w:t>
      </w:r>
    </w:p>
    <w:p>
      <w:r>
        <w:t>- Lưu: VT, HCTC, KGVX Vudq ( 44 bản).</w:t>
      </w:r>
    </w:p>
    <w:p>
      <w:r>
        <w:t>TM. ỦY BAN NHÂN DÂN</w:t>
      </w:r>
    </w:p>
    <w:p>
      <w:r>
        <w:t>KT. CHỦ TỊCH</w:t>
      </w:r>
    </w:p>
    <w:p>
      <w:r>
        <w:t>PHÓ CHỦ TỊCH</w:t>
      </w:r>
    </w:p>
    <w:p>
      <w:r>
        <w:t>Lê Trường Sơn</w:t>
      </w:r>
    </w:p>
    <w:p>
      <w:r>
        <w:t>Phụ lục</w:t>
      </w:r>
    </w:p>
    <w:p>
      <w:r>
        <w:t>(Ban hành kèm theo Quyết định số 51/2025/QĐ-UBND)</w:t>
      </w:r>
    </w:p>
    <w:p>
      <w:r>
        <w:t>Phần I</w:t>
      </w:r>
    </w:p>
    <w:p>
      <w:r>
        <w:t>QUY ĐỊNH CHUNG</w:t>
      </w:r>
    </w:p>
    <w:p>
      <w:r>
        <w:t>I. Bảng quy định các chữ viết tắt trong định mức kinh tế - kỹ thuật</w:t>
      </w:r>
    </w:p>
    <w:p>
      <w:r>
        <w:t>TT</w:t>
      </w:r>
    </w:p>
    <w:p>
      <w:r>
        <w:t>Chữ viết tắt</w:t>
      </w:r>
    </w:p>
    <w:p>
      <w:r>
        <w:t>Nội dung viết tắt</w:t>
      </w:r>
    </w:p>
    <w:p>
      <w:r>
        <w:t>1</w:t>
      </w:r>
    </w:p>
    <w:p>
      <w:r>
        <w:t>TCVN</w:t>
      </w:r>
    </w:p>
    <w:p>
      <w:r>
        <w:t>Tiêu chuẩn Việt Nam</w:t>
      </w:r>
    </w:p>
    <w:p>
      <w:r>
        <w:t>2</w:t>
      </w:r>
    </w:p>
    <w:p>
      <w:r>
        <w:t>QCVN</w:t>
      </w:r>
    </w:p>
    <w:p>
      <w:r>
        <w:t>Quy chuẩn kỹ thuật quốc gia Việt Nam</w:t>
      </w:r>
    </w:p>
    <w:p>
      <w:r>
        <w:t>3</w:t>
      </w:r>
    </w:p>
    <w:p>
      <w:r>
        <w:t>KS1</w:t>
      </w:r>
    </w:p>
    <w:p>
      <w:r>
        <w:t>Kỹ sư bậc 1</w:t>
      </w:r>
    </w:p>
    <w:p>
      <w:r>
        <w:t>4</w:t>
      </w:r>
    </w:p>
    <w:p>
      <w:r>
        <w:t>KS2</w:t>
      </w:r>
    </w:p>
    <w:p>
      <w:r>
        <w:t>Kỹ sư bậc 2</w:t>
      </w:r>
    </w:p>
    <w:p>
      <w:r>
        <w:t>5</w:t>
      </w:r>
    </w:p>
    <w:p>
      <w:r>
        <w:t>KS3</w:t>
      </w:r>
    </w:p>
    <w:p>
      <w:r>
        <w:t>Kỹ sư bậc 2</w:t>
      </w:r>
    </w:p>
    <w:p>
      <w:r>
        <w:t>6</w:t>
      </w:r>
    </w:p>
    <w:p>
      <w:r>
        <w:t>BHLĐ</w:t>
      </w:r>
    </w:p>
    <w:p>
      <w:r>
        <w:t>Bảo hộ lao động</w:t>
      </w:r>
    </w:p>
    <w:p>
      <w:r>
        <w:t>7</w:t>
      </w:r>
    </w:p>
    <w:p>
      <w:r>
        <w:t>Phương pháp XRF</w:t>
      </w:r>
    </w:p>
    <w:p>
      <w:r>
        <w:t>Phương pháp huỳnh quang tia X</w:t>
      </w:r>
    </w:p>
    <w:p>
      <w:r>
        <w:t>II. Phương pháp xây dựng định mức kinh tế - kỹ thuật</w:t>
      </w:r>
    </w:p>
    <w:p>
      <w:r>
        <w:t>1. Phương pháp thống kê tổng hợp là phương pháp xây dựng định mức trên cơ sở số liệu thống kê ở thời kỳ trước được tổng hợp, phân tích và kết hợp với kinh nghiệm của cán bộ định mức, nhân viên kỹ thuật và cán bộ quản lý trực tiếp thực hiện dịch vụ. Phương pháp thống kê tổng hợp sử dụng để tính toán xác định trị số định mức đối với những nội dung công việc có trình tự thực hiện, tiêu hao thời gian lao động không ổn định; chu kỳ thực hiện không diễn ra hàng ngày và không diễn ra tại thời điểm tiến hành khảo sát;</w:t>
      </w:r>
    </w:p>
    <w:p>
      <w:r>
        <w:t>2. Phương pháp phân tích, thực nghiệm là phương pháp xây dựng định mức trong đó các hao phí về thời gian lao động, thời gian sử dụng máy, vật tư để thực hiện các nội dung công việc được xác định trên cơ sở chụp ảnh, bấm giờ và tiến hành trong điều kiện tổ chức - kỹ thuật hiện tại của đơn vị. số liệu quan sát thực hiện trực tiếp tại nơi làm việc cùng với những nhân tố ảnh hưởng tới các thành phần hao phí và các quy trình, quy định có liên quan là cơ sở để tính toán các trị số định mức.</w:t>
      </w:r>
    </w:p>
    <w:p>
      <w:r>
        <w:t>3. Phương pháp so sánh là phương pháp được sử dụng để kiểm tra lại, hỗ trợ làm tăng thêm tính khoa học cho các kết quả định mức đã được xác định bằng phương pháp thống kê tổng hợp và phân tích, thực nghiệm. Trên cơ sở so sánh nội dung các bước công việc, quá trình thực hiện, điều kiện tổ chức thực hiện để điều chỉnh trị số định mức cho phù hợp.</w:t>
      </w:r>
    </w:p>
    <w:p>
      <w:r>
        <w:t>4. Phương pháp tiêu chuẩn là trên cơ sở các tiêu chuẩn kỹ thuật, quy định pháp luật về thời gian lao động, chế độ nghỉ ngơi để xây dựng định mức lao động cho từng công việc; Căn cứ các tiêu chuẩn kỹ thuật, quy định pháp luật để xác định mức tiêu hao đối với từng công việc, xây dựng định mức cho thiết bị và vật tư.</w:t>
      </w:r>
    </w:p>
    <w:p>
      <w:r>
        <w:t>III. Nội dung định mức kinh tế - kỹ thuật</w:t>
      </w:r>
    </w:p>
    <w:p>
      <w:r>
        <w:t>Nội dung định mức kinh tế - kỹ thuật bao gồm các hao phí về lao động, thiết bị và vật tư sử dụng để hoàn thành việc thực hiện một dịch vụ, trong đó:</w:t>
      </w:r>
    </w:p>
    <w:p>
      <w:r>
        <w:t>1. Định mức lao động là thời gian lao động trực tiếp và gián tiếp cần thiết để sản xuất ra một sản phẩm (hoặc để thực hiện một bước công việc hoặc thực hiện một công việc cụ thể) và thời gian lao động phục vụ trong quá trình kiểm tra nghiệm thu sản phẩm. Cụ thể:</w:t>
      </w:r>
    </w:p>
    <w:p>
      <w:r>
        <w:t>Định mức lao động</w:t>
      </w:r>
    </w:p>
    <w:p>
      <w:r>
        <w:t>=</w:t>
      </w:r>
    </w:p>
    <w:p>
      <w:r>
        <w:t>Định mức lao động trực tiếp (thực hiện)</w:t>
      </w:r>
    </w:p>
    <w:p>
      <w:r>
        <w:t>+</w:t>
      </w:r>
    </w:p>
    <w:p>
      <w:r>
        <w:t>Định mức lao động gián tiếp (quản lý, phục vụ)</w:t>
      </w:r>
    </w:p>
    <w:p>
      <w:r>
        <w:t>Trong đó:</w:t>
      </w:r>
    </w:p>
    <w:p>
      <w:r>
        <w:t>- Định mức lao động trực tiếp là thời gian thực hiện xong một dịch vụ sự nghiệp công</w:t>
      </w:r>
    </w:p>
    <w:p>
      <w:r>
        <w:t>- Định mức lao động gián tiếp quy định theo tỷ lệ phần trăm (%) của lao động trực tiếp.</w:t>
      </w:r>
    </w:p>
    <w:p>
      <w:r>
        <w:t>Mức hao phí thời gian lao động trong định mức được tính công, mỗi công tương ứng 08 giờ làm việc.</w:t>
      </w:r>
    </w:p>
    <w:p>
      <w:r>
        <w:t>2. Định mức máy móc, thiết bị là thời gian sử dụng cần thiết đối với từng loại máy móc, thiết bị để hoàn thành việc thực hiện một dịch vụ sự nghiệp công trong hoạt động thử nghiệm chất lượng sản phẩm hàng hóa.</w:t>
      </w:r>
    </w:p>
    <w:p>
      <w:r>
        <w:t>3. Định mức vật tư là mức tiêu hao từng loại nguyên, nhiên vật liệu, vật tư cần thiết để hoàn thành việc thực hiện một dịch vụ sự nghiệp công trong hoạt động thử nghiệm chất lượng sản phẩm hàng hóa. Mức hao phí trong định mức được tính bằng số lượng từng loại vật liệu cụ thể.</w:t>
      </w:r>
    </w:p>
    <w:p>
      <w:r>
        <w:t>Khi lập đơn giá, dự toán kinh phí thực hiện dịch vụ thử nghiệm chất lượng sản phẩm hàng hóa thuộc lĩnh vực Khoa học và Công nghệ, ngoài việc xác định chi phí cho các hao phí trực tiếp thì được tính bổ sung các chi phí sau đây (nếu có):</w:t>
      </w:r>
    </w:p>
    <w:p>
      <w:r>
        <w:t>- Chi phí mua tài liệu, bản quyền: Trong trường hợp đơn vị có khai thác, kế thừa tài liệu, tư liệu đã có mà không thuộc sở hữu của mình, đơn vị phải mua thì được tính chi phí mua bản quyền cho tài liệu, tư liệu đó;</w:t>
      </w:r>
    </w:p>
    <w:p>
      <w:r>
        <w:t>- Chi phí chuyên gia: Đơn vị lập dự toán đơn giá theo các quy định hiện hành;</w:t>
      </w:r>
    </w:p>
    <w:p>
      <w:r>
        <w:t>- Chi phí quản lý chung phân bổ cho thực hiện các dịch vụ cấu thành đơn giá, dự toán: Do cơ quan có thẩm quyền xem xét khi ban hành đơn giá, phê duyệt dự toán phù hợp với điều kiện thực tế;</w:t>
      </w:r>
    </w:p>
    <w:p>
      <w:r>
        <w:t>- Chi phí di chuyển (Lương nhân công di chuyển, công tác phí) ngoài phạm vi địa bàn tỉnh, thành phố trực thuộc Trung ương mà đơn vị đóng trụ sở theo quy định hiện hành;</w:t>
      </w:r>
    </w:p>
    <w:p>
      <w:r>
        <w:t>- Các chi phí khác phát sinh: Áp dụng theo các định mức liên quan đã được cơ quan nhà nước có thẩm quyền ban hành hoặc lập dự toán riêng đối với công đoạn phát sinh ngoài định mức này để trình cấp có thẩm quyền xem xét, phê duyệt theo quy định hiện hành.</w:t>
      </w:r>
    </w:p>
    <w:p>
      <w:r>
        <w:t>IV. Cơ sở xây dựng định mức kinh tế - kỹ thuật</w:t>
      </w:r>
    </w:p>
    <w:p>
      <w:r>
        <w:t>- Luật Đo lường;</w:t>
      </w:r>
    </w:p>
    <w:p>
      <w:r>
        <w:t>- Luật Chất lượng sản phẩm hàng hóa;</w:t>
      </w:r>
    </w:p>
    <w:p>
      <w:r>
        <w:t>- Thông tư số 21/2019/TT-BKHCN ngày 18 tháng 12 năm 2019 của Bộ Khoa học và Công nghệ Quy định quy trình xây dựng định mức kinh tế - kỹ thuật dịch vụ sự nghiệp công sử dụng ngân sách nhà nước thuộc lĩnh vực quản lý nhà nước của Bộ Khoa học và Công nghệ;</w:t>
      </w:r>
    </w:p>
    <w:p>
      <w:r>
        <w:t>- Thông tư số 22/2013/TT-BKHCN ngày 26 tháng 9 năm 2013 của Bộ Khoa học và Công nghệ Quy định về quản lý đo lường trong kinh doanh vàng và quản lý chất lượng vàng trang sức, mỹ nghệ lưu thông trên thị trường;</w:t>
      </w:r>
    </w:p>
    <w:p>
      <w:r>
        <w:t>- Thông tư số 13/2019/TT-BKHCN ngày 15 tháng 11 năm 2019 của Bộ Khoa học và Công nghệ về việc ban hành “Quy chuẩn kỹ thuật quốc gia về thép làm cốt bê tông”;</w:t>
      </w:r>
    </w:p>
    <w:p>
      <w:r>
        <w:t>- Thông tư số 15/2019/TT-BKHCN ngày 15 tháng 11 năm 2019 của Bộ Khoa học và Công nghệ về việc ban hành “Quy chuẩn kỹ thuật quốc gia về thép không gỉ”;</w:t>
      </w:r>
    </w:p>
    <w:p>
      <w:r>
        <w:t>- Thông tư số 06/2018/TT-BKHCN ngày 15/5/2018 của Bộ Khoa học và Công nghệ ban hành "Quy chuẩn kỹ thuật quốc gia về dầu nhờn động cơ đốt trong"</w:t>
      </w:r>
    </w:p>
    <w:p>
      <w:r>
        <w:t>- Thông tư số 10/2018/TT-BKHCN ngày 01/7/2018 của Bộ Khoa học và Công nghệ ban hành Sửa đổi, bổ sung một số điều của thông tư số  06/2018/tt-   bkhcn n gày 15 tháng 5 năm 2018 của bộ trưởng bộ khoa học và công nghệ ban hành “quy chuẩn kỹ thuật quốc gia về dầu nhờn động cơ đốt trong”</w:t>
      </w:r>
    </w:p>
    <w:p>
      <w:r>
        <w:t>- Thông tư số 16/2022/TT-BKHCN ngày 15 tháng 12 năm 2022 của Bộ Khoa học và Công nghệ về việc ban hành “Quy chuẩn kỹ thuật quốc gia về xăng, nhiên liệu điêzen và nhiên liệu sinh học”;</w:t>
      </w:r>
    </w:p>
    <w:p>
      <w:r>
        <w:t>- TCVN 2703:2020: Nhiên liệu động cơ đánh lửa − Xác định trị số octan nghiên cứu;</w:t>
      </w:r>
    </w:p>
    <w:p>
      <w:r>
        <w:t>- TCVN 7143:2020: Xăng - Phương pháp xác định hàm lượng chì bằng quang phổ hấp thụ nguyên tử;</w:t>
      </w:r>
    </w:p>
    <w:p>
      <w:r>
        <w:t>- TCVN 7760:2020: Hydrocacbon nhẹ, nhiên liệu động cơ đánh lửa, nhiên liệu động cơ điêzen và dầu động cơ - Phương pháp xác định tổng lưu huỳnh bằng phổ huỳnh quang tử ngoại;</w:t>
      </w:r>
    </w:p>
    <w:p>
      <w:r>
        <w:t>- TCVN 3166:2019: Xăng thành phẩm − Xác định benzen, toluen, etylbenzen, p/m-xylen, o-xylen, hydrocacbon thơm C9 và nặng hơn, và tổng các hydrocacbon thơm − Phương pháp sắc ký khí;</w:t>
      </w:r>
    </w:p>
    <w:p>
      <w:r>
        <w:t>- TCVN 7330:2011: Sản phẩm dầu mỏ dạng lỏng - Phương pháp xác định hydrocacbon bằng hấp phụ chỉ thị huỳnh quang;</w:t>
      </w:r>
    </w:p>
    <w:p>
      <w:r>
        <w:t>- TCVN 7332:2013: Xăng - Xác định hợp chất MTBE, ETBE, TAME, DIPE, rượu tert-Amyl và rượu từ C1 đến C4 bằng phương pháp sắc ký khí;</w:t>
      </w:r>
    </w:p>
    <w:p>
      <w:r>
        <w:t>- TCVN 7331:2008: Xăng - Phương pháp xác định hàm lượng mangan bằng quang phổ hấp thụ nguyên tử;</w:t>
      </w:r>
    </w:p>
    <w:p>
      <w:r>
        <w:t>- TCVN 3180:2013: Nhiên liệu điêzen - Phương pháp tính toán chỉ số xêtan bằng phương trình bốn biến số;</w:t>
      </w:r>
    </w:p>
    <w:p>
      <w:r>
        <w:t>- TCVN 2698:2020: Sản phẩm dầu mỏ và nhiên liệu lỏng − Phương pháp xác định thành phần cất ở áp suất khí quyển;</w:t>
      </w:r>
    </w:p>
    <w:p>
      <w:r>
        <w:t>- TCVN 6594:2007: Dầu thô và sản phẩm dầu mỏ dạng lỏng – Xác định khối lượng riêng, khối lượng riêng tương đối, hoặc khối lượng API – Phương pháp tỷ trọng kế;</w:t>
      </w:r>
    </w:p>
    <w:p>
      <w:r>
        <w:t>- TCVN 3171:2011: Chất lỏng dầu mỏ trong suốt và không trong suốt – Phương pháp xác định độ nhớt động học (và tính toán độ nhớt động lực);</w:t>
      </w:r>
    </w:p>
    <w:p>
      <w:r>
        <w:t>- TCVN 6777:2007: Dầu mỏ và sản phẩm dầu mỏ - Phương pháp lấy mẫu thủ công;</w:t>
      </w:r>
    </w:p>
    <w:p>
      <w:r>
        <w:t>- TCVN 7759:2008: Nhiên liệu chưng cất - Xác định nước tự do và tạp chất dạng hạt (phương pháp quan sát bằng mắt thường);</w:t>
      </w:r>
    </w:p>
    <w:p>
      <w:r>
        <w:t>TCVN 6593:2020: Nhiên liệu lỏng - Xác định hàm lượng nhựa bằng phương pháp bay hơi;</w:t>
      </w:r>
    </w:p>
    <w:p>
      <w:r>
        <w:t>- TCVN 2692:2007 (ASTM D95-05e1) Sản phẩm dầu mỏ &amp; Bitum – Xác định hàm lượng nước bằng phương pháp chưng cất;</w:t>
      </w:r>
    </w:p>
    <w:p>
      <w:r>
        <w:t>- TCVN 2689:2007(ASTM D874-06) Dầu bôi trơn và các chất phụ gia-Phương pháp xác định tro sunphat;</w:t>
      </w:r>
    </w:p>
    <w:p>
      <w:r>
        <w:t>- TCVN 2694:2007 (ASTM D130-04e1) Sản phẩm dầu mỏ - Phương pháp xác định độ ăn mòn đồng bằng phép thử tấm đồng;</w:t>
      </w:r>
    </w:p>
    <w:p>
      <w:r>
        <w:t>- TCVN 2699:1995 Sản phẩm dầu mỏ - Phương pháp xác định điểm chớp lửa cốc hở;</w:t>
      </w:r>
    </w:p>
    <w:p>
      <w:r>
        <w:t>- TCVN 3167:2008 (ASTM D2896-07a) Sản phẩm dầu mỏ - Trị số kiềm tổng (phương pháp chuẩn độ điện thế bằng axit Pecloric);</w:t>
      </w:r>
    </w:p>
    <w:p>
      <w:r>
        <w:t>- TCVN 6019:2010 (ASTM D2270-04) Sản phẩm dầu mỏ - Tính toán chỉ số độ nhớt từ độ nhớt động học tại 40  0 C và 100  0 C;</w:t>
      </w:r>
    </w:p>
    <w:p>
      <w:r>
        <w:t>- ASTM D4628 - 16 Standard Test Method for Analysis of Barium, Calcium, Magnesium, and Zinc in Unused Lubricating Oils by Atomic Absorption Spectrometry (Phương pháp xác định Bari, Canxi, Magie và Kẽm trong dầu bôi trơn động cơ bằng quang phổ hấp thụ nguyên tử);</w:t>
      </w:r>
    </w:p>
    <w:p>
      <w:r>
        <w:t>- ASTM D892 -18 Standard Test Method for Foaming Characteristics of Lubricating Oils (Phương pháp xác định các đặc tính tạo bọt cho dầu bôi trơn động cơ);</w:t>
      </w:r>
    </w:p>
    <w:p>
      <w:r>
        <w:t>- ASTM D4055 – 04 (2019) Standard Test Method for Pentane Insolubles by Membrane Filtration (Phương pháp xác định cặn Pentan bằng màng lọc);</w:t>
      </w:r>
    </w:p>
    <w:p>
      <w:r>
        <w:t>- TCVN 7055:2014 về Vàng và hợp kim vàng – Phương pháp huỳnh quang tia X để xác định hàm lượng vàng;</w:t>
      </w:r>
    </w:p>
    <w:p>
      <w:r>
        <w:t>- TCVN 7937-1:2013 Thép làm cốt bê tông và bê tông dự ứng lực - Phương pháp thử - Phần 1: Thanh, dảnh và dây dùng làm cốt;</w:t>
      </w:r>
    </w:p>
    <w:p>
      <w:r>
        <w:t>- TCVN 7937-2:2013 Thép làm cốt bê tông và bê tông dự ứng lực - Phương pháp thử - Phần 2: Lưới hàn;</w:t>
      </w:r>
    </w:p>
    <w:p>
      <w:r>
        <w:t>- TCVN 7937-3:2013 Thép làm cốt bê tông và bê tông dự ứng lực - Phương pháp thử - Phần 3: Thép dự ứng lực;</w:t>
      </w:r>
    </w:p>
    <w:p>
      <w:r>
        <w:t>- TCVN 197-1:2014 Vật liệu kim loại - Thử kéo - Phần 1: Phương pháp thử ở nhiệt độ phòng;</w:t>
      </w:r>
    </w:p>
    <w:p>
      <w:r>
        <w:t>- TCVN 198:2008 Vật liệu kim loại - Thử uốn;</w:t>
      </w:r>
    </w:p>
    <w:p>
      <w:r>
        <w:t>- TCVN 6287:1997 Thép thanh cốt bê tông - Thử uốn và uốn lại không hoàn toàn;</w:t>
      </w:r>
    </w:p>
    <w:p>
      <w:r>
        <w:t>- TCVN 8998:2018 Thép cacbon và thép hợp kim thấp - Phương pháp phân tích thành phần hóa học bằng quang phổ phát xạ chân không;</w:t>
      </w:r>
    </w:p>
    <w:p>
      <w:r>
        <w:t>- TCVN 1651-2:2018 T hép cốt bê tông - Phần 2: Thép thanh vằn;</w:t>
      </w:r>
    </w:p>
    <w:p>
      <w:r>
        <w:t>- TCVN 1651-3:2008 T hép cốt bê tông - Phần 3: Lưới thép hàn;</w:t>
      </w:r>
    </w:p>
    <w:p>
      <w:r>
        <w:t>-  TCVN 6288:1997 D ây thép vuốt nguội để làm cốt bê tông và sản xuất lưới thép hàn làm cốt;</w:t>
      </w:r>
    </w:p>
    <w:p>
      <w:r>
        <w:t>- TCVN 257-1:2007 (ISO 6508-1: 2005) về Vật liệu kim loại - Thử độ cứng Rockwell - Phần 1: Phương pháp thử (thang A, B, C, D, E, F, G, H, K, N, T);</w:t>
      </w:r>
    </w:p>
    <w:p>
      <w:r>
        <w:t>- TCVN 312-1:2007 (ISO 148-1:2006) về thử va đập kiểu con lắc Charpy - Phần 1: Phương pháp thử.</w:t>
      </w:r>
    </w:p>
    <w:p>
      <w:r>
        <w:t>- Quy chuẩn kỹ thuật Quốc gia QCVN 4:2009/BKHCN về an toàn đối với thiết bị điện và điện tử do Bộ trưởng Bộ Khoa học và Công nghệ ban hành;</w:t>
      </w:r>
    </w:p>
    <w:p>
      <w:r>
        <w:t>- Thông tư Ban hành Sửa đổi 1:2016 QCVN 4:2009/BKHCN Quy chuẩn kỹ thuật quốc gia về An toàn thiết bị điện và điện tử;</w:t>
      </w:r>
    </w:p>
    <w:p>
      <w:r>
        <w:t>- TCVN 5699-1:2010 Thiết bị điện gia dụng và thiết bị điện tương tự - An toàn-Phần 1: Yêu cầu chung;</w:t>
      </w:r>
    </w:p>
    <w:p>
      <w:r>
        <w:t>- TCVN 5699-2-35:2013 Thiết bị điện gia dụng và thiết bị điện tương tự. An toàn. Phần 2-35: Yêu cầu cụ thể đối với bình đun nước nóng nhanh;</w:t>
      </w:r>
    </w:p>
    <w:p>
      <w:r>
        <w:t>- TCVN 5699-2-21:2013 Thiết bị điện gia dụng và thiết bị điện tương tự. An toàn. Phần 2-21: Yêu cầu cụ thể đối với bình đun nước nóng có dự trữ;</w:t>
      </w:r>
    </w:p>
    <w:p>
      <w:r>
        <w:t>- TCVN 5699-2-23:2013 Thiết bị điện gia dụng và thiết bị điện tương tự. An toàn. Phần 2-23: Yêu cầu cụ thể đối với thiết bị dùng để chăm sóc da hoặc tóc;</w:t>
      </w:r>
    </w:p>
    <w:p>
      <w:r>
        <w:t>- TCVN 5699-2-15:2013 Thiết bị điện gia dụng và thiết bị điện tương tự. An toàn. Phần 2-15: Yêu cầu cụ thể đối với thiết bị đun chất lỏng;</w:t>
      </w:r>
    </w:p>
    <w:p>
      <w:r>
        <w:t>- TCVN 5699-2-80:2007 Thiết bị điện gia dụng và thiết bị điện tương tự. An toàn. Phần 2-80: Yêu cầu cụ thể đối với quạt điện;</w:t>
      </w:r>
    </w:p>
    <w:p>
      <w:r>
        <w:t>- TCVN 5699-2-3:2010 Thiết bị điện gia dụng và thiết bị điện tương tự. An toàn. Phần 2-3: Yêu cầu cụ thể đối với bàn là điện;</w:t>
      </w:r>
    </w:p>
    <w:p>
      <w:r>
        <w:t>- TCVN 5699-2-25:2007 Thiết bị điện gia dụng và thiết bị điện tương tự. An toàn. Phần 2-25: Yêu cầu cụ thể đối với lò vi sóng, lò vi sóng kết hợp;</w:t>
      </w:r>
    </w:p>
    <w:p>
      <w:r>
        <w:t>- TCVN 5699-2-9:2017 Thiết bị điện gia dụng và thiết bị điện tương tự. An toàn. Phần 2-9: Yêu cầu cụ thể đối với lò nướng, lò nướng bánh mỳ và các thiết bị di động tương tự dùng cho nấu ăn;</w:t>
      </w:r>
    </w:p>
    <w:p>
      <w:r>
        <w:t>- TCVN 5699-2-74:2010 Thiết bị điện gia dụng và thiết bị điện tương tự. An toàn. Phần 2-74: Yêu cầu cụ thể đối với que đun điện.</w:t>
      </w:r>
    </w:p>
    <w:p>
      <w:r>
        <w:t>Phần II</w:t>
      </w:r>
    </w:p>
    <w:p>
      <w:r>
        <w:t>ĐỊNH MỨC KINH TẾ - KỸ THUẬT HOẠT ĐỘNG THỬ NGHIỆM CHẤT LƯỢNG SẢN PHẨM HÀNG HÓA</w:t>
      </w:r>
    </w:p>
    <w:p>
      <w:r>
        <w:t>I. Thử nghiệm chất lượng xăng không chì, xăng E5</w:t>
      </w:r>
    </w:p>
    <w:p>
      <w:r>
        <w:t>1. Thành phần công việc</w:t>
      </w:r>
    </w:p>
    <w:p>
      <w:r>
        <w:t>a) Chuẩn bị mẫu.</w:t>
      </w:r>
    </w:p>
    <w:p>
      <w:r>
        <w:t>b) Chuẩn bị máy.</w:t>
      </w:r>
    </w:p>
    <w:p>
      <w:r>
        <w:t>c) Thử nghiệm.</w:t>
      </w:r>
    </w:p>
    <w:p>
      <w:r>
        <w:t>d) Xử lý kết quả.</w:t>
      </w:r>
    </w:p>
    <w:p>
      <w:r>
        <w:t>Các nội dung công việc cụ thể được thực hiện theo quy trình quy định tại Văn bản Tiêu chuẩn Việt Nam (TCVN 2703, TCVN 7143, TCVN 6704, TCVN 2698, TCVN 7760, TCVN3172, TCVN 3166, TCVN TCVN 7330, TCVN 7332, TCVN TCVN 7331, TCVN 7759)</w:t>
      </w:r>
    </w:p>
    <w:p>
      <w:r>
        <w:t>2. Bảng định mức</w:t>
      </w:r>
    </w:p>
    <w:p>
      <w:r>
        <w:t>Đơn vị tính: 01 mẫu.</w:t>
      </w:r>
    </w:p>
    <w:p>
      <w:r>
        <w:t>a) Định mức lao động trực tiếp</w:t>
      </w:r>
    </w:p>
    <w:p>
      <w:r>
        <w:t>TT</w:t>
      </w:r>
    </w:p>
    <w:p>
      <w:r>
        <w:t>Nội dung công việc</w:t>
      </w:r>
    </w:p>
    <w:p>
      <w:r>
        <w:t>Định biên</w:t>
      </w:r>
    </w:p>
    <w:p>
      <w:r>
        <w:t>Định mức</w:t>
      </w:r>
    </w:p>
    <w:p>
      <w:r>
        <w:t>(công)</w:t>
      </w:r>
    </w:p>
    <w:p>
      <w:r>
        <w:t>Ghi chú</w:t>
      </w:r>
    </w:p>
    <w:p>
      <w:r>
        <w:t>(1)</w:t>
      </w:r>
    </w:p>
    <w:p>
      <w:r>
        <w:t>(2)</w:t>
      </w:r>
    </w:p>
    <w:p>
      <w:r>
        <w:t>(3)</w:t>
      </w:r>
    </w:p>
    <w:p>
      <w:r>
        <w:t>(4)</w:t>
      </w:r>
    </w:p>
    <w:p>
      <w:r>
        <w:t>(5)</w:t>
      </w:r>
    </w:p>
    <w:p>
      <w:r>
        <w:t>I. Xác định trị số ốctan</w:t>
      </w:r>
    </w:p>
    <w:p>
      <w:r>
        <w:t>1</w:t>
      </w:r>
    </w:p>
    <w:p>
      <w:r>
        <w:t>Chuẩn bị mẫu</w:t>
      </w:r>
    </w:p>
    <w:p>
      <w:r>
        <w:t>KS1</w:t>
      </w:r>
    </w:p>
    <w:p>
      <w:r>
        <w:t>0,13</w:t>
      </w:r>
    </w:p>
    <w:p>
      <w:r>
        <w:t>2</w:t>
      </w:r>
    </w:p>
    <w:p>
      <w:r>
        <w:t>Chuẩn bị chuẩn</w:t>
      </w:r>
    </w:p>
    <w:p>
      <w:r>
        <w:t>KS1</w:t>
      </w:r>
    </w:p>
    <w:p>
      <w:r>
        <w:t>0,06</w:t>
      </w:r>
    </w:p>
    <w:p>
      <w:r>
        <w:t>3</w:t>
      </w:r>
    </w:p>
    <w:p>
      <w:r>
        <w:t>Khởi động máy</w:t>
      </w:r>
    </w:p>
    <w:p>
      <w:r>
        <w:t>KS3</w:t>
      </w:r>
    </w:p>
    <w:p>
      <w:r>
        <w:t>0,06</w:t>
      </w:r>
    </w:p>
    <w:p>
      <w:r>
        <w:t>4</w:t>
      </w:r>
    </w:p>
    <w:p>
      <w:r>
        <w:t>Chuẩn máy</w:t>
      </w:r>
    </w:p>
    <w:p>
      <w:r>
        <w:t>KS3</w:t>
      </w:r>
    </w:p>
    <w:p>
      <w:r>
        <w:t>0,09</w:t>
      </w:r>
    </w:p>
    <w:p>
      <w:r>
        <w:t>5</w:t>
      </w:r>
    </w:p>
    <w:p>
      <w:r>
        <w:t>Chạy mẫu</w:t>
      </w:r>
    </w:p>
    <w:p>
      <w:r>
        <w:t>KS3</w:t>
      </w:r>
    </w:p>
    <w:p>
      <w:r>
        <w:t>0,09</w:t>
      </w:r>
    </w:p>
    <w:p>
      <w:r>
        <w:t>6</w:t>
      </w:r>
    </w:p>
    <w:p>
      <w:r>
        <w:t>Xử lý kết quả</w:t>
      </w:r>
    </w:p>
    <w:p>
      <w:r>
        <w:t>KS3</w:t>
      </w:r>
    </w:p>
    <w:p>
      <w:r>
        <w:t>0,06</w:t>
      </w:r>
    </w:p>
    <w:p>
      <w:r>
        <w:t>II. Xác định hàm lượng chì</w:t>
      </w:r>
    </w:p>
    <w:p>
      <w:r>
        <w:t>1</w:t>
      </w:r>
    </w:p>
    <w:p>
      <w:r>
        <w:t>Chuẩn bị mẫu</w:t>
      </w:r>
    </w:p>
    <w:p>
      <w:r>
        <w:t>KS1</w:t>
      </w:r>
    </w:p>
    <w:p>
      <w:r>
        <w:t>0,06</w:t>
      </w:r>
    </w:p>
    <w:p>
      <w:r>
        <w:t>2</w:t>
      </w:r>
    </w:p>
    <w:p>
      <w:r>
        <w:t>Chuẩn bị chuẩn</w:t>
      </w:r>
    </w:p>
    <w:p>
      <w:r>
        <w:t>KS1</w:t>
      </w:r>
    </w:p>
    <w:p>
      <w:r>
        <w:t>0,13</w:t>
      </w:r>
    </w:p>
    <w:p>
      <w:r>
        <w:t>3</w:t>
      </w:r>
    </w:p>
    <w:p>
      <w:r>
        <w:t>Xây dựng đường chuẩn</w:t>
      </w:r>
    </w:p>
    <w:p>
      <w:r>
        <w:t>KS1</w:t>
      </w:r>
    </w:p>
    <w:p>
      <w:r>
        <w:t>0,09</w:t>
      </w:r>
    </w:p>
    <w:p>
      <w:r>
        <w:t>4</w:t>
      </w:r>
    </w:p>
    <w:p>
      <w:r>
        <w:t>Chạy mẫu</w:t>
      </w:r>
    </w:p>
    <w:p>
      <w:r>
        <w:t>KS1</w:t>
      </w:r>
    </w:p>
    <w:p>
      <w:r>
        <w:t>0,06</w:t>
      </w:r>
    </w:p>
    <w:p>
      <w:r>
        <w:t>5</w:t>
      </w:r>
    </w:p>
    <w:p>
      <w:r>
        <w:t>Xử lý kết quả</w:t>
      </w:r>
    </w:p>
    <w:p>
      <w:r>
        <w:t>KS3</w:t>
      </w:r>
    </w:p>
    <w:p>
      <w:r>
        <w:t>0,06</w:t>
      </w:r>
    </w:p>
    <w:p>
      <w:r>
        <w:t>III. Xác định thành phần cất</w:t>
      </w:r>
    </w:p>
    <w:p>
      <w:r>
        <w:t>1</w:t>
      </w:r>
    </w:p>
    <w:p>
      <w:r>
        <w:t>Chuẩn bị mẫu</w:t>
      </w:r>
    </w:p>
    <w:p>
      <w:r>
        <w:t>KS1</w:t>
      </w:r>
    </w:p>
    <w:p>
      <w:r>
        <w:t>0,06</w:t>
      </w:r>
    </w:p>
    <w:p>
      <w:r>
        <w:t>2</w:t>
      </w:r>
    </w:p>
    <w:p>
      <w:r>
        <w:t>Chạy mẫu</w:t>
      </w:r>
    </w:p>
    <w:p>
      <w:r>
        <w:t>KS1</w:t>
      </w:r>
    </w:p>
    <w:p>
      <w:r>
        <w:t>0,13</w:t>
      </w:r>
    </w:p>
    <w:p>
      <w:r>
        <w:t>3</w:t>
      </w:r>
    </w:p>
    <w:p>
      <w:r>
        <w:t>Xử lý kết quả</w:t>
      </w:r>
    </w:p>
    <w:p>
      <w:r>
        <w:t>KS1</w:t>
      </w:r>
    </w:p>
    <w:p>
      <w:r>
        <w:t>0,06</w:t>
      </w:r>
    </w:p>
    <w:p>
      <w:r>
        <w:t>IV. Xác định hàm lượng lưu huỳnh</w:t>
      </w:r>
    </w:p>
    <w:p>
      <w:r>
        <w:t>1</w:t>
      </w:r>
    </w:p>
    <w:p>
      <w:r>
        <w:t>Chuẩn bị mẫu</w:t>
      </w:r>
    </w:p>
    <w:p>
      <w:r>
        <w:t>KS1</w:t>
      </w:r>
    </w:p>
    <w:p>
      <w:r>
        <w:t>0,13</w:t>
      </w:r>
    </w:p>
    <w:p>
      <w:r>
        <w:t>2</w:t>
      </w:r>
    </w:p>
    <w:p>
      <w:r>
        <w:t>Chạy mẫu QC</w:t>
      </w:r>
    </w:p>
    <w:p>
      <w:r>
        <w:t>KS1</w:t>
      </w:r>
    </w:p>
    <w:p>
      <w:r>
        <w:t>0,13</w:t>
      </w:r>
    </w:p>
    <w:p>
      <w:r>
        <w:t>3</w:t>
      </w:r>
    </w:p>
    <w:p>
      <w:r>
        <w:t>Chạy mẫu</w:t>
      </w:r>
    </w:p>
    <w:p>
      <w:r>
        <w:t>KS1</w:t>
      </w:r>
    </w:p>
    <w:p>
      <w:r>
        <w:t>0,13</w:t>
      </w:r>
    </w:p>
    <w:p>
      <w:r>
        <w:t>4</w:t>
      </w:r>
    </w:p>
    <w:p>
      <w:r>
        <w:t>Xử lý kết quả</w:t>
      </w:r>
    </w:p>
    <w:p>
      <w:r>
        <w:t>KS1</w:t>
      </w:r>
    </w:p>
    <w:p>
      <w:r>
        <w:t>0,06</w:t>
      </w:r>
    </w:p>
    <w:p>
      <w:r>
        <w:t>V. Xác định hàm lượng benzen</w:t>
      </w:r>
    </w:p>
    <w:p>
      <w:r>
        <w:t>1</w:t>
      </w:r>
    </w:p>
    <w:p>
      <w:r>
        <w:t>Chuẩn bị mẫu</w:t>
      </w:r>
    </w:p>
    <w:p>
      <w:r>
        <w:t>KS1</w:t>
      </w:r>
    </w:p>
    <w:p>
      <w:r>
        <w:t>0,03</w:t>
      </w:r>
    </w:p>
    <w:p>
      <w:r>
        <w:t>2</w:t>
      </w:r>
    </w:p>
    <w:p>
      <w:r>
        <w:t>Chạy mẫu QC</w:t>
      </w:r>
    </w:p>
    <w:p>
      <w:r>
        <w:t>KS1</w:t>
      </w:r>
    </w:p>
    <w:p>
      <w:r>
        <w:t>0,08</w:t>
      </w:r>
    </w:p>
    <w:p>
      <w:r>
        <w:t>3</w:t>
      </w:r>
    </w:p>
    <w:p>
      <w:r>
        <w:t>Chạy mẫu</w:t>
      </w:r>
    </w:p>
    <w:p>
      <w:r>
        <w:t>KS1</w:t>
      </w:r>
    </w:p>
    <w:p>
      <w:r>
        <w:t>0,08</w:t>
      </w:r>
    </w:p>
    <w:p>
      <w:r>
        <w:t>4</w:t>
      </w:r>
    </w:p>
    <w:p>
      <w:r>
        <w:t>Xử lý kết quả</w:t>
      </w:r>
    </w:p>
    <w:p>
      <w:r>
        <w:t>KS1</w:t>
      </w:r>
    </w:p>
    <w:p>
      <w:r>
        <w:t>0,06</w:t>
      </w:r>
    </w:p>
    <w:p>
      <w:r>
        <w:t>VI. Xác định hàm lượng hydrocacbon thơm</w:t>
      </w:r>
    </w:p>
    <w:p>
      <w:r>
        <w:t>1</w:t>
      </w:r>
    </w:p>
    <w:p>
      <w:r>
        <w:t>Chuẩn bị mẫu</w:t>
      </w:r>
    </w:p>
    <w:p>
      <w:r>
        <w:t>KS1</w:t>
      </w:r>
    </w:p>
    <w:p>
      <w:r>
        <w:t>0,06</w:t>
      </w:r>
    </w:p>
    <w:p>
      <w:r>
        <w:t>2</w:t>
      </w:r>
    </w:p>
    <w:p>
      <w:r>
        <w:t>Chạy mẫu</w:t>
      </w:r>
    </w:p>
    <w:p>
      <w:r>
        <w:t>KS1</w:t>
      </w:r>
    </w:p>
    <w:p>
      <w:r>
        <w:t>0,25</w:t>
      </w:r>
    </w:p>
    <w:p>
      <w:r>
        <w:t>3</w:t>
      </w:r>
    </w:p>
    <w:p>
      <w:r>
        <w:t>Xử lý kết quả</w:t>
      </w:r>
    </w:p>
    <w:p>
      <w:r>
        <w:t>KS1</w:t>
      </w:r>
    </w:p>
    <w:p>
      <w:r>
        <w:t>0,06</w:t>
      </w:r>
    </w:p>
    <w:p>
      <w:r>
        <w:t>VII. Xác định hàm lượng olefin</w:t>
      </w:r>
    </w:p>
    <w:p>
      <w:r>
        <w:t>1</w:t>
      </w:r>
    </w:p>
    <w:p>
      <w:r>
        <w:t>Chuẩn bị mẫu</w:t>
      </w:r>
    </w:p>
    <w:p>
      <w:r>
        <w:t>KS1</w:t>
      </w:r>
    </w:p>
    <w:p>
      <w:r>
        <w:t>0,06</w:t>
      </w:r>
    </w:p>
    <w:p>
      <w:r>
        <w:t>2</w:t>
      </w:r>
    </w:p>
    <w:p>
      <w:r>
        <w:t>Chạy mẫu</w:t>
      </w:r>
    </w:p>
    <w:p>
      <w:r>
        <w:t>KS1</w:t>
      </w:r>
    </w:p>
    <w:p>
      <w:r>
        <w:t>0,25</w:t>
      </w:r>
    </w:p>
    <w:p>
      <w:r>
        <w:t>3</w:t>
      </w:r>
    </w:p>
    <w:p>
      <w:r>
        <w:t>Xử lý kết quả</w:t>
      </w:r>
    </w:p>
    <w:p>
      <w:r>
        <w:t>KS1</w:t>
      </w:r>
    </w:p>
    <w:p>
      <w:r>
        <w:t>0,06</w:t>
      </w:r>
    </w:p>
    <w:p>
      <w:r>
        <w:t>VIII. Xác định hàm lượng oxy</w:t>
      </w:r>
    </w:p>
    <w:p>
      <w:r>
        <w:t>1</w:t>
      </w:r>
    </w:p>
    <w:p>
      <w:r>
        <w:t>Chuẩn bị mẫu</w:t>
      </w:r>
    </w:p>
    <w:p>
      <w:r>
        <w:t>KS1</w:t>
      </w:r>
    </w:p>
    <w:p>
      <w:r>
        <w:t>0,06</w:t>
      </w:r>
    </w:p>
    <w:p>
      <w:r>
        <w:t>2</w:t>
      </w:r>
    </w:p>
    <w:p>
      <w:r>
        <w:t>Chạy mẫu QC</w:t>
      </w:r>
    </w:p>
    <w:p>
      <w:r>
        <w:t>KS1</w:t>
      </w:r>
    </w:p>
    <w:p>
      <w:r>
        <w:t>0,13</w:t>
      </w:r>
    </w:p>
    <w:p>
      <w:r>
        <w:t>3</w:t>
      </w:r>
    </w:p>
    <w:p>
      <w:r>
        <w:t>Chạy mẫu</w:t>
      </w:r>
    </w:p>
    <w:p>
      <w:r>
        <w:t>KS1</w:t>
      </w:r>
    </w:p>
    <w:p>
      <w:r>
        <w:t>0,13</w:t>
      </w:r>
    </w:p>
    <w:p>
      <w:r>
        <w:t>4</w:t>
      </w:r>
    </w:p>
    <w:p>
      <w:r>
        <w:t>Xử lý kết quả</w:t>
      </w:r>
    </w:p>
    <w:p>
      <w:r>
        <w:t>KS1</w:t>
      </w:r>
    </w:p>
    <w:p>
      <w:r>
        <w:t>0,06</w:t>
      </w:r>
    </w:p>
    <w:p>
      <w:r>
        <w:t>IX. Xác định hàm lượng keton</w:t>
      </w:r>
    </w:p>
    <w:p>
      <w:r>
        <w:t>1</w:t>
      </w:r>
    </w:p>
    <w:p>
      <w:r>
        <w:t>Chuẩn bị mẫu</w:t>
      </w:r>
    </w:p>
    <w:p>
      <w:r>
        <w:t>KS1</w:t>
      </w:r>
    </w:p>
    <w:p>
      <w:r>
        <w:t>0,06</w:t>
      </w:r>
    </w:p>
    <w:p>
      <w:r>
        <w:t>2</w:t>
      </w:r>
    </w:p>
    <w:p>
      <w:r>
        <w:t>Chạy mẫu QC</w:t>
      </w:r>
    </w:p>
    <w:p>
      <w:r>
        <w:t>KS1</w:t>
      </w:r>
    </w:p>
    <w:p>
      <w:r>
        <w:t>0,13</w:t>
      </w:r>
    </w:p>
    <w:p>
      <w:r>
        <w:t>3</w:t>
      </w:r>
    </w:p>
    <w:p>
      <w:r>
        <w:t>Chạy mẫu</w:t>
      </w:r>
    </w:p>
    <w:p>
      <w:r>
        <w:t>KS1</w:t>
      </w:r>
    </w:p>
    <w:p>
      <w:r>
        <w:t>0,13</w:t>
      </w:r>
    </w:p>
    <w:p>
      <w:r>
        <w:t>4</w:t>
      </w:r>
    </w:p>
    <w:p>
      <w:r>
        <w:t>Xử lý kết quả</w:t>
      </w:r>
    </w:p>
    <w:p>
      <w:r>
        <w:t>KS1</w:t>
      </w:r>
    </w:p>
    <w:p>
      <w:r>
        <w:t>0,06</w:t>
      </w:r>
    </w:p>
    <w:p>
      <w:r>
        <w:t>X. Xác định hàm lượng Este</w:t>
      </w:r>
    </w:p>
    <w:p>
      <w:r>
        <w:t>1</w:t>
      </w:r>
    </w:p>
    <w:p>
      <w:r>
        <w:t>Chuẩn bị mẫu</w:t>
      </w:r>
    </w:p>
    <w:p>
      <w:r>
        <w:t>KS1</w:t>
      </w:r>
    </w:p>
    <w:p>
      <w:r>
        <w:t>0,06</w:t>
      </w:r>
    </w:p>
    <w:p>
      <w:r>
        <w:t>2</w:t>
      </w:r>
    </w:p>
    <w:p>
      <w:r>
        <w:t>Chạy mẫu QC</w:t>
      </w:r>
    </w:p>
    <w:p>
      <w:r>
        <w:t>KS1</w:t>
      </w:r>
    </w:p>
    <w:p>
      <w:r>
        <w:t>0,13</w:t>
      </w:r>
    </w:p>
    <w:p>
      <w:r>
        <w:t>3</w:t>
      </w:r>
    </w:p>
    <w:p>
      <w:r>
        <w:t>Chạy mẫu</w:t>
      </w:r>
    </w:p>
    <w:p>
      <w:r>
        <w:t>KS1</w:t>
      </w:r>
    </w:p>
    <w:p>
      <w:r>
        <w:t>0,13</w:t>
      </w:r>
    </w:p>
    <w:p>
      <w:r>
        <w:t>4</w:t>
      </w:r>
    </w:p>
    <w:p>
      <w:r>
        <w:t>Xử lý kết quả</w:t>
      </w:r>
    </w:p>
    <w:p>
      <w:r>
        <w:t>KS1</w:t>
      </w:r>
    </w:p>
    <w:p>
      <w:r>
        <w:t>0,06</w:t>
      </w:r>
    </w:p>
    <w:p>
      <w:r>
        <w:t>XI. Xác định hàm lượng Ethanol</w:t>
      </w:r>
    </w:p>
    <w:p>
      <w:r>
        <w:t>1</w:t>
      </w:r>
    </w:p>
    <w:p>
      <w:r>
        <w:t>Chuẩn bị mẫu</w:t>
      </w:r>
    </w:p>
    <w:p>
      <w:r>
        <w:t>KS1</w:t>
      </w:r>
    </w:p>
    <w:p>
      <w:r>
        <w:t>0,06</w:t>
      </w:r>
    </w:p>
    <w:p>
      <w:r>
        <w:t>2</w:t>
      </w:r>
    </w:p>
    <w:p>
      <w:r>
        <w:t>Chạy mẫu QC</w:t>
      </w:r>
    </w:p>
    <w:p>
      <w:r>
        <w:t>KS1</w:t>
      </w:r>
    </w:p>
    <w:p>
      <w:r>
        <w:t>0,13</w:t>
      </w:r>
    </w:p>
    <w:p>
      <w:r>
        <w:t>3</w:t>
      </w:r>
    </w:p>
    <w:p>
      <w:r>
        <w:t>Chạy mẫu</w:t>
      </w:r>
    </w:p>
    <w:p>
      <w:r>
        <w:t>KS1</w:t>
      </w:r>
    </w:p>
    <w:p>
      <w:r>
        <w:t>0,13</w:t>
      </w:r>
    </w:p>
    <w:p>
      <w:r>
        <w:t>4</w:t>
      </w:r>
    </w:p>
    <w:p>
      <w:r>
        <w:t>Xử lý kết quả</w:t>
      </w:r>
    </w:p>
    <w:p>
      <w:r>
        <w:t>KS1</w:t>
      </w:r>
    </w:p>
    <w:p>
      <w:r>
        <w:t>0,06</w:t>
      </w:r>
    </w:p>
    <w:p>
      <w:r>
        <w:t>XII. Xác định hàm lượng sắt</w:t>
      </w:r>
    </w:p>
    <w:p>
      <w:r>
        <w:t>1</w:t>
      </w:r>
    </w:p>
    <w:p>
      <w:r>
        <w:t>Chuẩn bị mẫu</w:t>
      </w:r>
    </w:p>
    <w:p>
      <w:r>
        <w:t>KS1</w:t>
      </w:r>
    </w:p>
    <w:p>
      <w:r>
        <w:t>0,06</w:t>
      </w:r>
    </w:p>
    <w:p>
      <w:r>
        <w:t>2</w:t>
      </w:r>
    </w:p>
    <w:p>
      <w:r>
        <w:t>Chuẩn bị chuẩn</w:t>
      </w:r>
    </w:p>
    <w:p>
      <w:r>
        <w:t>KS1</w:t>
      </w:r>
    </w:p>
    <w:p>
      <w:r>
        <w:t>0,13</w:t>
      </w:r>
    </w:p>
    <w:p>
      <w:r>
        <w:t>3</w:t>
      </w:r>
    </w:p>
    <w:p>
      <w:r>
        <w:t>Xây dựng đường chuẩn</w:t>
      </w:r>
    </w:p>
    <w:p>
      <w:r>
        <w:t>KS1</w:t>
      </w:r>
    </w:p>
    <w:p>
      <w:r>
        <w:t>0,09</w:t>
      </w:r>
    </w:p>
    <w:p>
      <w:r>
        <w:t>4</w:t>
      </w:r>
    </w:p>
    <w:p>
      <w:r>
        <w:t>Chạy mẫu</w:t>
      </w:r>
    </w:p>
    <w:p>
      <w:r>
        <w:t>KS1</w:t>
      </w:r>
    </w:p>
    <w:p>
      <w:r>
        <w:t>0,06</w:t>
      </w:r>
    </w:p>
    <w:p>
      <w:r>
        <w:t>5</w:t>
      </w:r>
    </w:p>
    <w:p>
      <w:r>
        <w:t>Xử lý kết quả</w:t>
      </w:r>
    </w:p>
    <w:p>
      <w:r>
        <w:t>KS3</w:t>
      </w:r>
    </w:p>
    <w:p>
      <w:r>
        <w:t>0,06</w:t>
      </w:r>
    </w:p>
    <w:p>
      <w:r>
        <w:t>XIII. Xác định hàm lượng Mn</w:t>
      </w:r>
    </w:p>
    <w:p>
      <w:r>
        <w:t>1</w:t>
      </w:r>
    </w:p>
    <w:p>
      <w:r>
        <w:t>Chuẩn bị mẫu</w:t>
      </w:r>
    </w:p>
    <w:p>
      <w:r>
        <w:t>KS1</w:t>
      </w:r>
    </w:p>
    <w:p>
      <w:r>
        <w:t>0,06</w:t>
      </w:r>
    </w:p>
    <w:p>
      <w:r>
        <w:t>2</w:t>
      </w:r>
    </w:p>
    <w:p>
      <w:r>
        <w:t>Chuẩn bị chuẩn</w:t>
      </w:r>
    </w:p>
    <w:p>
      <w:r>
        <w:t>KS1</w:t>
      </w:r>
    </w:p>
    <w:p>
      <w:r>
        <w:t>0,13</w:t>
      </w:r>
    </w:p>
    <w:p>
      <w:r>
        <w:t>3</w:t>
      </w:r>
    </w:p>
    <w:p>
      <w:r>
        <w:t>Xây dựng đường chuẩn</w:t>
      </w:r>
    </w:p>
    <w:p>
      <w:r>
        <w:t>KS1</w:t>
      </w:r>
    </w:p>
    <w:p>
      <w:r>
        <w:t>0,09</w:t>
      </w:r>
    </w:p>
    <w:p>
      <w:r>
        <w:t>4</w:t>
      </w:r>
    </w:p>
    <w:p>
      <w:r>
        <w:t>Chạy mẫu</w:t>
      </w:r>
    </w:p>
    <w:p>
      <w:r>
        <w:t>KS1</w:t>
      </w:r>
    </w:p>
    <w:p>
      <w:r>
        <w:t>0,06</w:t>
      </w:r>
    </w:p>
    <w:p>
      <w:r>
        <w:t>5</w:t>
      </w:r>
    </w:p>
    <w:p>
      <w:r>
        <w:t>Xử lý kết quả</w:t>
      </w:r>
    </w:p>
    <w:p>
      <w:r>
        <w:t>KS3</w:t>
      </w:r>
    </w:p>
    <w:p>
      <w:r>
        <w:t>0,06</w:t>
      </w:r>
    </w:p>
    <w:p>
      <w:r>
        <w:t>XIV. Xác định hàm lượng nhựa</w:t>
      </w:r>
    </w:p>
    <w:p>
      <w:r>
        <w:t>1</w:t>
      </w:r>
    </w:p>
    <w:p>
      <w:r>
        <w:t>Chuẩn bị mẫu</w:t>
      </w:r>
    </w:p>
    <w:p>
      <w:r>
        <w:t>KS1</w:t>
      </w:r>
    </w:p>
    <w:p>
      <w:r>
        <w:t>0,38</w:t>
      </w:r>
    </w:p>
    <w:p>
      <w:r>
        <w:t>2</w:t>
      </w:r>
    </w:p>
    <w:p>
      <w:r>
        <w:t>Chạy mẫu</w:t>
      </w:r>
    </w:p>
    <w:p>
      <w:r>
        <w:t>KS1</w:t>
      </w:r>
    </w:p>
    <w:p>
      <w:r>
        <w:t>0,75</w:t>
      </w:r>
    </w:p>
    <w:p>
      <w:r>
        <w:t>3</w:t>
      </w:r>
    </w:p>
    <w:p>
      <w:r>
        <w:t>Xử lý kết quả</w:t>
      </w:r>
    </w:p>
    <w:p>
      <w:r>
        <w:t>KS3</w:t>
      </w:r>
    </w:p>
    <w:p>
      <w:r>
        <w:t>0,06</w:t>
      </w:r>
    </w:p>
    <w:p>
      <w:r>
        <w:t>XV. Xác định khối lượng riêng</w:t>
      </w:r>
    </w:p>
    <w:p>
      <w:r>
        <w:t>1</w:t>
      </w:r>
    </w:p>
    <w:p>
      <w:r>
        <w:t>Chuẩn bị mẫu</w:t>
      </w:r>
    </w:p>
    <w:p>
      <w:r>
        <w:t>KS1</w:t>
      </w:r>
    </w:p>
    <w:p>
      <w:r>
        <w:t>0,13</w:t>
      </w:r>
    </w:p>
    <w:p>
      <w:r>
        <w:t>2</w:t>
      </w:r>
    </w:p>
    <w:p>
      <w:r>
        <w:t>Chạy mẫu</w:t>
      </w:r>
    </w:p>
    <w:p>
      <w:r>
        <w:t>KS1</w:t>
      </w:r>
    </w:p>
    <w:p>
      <w:r>
        <w:t>0,06</w:t>
      </w:r>
    </w:p>
    <w:p>
      <w:r>
        <w:t>3</w:t>
      </w:r>
    </w:p>
    <w:p>
      <w:r>
        <w:t>Xử lý kết quả</w:t>
      </w:r>
    </w:p>
    <w:p>
      <w:r>
        <w:t>KS3</w:t>
      </w:r>
    </w:p>
    <w:p>
      <w:r>
        <w:t>0,06</w:t>
      </w:r>
    </w:p>
    <w:p>
      <w:r>
        <w:t>XVI. Ngoại quan</w:t>
      </w:r>
    </w:p>
    <w:p>
      <w:r>
        <w:t>1</w:t>
      </w:r>
    </w:p>
    <w:p>
      <w:r>
        <w:t>Chuẩn bị mẫu</w:t>
      </w:r>
    </w:p>
    <w:p>
      <w:r>
        <w:t>KS1</w:t>
      </w:r>
    </w:p>
    <w:p>
      <w:r>
        <w:t>0,13</w:t>
      </w:r>
    </w:p>
    <w:p>
      <w:r>
        <w:t>2</w:t>
      </w:r>
    </w:p>
    <w:p>
      <w:r>
        <w:t>Xử lý kết quả</w:t>
      </w:r>
    </w:p>
    <w:p>
      <w:r>
        <w:t>KS3</w:t>
      </w:r>
    </w:p>
    <w:p>
      <w:r>
        <w:t>0,06</w:t>
      </w:r>
    </w:p>
    <w:p>
      <w:r>
        <w:t>Định mức lao động gián tiếp (quản lý, phục vụ) bằng 15 % định mức lao động trực tiếp.</w:t>
      </w:r>
    </w:p>
    <w:p>
      <w:r>
        <w:t>b) Định mức thiết bị</w:t>
      </w:r>
    </w:p>
    <w:p>
      <w:r>
        <w:t>TT</w:t>
      </w:r>
    </w:p>
    <w:p>
      <w:r>
        <w:t>Tên thiết bị</w:t>
      </w:r>
    </w:p>
    <w:p>
      <w:r>
        <w:t>Thông số kỹ thuật cơ bản</w:t>
      </w:r>
    </w:p>
    <w:p>
      <w:r>
        <w:t>Định mức thiết bị, công cụ dụng cụ (giờ)</w:t>
      </w:r>
    </w:p>
    <w:p>
      <w:r>
        <w:t>(1)</w:t>
      </w:r>
    </w:p>
    <w:p>
      <w:r>
        <w:t>(2)</w:t>
      </w:r>
    </w:p>
    <w:p>
      <w:r>
        <w:t>(3)</w:t>
      </w:r>
    </w:p>
    <w:p>
      <w:r>
        <w:t>(4)</w:t>
      </w:r>
    </w:p>
    <w:p>
      <w:r>
        <w:t>I. Xác định trị số Octan</w:t>
      </w:r>
    </w:p>
    <w:p>
      <w:r>
        <w:t>1</w:t>
      </w:r>
    </w:p>
    <w:p>
      <w:r>
        <w:t>Thiết bị xác định trị số Octan</w:t>
      </w:r>
    </w:p>
    <w:p>
      <w:r>
        <w:t>TCVN 2703</w:t>
      </w:r>
    </w:p>
    <w:p>
      <w:r>
        <w:t>1,92</w:t>
      </w:r>
    </w:p>
    <w:p>
      <w:r>
        <w:t>2</w:t>
      </w:r>
    </w:p>
    <w:p>
      <w:r>
        <w:t>Máy vi tính</w:t>
      </w:r>
    </w:p>
    <w:p>
      <w:r>
        <w:t>1,69</w:t>
      </w:r>
    </w:p>
    <w:p>
      <w:r>
        <w:t>3</w:t>
      </w:r>
    </w:p>
    <w:p>
      <w:r>
        <w:t>Máy in lazer A4</w:t>
      </w:r>
    </w:p>
    <w:p>
      <w:r>
        <w:t>0,05</w:t>
      </w:r>
    </w:p>
    <w:p>
      <w:r>
        <w:t>4</w:t>
      </w:r>
    </w:p>
    <w:p>
      <w:r>
        <w:t>Điều hòa nhiệt độ</w:t>
      </w:r>
    </w:p>
    <w:p>
      <w:r>
        <w:t>1,69</w:t>
      </w:r>
    </w:p>
    <w:p>
      <w:r>
        <w:t>II. Xác định hàm lượng chì</w:t>
      </w:r>
    </w:p>
    <w:p>
      <w:r>
        <w:t>1</w:t>
      </w:r>
    </w:p>
    <w:p>
      <w:r>
        <w:t>Máy quang phổ hấp thụ nguyên tử Aanalyst 400</w:t>
      </w:r>
    </w:p>
    <w:p>
      <w:r>
        <w:t>TCVN 7143</w:t>
      </w:r>
    </w:p>
    <w:p>
      <w:r>
        <w:t>1,5</w:t>
      </w:r>
    </w:p>
    <w:p>
      <w:r>
        <w:t>2</w:t>
      </w:r>
    </w:p>
    <w:p>
      <w:r>
        <w:t>Máy vi tính</w:t>
      </w:r>
    </w:p>
    <w:p>
      <w:r>
        <w:t>1,55</w:t>
      </w:r>
    </w:p>
    <w:p>
      <w:r>
        <w:t>3</w:t>
      </w:r>
    </w:p>
    <w:p>
      <w:r>
        <w:t>Máy in lazer A4</w:t>
      </w:r>
    </w:p>
    <w:p>
      <w:r>
        <w:t>0,05</w:t>
      </w:r>
    </w:p>
    <w:p>
      <w:r>
        <w:t>4</w:t>
      </w:r>
    </w:p>
    <w:p>
      <w:r>
        <w:t>Điều hòa nhiệt độ</w:t>
      </w:r>
    </w:p>
    <w:p>
      <w:r>
        <w:t>1,55</w:t>
      </w:r>
    </w:p>
    <w:p>
      <w:r>
        <w:t>III. Xác định thành phần cất</w:t>
      </w:r>
    </w:p>
    <w:p>
      <w:r>
        <w:t>1</w:t>
      </w:r>
    </w:p>
    <w:p>
      <w:r>
        <w:t>Thiết bị xác định thành phần cất theo</w:t>
      </w:r>
    </w:p>
    <w:p>
      <w:r>
        <w:t>TCVN 2698</w:t>
      </w:r>
    </w:p>
    <w:p>
      <w:r>
        <w:t>1,2</w:t>
      </w:r>
    </w:p>
    <w:p>
      <w:r>
        <w:t>2</w:t>
      </w:r>
    </w:p>
    <w:p>
      <w:r>
        <w:t>Máy vi tính</w:t>
      </w:r>
    </w:p>
    <w:p>
      <w:r>
        <w:t>0,25</w:t>
      </w:r>
    </w:p>
    <w:p>
      <w:r>
        <w:t>3</w:t>
      </w:r>
    </w:p>
    <w:p>
      <w:r>
        <w:t>Máy in lazer A4</w:t>
      </w:r>
    </w:p>
    <w:p>
      <w:r>
        <w:t>0,05</w:t>
      </w:r>
    </w:p>
    <w:p>
      <w:r>
        <w:t>4</w:t>
      </w:r>
    </w:p>
    <w:p>
      <w:r>
        <w:t>Điều hòa nhiệt độ</w:t>
      </w:r>
    </w:p>
    <w:p>
      <w:r>
        <w:t>1,45</w:t>
      </w:r>
    </w:p>
    <w:p>
      <w:r>
        <w:t>IV. Xác định hàm lượng lưu huỳnh</w:t>
      </w:r>
    </w:p>
    <w:p>
      <w:r>
        <w:t>1</w:t>
      </w:r>
    </w:p>
    <w:p>
      <w:r>
        <w:t>Máy xác định hàm lượng S bằng phương pháp huỳnh quang tia cực tím - UVF</w:t>
      </w:r>
    </w:p>
    <w:p>
      <w:r>
        <w:t>TCVN 7760</w:t>
      </w:r>
    </w:p>
    <w:p>
      <w:r>
        <w:t>0,88</w:t>
      </w:r>
    </w:p>
    <w:p>
      <w:r>
        <w:t>2</w:t>
      </w:r>
    </w:p>
    <w:p>
      <w:r>
        <w:t>Máy vi tính</w:t>
      </w:r>
    </w:p>
    <w:p>
      <w:r>
        <w:t>1,13</w:t>
      </w:r>
    </w:p>
    <w:p>
      <w:r>
        <w:t>3</w:t>
      </w:r>
    </w:p>
    <w:p>
      <w:r>
        <w:t>Máy in lazer A4</w:t>
      </w:r>
    </w:p>
    <w:p>
      <w:r>
        <w:t>0,05</w:t>
      </w:r>
    </w:p>
    <w:p>
      <w:r>
        <w:t>4</w:t>
      </w:r>
    </w:p>
    <w:p>
      <w:r>
        <w:t>Điều hòa nhiệt độ</w:t>
      </w:r>
    </w:p>
    <w:p>
      <w:r>
        <w:t>1,13</w:t>
      </w:r>
    </w:p>
    <w:p>
      <w:r>
        <w:t>V. Xác định hàm lượng benzen</w:t>
      </w:r>
    </w:p>
    <w:p>
      <w:r>
        <w:t>1</w:t>
      </w:r>
    </w:p>
    <w:p>
      <w:r>
        <w:t>Máy sắc ký khí</w:t>
      </w:r>
    </w:p>
    <w:p>
      <w:r>
        <w:t>TCVN 3166</w:t>
      </w:r>
    </w:p>
    <w:p>
      <w:r>
        <w:t>2</w:t>
      </w:r>
    </w:p>
    <w:p>
      <w:r>
        <w:t>2</w:t>
      </w:r>
    </w:p>
    <w:p>
      <w:r>
        <w:t>Máy vi tính</w:t>
      </w:r>
    </w:p>
    <w:p>
      <w:r>
        <w:t>2</w:t>
      </w:r>
    </w:p>
    <w:p>
      <w:r>
        <w:t>3</w:t>
      </w:r>
    </w:p>
    <w:p>
      <w:r>
        <w:t>Máy in lazer A4</w:t>
      </w:r>
    </w:p>
    <w:p>
      <w:r>
        <w:t>0,05</w:t>
      </w:r>
    </w:p>
    <w:p>
      <w:r>
        <w:t>4</w:t>
      </w:r>
    </w:p>
    <w:p>
      <w:r>
        <w:t>Điều hòa nhiệt độ</w:t>
      </w:r>
    </w:p>
    <w:p>
      <w:r>
        <w:t>2</w:t>
      </w:r>
    </w:p>
    <w:p>
      <w:r>
        <w:t>VI. Xác định hàm lượng hydrocacbon thơm</w:t>
      </w:r>
    </w:p>
    <w:p>
      <w:r>
        <w:t>1</w:t>
      </w:r>
    </w:p>
    <w:p>
      <w:r>
        <w:t>Thiết bị xác định hydrocarbon thơm</w:t>
      </w:r>
    </w:p>
    <w:p>
      <w:r>
        <w:t>ASTM D1319</w:t>
      </w:r>
    </w:p>
    <w:p>
      <w:r>
        <w:t>2,24</w:t>
      </w:r>
    </w:p>
    <w:p>
      <w:r>
        <w:t>2</w:t>
      </w:r>
    </w:p>
    <w:p>
      <w:r>
        <w:t>Máy vi tính</w:t>
      </w:r>
    </w:p>
    <w:p>
      <w:r>
        <w:t>0,25</w:t>
      </w:r>
    </w:p>
    <w:p>
      <w:r>
        <w:t>3</w:t>
      </w:r>
    </w:p>
    <w:p>
      <w:r>
        <w:t>Máy in lazer A4</w:t>
      </w:r>
    </w:p>
    <w:p>
      <w:r>
        <w:t>0,05</w:t>
      </w:r>
    </w:p>
    <w:p>
      <w:r>
        <w:t>4</w:t>
      </w:r>
    </w:p>
    <w:p>
      <w:r>
        <w:t>Điều hòa nhiệt độ</w:t>
      </w:r>
    </w:p>
    <w:p>
      <w:r>
        <w:t>2,49</w:t>
      </w:r>
    </w:p>
    <w:p>
      <w:r>
        <w:t>VII. Xác định hàm lượng olefin</w:t>
      </w:r>
    </w:p>
    <w:p>
      <w:r>
        <w:t>1</w:t>
      </w:r>
    </w:p>
    <w:p>
      <w:r>
        <w:t>Thiết bị xác định hydrocarbon thơm</w:t>
      </w:r>
    </w:p>
    <w:p>
      <w:r>
        <w:t>2,24</w:t>
      </w:r>
    </w:p>
    <w:p>
      <w:r>
        <w:t>2</w:t>
      </w:r>
    </w:p>
    <w:p>
      <w:r>
        <w:t>Máy vi tính</w:t>
      </w:r>
    </w:p>
    <w:p>
      <w:r>
        <w:t>0,25</w:t>
      </w:r>
    </w:p>
    <w:p>
      <w:r>
        <w:t>3</w:t>
      </w:r>
    </w:p>
    <w:p>
      <w:r>
        <w:t>Máy in lazer A4</w:t>
      </w:r>
    </w:p>
    <w:p>
      <w:r>
        <w:t>0,05</w:t>
      </w:r>
    </w:p>
    <w:p>
      <w:r>
        <w:t>4</w:t>
      </w:r>
    </w:p>
    <w:p>
      <w:r>
        <w:t>Điều hòa nhiệt độ</w:t>
      </w:r>
    </w:p>
    <w:p>
      <w:r>
        <w:t>2,49</w:t>
      </w:r>
    </w:p>
    <w:p>
      <w:r>
        <w:t>VIII. Xác định hàm lượng oxy</w:t>
      </w:r>
    </w:p>
    <w:p>
      <w:r>
        <w:t>1</w:t>
      </w:r>
    </w:p>
    <w:p>
      <w:r>
        <w:t>Máy sắc ký khí</w:t>
      </w:r>
    </w:p>
    <w:p>
      <w:r>
        <w:t>TCVN 3166</w:t>
      </w:r>
    </w:p>
    <w:p>
      <w:r>
        <w:t>2</w:t>
      </w:r>
    </w:p>
    <w:p>
      <w:r>
        <w:t>2</w:t>
      </w:r>
    </w:p>
    <w:p>
      <w:r>
        <w:t>Máy vi tính</w:t>
      </w:r>
    </w:p>
    <w:p>
      <w:r>
        <w:t>2</w:t>
      </w:r>
    </w:p>
    <w:p>
      <w:r>
        <w:t>3</w:t>
      </w:r>
    </w:p>
    <w:p>
      <w:r>
        <w:t>Máy in lazer A4</w:t>
      </w:r>
    </w:p>
    <w:p>
      <w:r>
        <w:t>0,05</w:t>
      </w:r>
    </w:p>
    <w:p>
      <w:r>
        <w:t>4</w:t>
      </w:r>
    </w:p>
    <w:p>
      <w:r>
        <w:t>Điều hòa nhiệt độ</w:t>
      </w:r>
    </w:p>
    <w:p>
      <w:r>
        <w:t>2</w:t>
      </w:r>
    </w:p>
    <w:p>
      <w:r>
        <w:t>IX. Xác định hàm lượng keton</w:t>
      </w:r>
    </w:p>
    <w:p>
      <w:r>
        <w:t>1</w:t>
      </w:r>
    </w:p>
    <w:p>
      <w:r>
        <w:t>Máy sắc ký khí</w:t>
      </w:r>
    </w:p>
    <w:p>
      <w:r>
        <w:t>TCVN 3166</w:t>
      </w:r>
    </w:p>
    <w:p>
      <w:r>
        <w:t>2</w:t>
      </w:r>
    </w:p>
    <w:p>
      <w:r>
        <w:t>2</w:t>
      </w:r>
    </w:p>
    <w:p>
      <w:r>
        <w:t>Máy vi tính</w:t>
      </w:r>
    </w:p>
    <w:p>
      <w:r>
        <w:t>2</w:t>
      </w:r>
    </w:p>
    <w:p>
      <w:r>
        <w:t>3</w:t>
      </w:r>
    </w:p>
    <w:p>
      <w:r>
        <w:t>Máy in lazer A4</w:t>
      </w:r>
    </w:p>
    <w:p>
      <w:r>
        <w:t>0,05</w:t>
      </w:r>
    </w:p>
    <w:p>
      <w:r>
        <w:t>4</w:t>
      </w:r>
    </w:p>
    <w:p>
      <w:r>
        <w:t>Điều hòa nhiệt độ</w:t>
      </w:r>
    </w:p>
    <w:p>
      <w:r>
        <w:t>2</w:t>
      </w:r>
    </w:p>
    <w:p>
      <w:r>
        <w:t>X. Xác định hàm lượng Este</w:t>
      </w:r>
    </w:p>
    <w:p>
      <w:r>
        <w:t>1</w:t>
      </w:r>
    </w:p>
    <w:p>
      <w:r>
        <w:t>Máy sắc ký khí</w:t>
      </w:r>
    </w:p>
    <w:p>
      <w:r>
        <w:t>TCVN 3166</w:t>
      </w:r>
    </w:p>
    <w:p>
      <w:r>
        <w:t>2</w:t>
      </w:r>
    </w:p>
    <w:p>
      <w:r>
        <w:t>2</w:t>
      </w:r>
    </w:p>
    <w:p>
      <w:r>
        <w:t>Máy vi tính</w:t>
      </w:r>
    </w:p>
    <w:p>
      <w:r>
        <w:t>2</w:t>
      </w:r>
    </w:p>
    <w:p>
      <w:r>
        <w:t>3</w:t>
      </w:r>
    </w:p>
    <w:p>
      <w:r>
        <w:t>Máy in lazer A4</w:t>
      </w:r>
    </w:p>
    <w:p>
      <w:r>
        <w:t>0,05</w:t>
      </w:r>
    </w:p>
    <w:p>
      <w:r>
        <w:t>4</w:t>
      </w:r>
    </w:p>
    <w:p>
      <w:r>
        <w:t>Điều hòa nhiệt độ</w:t>
      </w:r>
    </w:p>
    <w:p>
      <w:r>
        <w:t>2</w:t>
      </w:r>
    </w:p>
    <w:p>
      <w:r>
        <w:t>XI. Xác định hàm lượng Ethanol</w:t>
      </w:r>
    </w:p>
    <w:p>
      <w:r>
        <w:t>1</w:t>
      </w:r>
    </w:p>
    <w:p>
      <w:r>
        <w:t>Máy sắc ký khí</w:t>
      </w:r>
    </w:p>
    <w:p>
      <w:r>
        <w:t>TCVN 3166</w:t>
      </w:r>
    </w:p>
    <w:p>
      <w:r>
        <w:t>2</w:t>
      </w:r>
    </w:p>
    <w:p>
      <w:r>
        <w:t>2</w:t>
      </w:r>
    </w:p>
    <w:p>
      <w:r>
        <w:t>Máy vi tính</w:t>
      </w:r>
    </w:p>
    <w:p>
      <w:r>
        <w:t>2</w:t>
      </w:r>
    </w:p>
    <w:p>
      <w:r>
        <w:t>3</w:t>
      </w:r>
    </w:p>
    <w:p>
      <w:r>
        <w:t>Máy in lazer A4</w:t>
      </w:r>
    </w:p>
    <w:p>
      <w:r>
        <w:t>0,05</w:t>
      </w:r>
    </w:p>
    <w:p>
      <w:r>
        <w:t>4</w:t>
      </w:r>
    </w:p>
    <w:p>
      <w:r>
        <w:t>Điều hòa nhiệt độ</w:t>
      </w:r>
    </w:p>
    <w:p>
      <w:r>
        <w:t>2</w:t>
      </w:r>
    </w:p>
    <w:p>
      <w:r>
        <w:t>XII. Xác định hàm lượng sắt</w:t>
      </w:r>
    </w:p>
    <w:p>
      <w:r>
        <w:t>1</w:t>
      </w:r>
    </w:p>
    <w:p>
      <w:r>
        <w:t>Máy quang phổ hấp thụ nguyên tử Analyst 400</w:t>
      </w:r>
    </w:p>
    <w:p>
      <w:r>
        <w:t>TCVN 7331</w:t>
      </w:r>
    </w:p>
    <w:p>
      <w:r>
        <w:t>1,5</w:t>
      </w:r>
    </w:p>
    <w:p>
      <w:r>
        <w:t>2</w:t>
      </w:r>
    </w:p>
    <w:p>
      <w:r>
        <w:t>Máy vi tính</w:t>
      </w:r>
    </w:p>
    <w:p>
      <w:r>
        <w:t>1,55</w:t>
      </w:r>
    </w:p>
    <w:p>
      <w:r>
        <w:t>3</w:t>
      </w:r>
    </w:p>
    <w:p>
      <w:r>
        <w:t>Máy in lazer A4</w:t>
      </w:r>
    </w:p>
    <w:p>
      <w:r>
        <w:t>0,05</w:t>
      </w:r>
    </w:p>
    <w:p>
      <w:r>
        <w:t>4</w:t>
      </w:r>
    </w:p>
    <w:p>
      <w:r>
        <w:t>Điều hòa nhiệt độ</w:t>
      </w:r>
    </w:p>
    <w:p>
      <w:r>
        <w:t>1,55</w:t>
      </w:r>
    </w:p>
    <w:p>
      <w:r>
        <w:t>XIII. Xác định hàm lượng Mn</w:t>
      </w:r>
    </w:p>
    <w:p>
      <w:r>
        <w:t>1</w:t>
      </w:r>
    </w:p>
    <w:p>
      <w:r>
        <w:t>Máy quang phổ hấp thụ nguyên tử Analyst 400</w:t>
      </w:r>
    </w:p>
    <w:p>
      <w:r>
        <w:t>TCVN 7331</w:t>
      </w:r>
    </w:p>
    <w:p>
      <w:r>
        <w:t>1,5</w:t>
      </w:r>
    </w:p>
    <w:p>
      <w:r>
        <w:t>2</w:t>
      </w:r>
    </w:p>
    <w:p>
      <w:r>
        <w:t>Máy vi tính</w:t>
      </w:r>
    </w:p>
    <w:p>
      <w:r>
        <w:t>1,55</w:t>
      </w:r>
    </w:p>
    <w:p>
      <w:r>
        <w:t>3</w:t>
      </w:r>
    </w:p>
    <w:p>
      <w:r>
        <w:t>Máy in lazer A4</w:t>
      </w:r>
    </w:p>
    <w:p>
      <w:r>
        <w:t>0,05</w:t>
      </w:r>
    </w:p>
    <w:p>
      <w:r>
        <w:t>4</w:t>
      </w:r>
    </w:p>
    <w:p>
      <w:r>
        <w:t>Điều hòa nhiệt độ</w:t>
      </w:r>
    </w:p>
    <w:p>
      <w:r>
        <w:t>1,55</w:t>
      </w:r>
    </w:p>
    <w:p>
      <w:r>
        <w:t>XIV. Xác định hàm lượng nhựa</w:t>
      </w:r>
    </w:p>
    <w:p>
      <w:r>
        <w:t>1</w:t>
      </w:r>
    </w:p>
    <w:p>
      <w:r>
        <w:t>Máy đo hàm lượng nhựa cho nhiên liệu</w:t>
      </w:r>
    </w:p>
    <w:p>
      <w:r>
        <w:t>TCVN 6593</w:t>
      </w:r>
    </w:p>
    <w:p>
      <w:r>
        <w:t>3</w:t>
      </w:r>
    </w:p>
    <w:p>
      <w:r>
        <w:t>2</w:t>
      </w:r>
    </w:p>
    <w:p>
      <w:r>
        <w:t>Tủ sấy</w:t>
      </w:r>
    </w:p>
    <w:p>
      <w:r>
        <w:t>2</w:t>
      </w:r>
    </w:p>
    <w:p>
      <w:r>
        <w:t>3</w:t>
      </w:r>
    </w:p>
    <w:p>
      <w:r>
        <w:t>Máy vi tính</w:t>
      </w:r>
    </w:p>
    <w:p>
      <w:r>
        <w:t>0,25</w:t>
      </w:r>
    </w:p>
    <w:p>
      <w:r>
        <w:t>4</w:t>
      </w:r>
    </w:p>
    <w:p>
      <w:r>
        <w:t>Máy in lazer A4</w:t>
      </w:r>
    </w:p>
    <w:p>
      <w:r>
        <w:t>0,05</w:t>
      </w:r>
    </w:p>
    <w:p>
      <w:r>
        <w:t>5</w:t>
      </w:r>
    </w:p>
    <w:p>
      <w:r>
        <w:t>Điều hòa nhiệt độ</w:t>
      </w:r>
    </w:p>
    <w:p>
      <w:r>
        <w:t>3,25</w:t>
      </w:r>
    </w:p>
    <w:p>
      <w:r>
        <w:t>XV. Xác định khối lượng riêng</w:t>
      </w:r>
    </w:p>
    <w:p>
      <w:r>
        <w:t>1</w:t>
      </w:r>
    </w:p>
    <w:p>
      <w:r>
        <w:t>Bộ tỷ trọng kế chuẩn</w:t>
      </w:r>
    </w:p>
    <w:p>
      <w:r>
        <w:t>TCVN 6594</w:t>
      </w:r>
    </w:p>
    <w:p>
      <w:r>
        <w:t>1</w:t>
      </w:r>
    </w:p>
    <w:p>
      <w:r>
        <w:t>2</w:t>
      </w:r>
    </w:p>
    <w:p>
      <w:r>
        <w:t>Bể điều nhiệt</w:t>
      </w:r>
    </w:p>
    <w:p>
      <w:r>
        <w:t>1</w:t>
      </w:r>
    </w:p>
    <w:p>
      <w:r>
        <w:t>3</w:t>
      </w:r>
    </w:p>
    <w:p>
      <w:r>
        <w:t>Máy vi tính</w:t>
      </w:r>
    </w:p>
    <w:p>
      <w:r>
        <w:t>0,25</w:t>
      </w:r>
    </w:p>
    <w:p>
      <w:r>
        <w:t>4</w:t>
      </w:r>
    </w:p>
    <w:p>
      <w:r>
        <w:t>Máy in lazer A4</w:t>
      </w:r>
    </w:p>
    <w:p>
      <w:r>
        <w:t>0,05</w:t>
      </w:r>
    </w:p>
    <w:p>
      <w:r>
        <w:t>5</w:t>
      </w:r>
    </w:p>
    <w:p>
      <w:r>
        <w:t>Điều hòa nhiệt độ</w:t>
      </w:r>
    </w:p>
    <w:p>
      <w:r>
        <w:t>1,25</w:t>
      </w:r>
    </w:p>
    <w:p>
      <w:r>
        <w:t>XVI. Ngoại quan</w:t>
      </w:r>
    </w:p>
    <w:p>
      <w:r>
        <w:t>1</w:t>
      </w:r>
    </w:p>
    <w:p>
      <w:r>
        <w:t>Máy in lazer A4</w:t>
      </w:r>
    </w:p>
    <w:p>
      <w:r>
        <w:t>0,05</w:t>
      </w:r>
    </w:p>
    <w:p>
      <w:r>
        <w:t>2</w:t>
      </w:r>
    </w:p>
    <w:p>
      <w:r>
        <w:t>Điều hòa nhiệt độ</w:t>
      </w:r>
    </w:p>
    <w:p>
      <w:r>
        <w:t>0,5</w:t>
      </w:r>
    </w:p>
    <w:p>
      <w:r>
        <w:t>c) Định mức vật tư</w:t>
      </w:r>
    </w:p>
    <w:p>
      <w:r>
        <w:t>TT</w:t>
      </w:r>
    </w:p>
    <w:p>
      <w:r>
        <w:t>Tên vật tư</w:t>
      </w:r>
    </w:p>
    <w:p>
      <w:r>
        <w:t>Đơn vị tính</w:t>
      </w:r>
    </w:p>
    <w:p>
      <w:r>
        <w:t>Yêu cầu kỹ thuật</w:t>
      </w:r>
    </w:p>
    <w:p>
      <w:r>
        <w:t>Trị số định mức</w:t>
      </w:r>
    </w:p>
    <w:p>
      <w:r>
        <w:t>(1)</w:t>
      </w:r>
    </w:p>
    <w:p>
      <w:r>
        <w:t>(2)</w:t>
      </w:r>
    </w:p>
    <w:p>
      <w:r>
        <w:t>(3)</w:t>
      </w:r>
    </w:p>
    <w:p>
      <w:r>
        <w:t>(4)</w:t>
      </w:r>
    </w:p>
    <w:p>
      <w:r>
        <w:t>(5)</w:t>
      </w:r>
    </w:p>
    <w:p>
      <w:r>
        <w:t>I. Xác định chỉ số Ốctan</w:t>
      </w:r>
    </w:p>
    <w:p>
      <w:r>
        <w:t>1</w:t>
      </w:r>
    </w:p>
    <w:p>
      <w:r>
        <w:t>Toluen</w:t>
      </w:r>
    </w:p>
    <w:p>
      <w:r>
        <w:t>Lít</w:t>
      </w:r>
    </w:p>
    <w:p>
      <w:r>
        <w:t>TCVN 2703</w:t>
      </w:r>
    </w:p>
    <w:p>
      <w:r>
        <w:t>0,3</w:t>
      </w:r>
    </w:p>
    <w:p>
      <w:r>
        <w:t>2</w:t>
      </w:r>
    </w:p>
    <w:p>
      <w:r>
        <w:t>n- heptane</w:t>
      </w:r>
    </w:p>
    <w:p>
      <w:r>
        <w:t>Lít</w:t>
      </w:r>
    </w:p>
    <w:p>
      <w:r>
        <w:t>TCVN 2703</w:t>
      </w:r>
    </w:p>
    <w:p>
      <w:r>
        <w:t>0,3</w:t>
      </w:r>
    </w:p>
    <w:p>
      <w:r>
        <w:t>3</w:t>
      </w:r>
    </w:p>
    <w:p>
      <w:r>
        <w:t>Iso - octane</w:t>
      </w:r>
    </w:p>
    <w:p>
      <w:r>
        <w:t>Lít</w:t>
      </w:r>
    </w:p>
    <w:p>
      <w:r>
        <w:t>TCVN 2703</w:t>
      </w:r>
    </w:p>
    <w:p>
      <w:r>
        <w:t>0,3</w:t>
      </w:r>
    </w:p>
    <w:p>
      <w:r>
        <w:t>4</w:t>
      </w:r>
    </w:p>
    <w:p>
      <w:r>
        <w:t>80 blend</w:t>
      </w:r>
    </w:p>
    <w:p>
      <w:r>
        <w:t>Lít</w:t>
      </w:r>
    </w:p>
    <w:p>
      <w:r>
        <w:t>TCVN 2703</w:t>
      </w:r>
    </w:p>
    <w:p>
      <w:r>
        <w:t>0,3</w:t>
      </w:r>
    </w:p>
    <w:p>
      <w:r>
        <w:t>5</w:t>
      </w:r>
    </w:p>
    <w:p>
      <w:r>
        <w:t>Nhớt bôi trơn</w:t>
      </w:r>
    </w:p>
    <w:p>
      <w:r>
        <w:t>Lít</w:t>
      </w:r>
    </w:p>
    <w:p>
      <w:r>
        <w:t>10-30W</w:t>
      </w:r>
    </w:p>
    <w:p>
      <w:r>
        <w:t>0,1</w:t>
      </w:r>
    </w:p>
    <w:p>
      <w:r>
        <w:t>6</w:t>
      </w:r>
    </w:p>
    <w:p>
      <w:r>
        <w:t>Lọc nhớt</w:t>
      </w:r>
    </w:p>
    <w:p>
      <w:r>
        <w:t>Cái</w:t>
      </w:r>
    </w:p>
    <w:p>
      <w:r>
        <w:t>0,01</w:t>
      </w:r>
    </w:p>
    <w:p>
      <w:r>
        <w:t>7</w:t>
      </w:r>
    </w:p>
    <w:p>
      <w:r>
        <w:t>Nước máy</w:t>
      </w:r>
    </w:p>
    <w:p>
      <w:r>
        <w:t>Lít</w:t>
      </w:r>
    </w:p>
    <w:p>
      <w:r>
        <w:t>-</w:t>
      </w:r>
    </w:p>
    <w:p>
      <w:r>
        <w:t>30</w:t>
      </w:r>
    </w:p>
    <w:p>
      <w:r>
        <w:t>8</w:t>
      </w:r>
    </w:p>
    <w:p>
      <w:r>
        <w:t>Điện</w:t>
      </w:r>
    </w:p>
    <w:p>
      <w:r>
        <w:t>kWh</w:t>
      </w:r>
    </w:p>
    <w:p>
      <w:r>
        <w:t>-</w:t>
      </w:r>
    </w:p>
    <w:p>
      <w:r>
        <w:t>6</w:t>
      </w:r>
    </w:p>
    <w:p>
      <w:r>
        <w:t>9</w:t>
      </w:r>
    </w:p>
    <w:p>
      <w:r>
        <w:t>Xăng RON95</w:t>
      </w:r>
    </w:p>
    <w:p>
      <w:r>
        <w:t>L</w:t>
      </w:r>
    </w:p>
    <w:p>
      <w:r>
        <w:t>1</w:t>
      </w:r>
    </w:p>
    <w:p>
      <w:r>
        <w:t>10</w:t>
      </w:r>
    </w:p>
    <w:p>
      <w:r>
        <w:t>Khẩu trang than hoạt tính</w:t>
      </w:r>
    </w:p>
    <w:p>
      <w:r>
        <w:t>Cái</w:t>
      </w:r>
    </w:p>
    <w:p>
      <w:r>
        <w:t>1</w:t>
      </w:r>
    </w:p>
    <w:p>
      <w:r>
        <w:t>11</w:t>
      </w:r>
    </w:p>
    <w:p>
      <w:r>
        <w:t>Găng tay (dùng 1 lần)</w:t>
      </w:r>
    </w:p>
    <w:p>
      <w:r>
        <w:t>Đôi</w:t>
      </w:r>
    </w:p>
    <w:p>
      <w:r>
        <w:t>1</w:t>
      </w:r>
    </w:p>
    <w:p>
      <w:r>
        <w:t>12</w:t>
      </w:r>
    </w:p>
    <w:p>
      <w:r>
        <w:t>Áo BHLĐ</w:t>
      </w:r>
    </w:p>
    <w:p>
      <w:r>
        <w:t>cái</w:t>
      </w:r>
    </w:p>
    <w:p>
      <w:r>
        <w:t>0,05</w:t>
      </w:r>
    </w:p>
    <w:p>
      <w:r>
        <w:t>13</w:t>
      </w:r>
    </w:p>
    <w:p>
      <w:r>
        <w:t>Dép đi trong phòng</w:t>
      </w:r>
    </w:p>
    <w:p>
      <w:r>
        <w:t>đôi</w:t>
      </w:r>
    </w:p>
    <w:p>
      <w:r>
        <w:t>0,01</w:t>
      </w:r>
    </w:p>
    <w:p>
      <w:r>
        <w:t>14</w:t>
      </w:r>
    </w:p>
    <w:p>
      <w:r>
        <w:t>Bình định mức 500 mL</w:t>
      </w:r>
    </w:p>
    <w:p>
      <w:r>
        <w:t>Cái</w:t>
      </w:r>
    </w:p>
    <w:p>
      <w:r>
        <w:t>± 0.25ml</w:t>
      </w:r>
    </w:p>
    <w:p>
      <w:r>
        <w:t>0,05</w:t>
      </w:r>
    </w:p>
    <w:p>
      <w:r>
        <w:t>15</w:t>
      </w:r>
    </w:p>
    <w:p>
      <w:r>
        <w:t>Bình định mức 500 mL</w:t>
      </w:r>
    </w:p>
    <w:p>
      <w:r>
        <w:t>Cái</w:t>
      </w:r>
    </w:p>
    <w:p>
      <w:r>
        <w:t>± 0.25ml</w:t>
      </w:r>
    </w:p>
    <w:p>
      <w:r>
        <w:t>0,05</w:t>
      </w:r>
    </w:p>
    <w:p>
      <w:r>
        <w:t>16</w:t>
      </w:r>
    </w:p>
    <w:p>
      <w:r>
        <w:t>Bình định mức 500 mL</w:t>
      </w:r>
    </w:p>
    <w:p>
      <w:r>
        <w:t>Cái</w:t>
      </w:r>
    </w:p>
    <w:p>
      <w:r>
        <w:t>± 0.25ml</w:t>
      </w:r>
    </w:p>
    <w:p>
      <w:r>
        <w:t>0,05</w:t>
      </w:r>
    </w:p>
    <w:p>
      <w:r>
        <w:t>17</w:t>
      </w:r>
    </w:p>
    <w:p>
      <w:r>
        <w:t>Bình định mức 500 mL</w:t>
      </w:r>
    </w:p>
    <w:p>
      <w:r>
        <w:t>Cái</w:t>
      </w:r>
    </w:p>
    <w:p>
      <w:r>
        <w:t>± 0.25ml</w:t>
      </w:r>
    </w:p>
    <w:p>
      <w:r>
        <w:t>0,05</w:t>
      </w:r>
    </w:p>
    <w:p>
      <w:r>
        <w:t>II. Xác định hàm lượng chì</w:t>
      </w:r>
    </w:p>
    <w:p>
      <w:r>
        <w:t>1</w:t>
      </w:r>
    </w:p>
    <w:p>
      <w:r>
        <w:t>Aliquat 336</w:t>
      </w:r>
    </w:p>
    <w:p>
      <w:r>
        <w:t>g</w:t>
      </w:r>
    </w:p>
    <w:p>
      <w:r>
        <w:t>TCVN 7143</w:t>
      </w:r>
    </w:p>
    <w:p>
      <w:r>
        <w:t>3</w:t>
      </w:r>
    </w:p>
    <w:p>
      <w:r>
        <w:t>2</w:t>
      </w:r>
    </w:p>
    <w:p>
      <w:r>
        <w:t>Toluen</w:t>
      </w:r>
    </w:p>
    <w:p>
      <w:r>
        <w:t>mL</w:t>
      </w:r>
    </w:p>
    <w:p>
      <w:r>
        <w:t>99,9%</w:t>
      </w:r>
    </w:p>
    <w:p>
      <w:r>
        <w:t>1</w:t>
      </w:r>
    </w:p>
    <w:p>
      <w:r>
        <w:t>3</w:t>
      </w:r>
    </w:p>
    <w:p>
      <w:r>
        <w:t>MIBK</w:t>
      </w:r>
    </w:p>
    <w:p>
      <w:r>
        <w:t>L</w:t>
      </w:r>
    </w:p>
    <w:p>
      <w:r>
        <w:t>99,9%</w:t>
      </w:r>
    </w:p>
    <w:p>
      <w:r>
        <w:t>0,25</w:t>
      </w:r>
    </w:p>
    <w:p>
      <w:r>
        <w:t>4</w:t>
      </w:r>
    </w:p>
    <w:p>
      <w:r>
        <w:t>Chất chuẩn chì</w:t>
      </w:r>
    </w:p>
    <w:p>
      <w:r>
        <w:t>g</w:t>
      </w:r>
    </w:p>
    <w:p>
      <w:r>
        <w:t>TCVN 7143</w:t>
      </w:r>
    </w:p>
    <w:p>
      <w:r>
        <w:t>0,5</w:t>
      </w:r>
    </w:p>
    <w:p>
      <w:r>
        <w:t>5</w:t>
      </w:r>
    </w:p>
    <w:p>
      <w:r>
        <w:t>Khí acetylene</w:t>
      </w:r>
    </w:p>
    <w:p>
      <w:r>
        <w:t>Bình</w:t>
      </w:r>
    </w:p>
    <w:p>
      <w:r>
        <w:t>99,95 %</w:t>
      </w:r>
    </w:p>
    <w:p>
      <w:r>
        <w:t>0,01</w:t>
      </w:r>
    </w:p>
    <w:p>
      <w:r>
        <w:t>6</w:t>
      </w:r>
    </w:p>
    <w:p>
      <w:r>
        <w:t>Khẩu trang than hoạt tính</w:t>
      </w:r>
    </w:p>
    <w:p>
      <w:r>
        <w:t>Cái</w:t>
      </w:r>
    </w:p>
    <w:p>
      <w:r>
        <w:t>1</w:t>
      </w:r>
    </w:p>
    <w:p>
      <w:r>
        <w:t>7</w:t>
      </w:r>
    </w:p>
    <w:p>
      <w:r>
        <w:t>Găng tay (dùng 1 lần)</w:t>
      </w:r>
    </w:p>
    <w:p>
      <w:r>
        <w:t>Đôi</w:t>
      </w:r>
    </w:p>
    <w:p>
      <w:r>
        <w:t>1</w:t>
      </w:r>
    </w:p>
    <w:p>
      <w:r>
        <w:t>8</w:t>
      </w:r>
    </w:p>
    <w:p>
      <w:r>
        <w:t>Ống nhỏ giọt</w:t>
      </w:r>
    </w:p>
    <w:p>
      <w:r>
        <w:t>Cái</w:t>
      </w:r>
    </w:p>
    <w:p>
      <w:r>
        <w:t>10 ml</w:t>
      </w:r>
    </w:p>
    <w:p>
      <w:r>
        <w:t>1</w:t>
      </w:r>
    </w:p>
    <w:p>
      <w:r>
        <w:t>9</w:t>
      </w:r>
    </w:p>
    <w:p>
      <w:r>
        <w:t>Điện</w:t>
      </w:r>
    </w:p>
    <w:p>
      <w:r>
        <w:t>kWh</w:t>
      </w:r>
    </w:p>
    <w:p>
      <w:r>
        <w:t>2</w:t>
      </w:r>
    </w:p>
    <w:p>
      <w:r>
        <w:t>10</w:t>
      </w:r>
    </w:p>
    <w:p>
      <w:r>
        <w:t>Áo BHLĐ</w:t>
      </w:r>
    </w:p>
    <w:p>
      <w:r>
        <w:t>cái</w:t>
      </w:r>
    </w:p>
    <w:p>
      <w:r>
        <w:t>0,05</w:t>
      </w:r>
    </w:p>
    <w:p>
      <w:r>
        <w:t>11</w:t>
      </w:r>
    </w:p>
    <w:p>
      <w:r>
        <w:t>Bình định mức 10 mL</w:t>
      </w:r>
    </w:p>
    <w:p>
      <w:r>
        <w:t>Cái</w:t>
      </w:r>
    </w:p>
    <w:p>
      <w:r>
        <w:t>10 mL</w:t>
      </w:r>
    </w:p>
    <w:p>
      <w:r>
        <w:t>0,05</w:t>
      </w:r>
    </w:p>
    <w:p>
      <w:r>
        <w:t>12</w:t>
      </w:r>
    </w:p>
    <w:p>
      <w:r>
        <w:t>Bình định mức 100 mL</w:t>
      </w:r>
    </w:p>
    <w:p>
      <w:r>
        <w:t>Cái</w:t>
      </w:r>
    </w:p>
    <w:p>
      <w:r>
        <w:t>100 mL</w:t>
      </w:r>
    </w:p>
    <w:p>
      <w:r>
        <w:t>0,05</w:t>
      </w:r>
    </w:p>
    <w:p>
      <w:r>
        <w:t>13</w:t>
      </w:r>
    </w:p>
    <w:p>
      <w:r>
        <w:t>Bình định mức 250 mL</w:t>
      </w:r>
    </w:p>
    <w:p>
      <w:r>
        <w:t>Cái</w:t>
      </w:r>
    </w:p>
    <w:p>
      <w:r>
        <w:t>250 mL</w:t>
      </w:r>
    </w:p>
    <w:p>
      <w:r>
        <w:t>0,05</w:t>
      </w:r>
    </w:p>
    <w:p>
      <w:r>
        <w:t>14</w:t>
      </w:r>
    </w:p>
    <w:p>
      <w:r>
        <w:t>Becher 100 mL</w:t>
      </w:r>
    </w:p>
    <w:p>
      <w:r>
        <w:t>Cái</w:t>
      </w:r>
    </w:p>
    <w:p>
      <w:r>
        <w:t>100 mL</w:t>
      </w:r>
    </w:p>
    <w:p>
      <w:r>
        <w:t>0,05</w:t>
      </w:r>
    </w:p>
    <w:p>
      <w:r>
        <w:t>15</w:t>
      </w:r>
    </w:p>
    <w:p>
      <w:r>
        <w:t>Pipet 5 mL</w:t>
      </w:r>
    </w:p>
    <w:p>
      <w:r>
        <w:t>Cái</w:t>
      </w:r>
    </w:p>
    <w:p>
      <w:r>
        <w:t>5 mL</w:t>
      </w:r>
    </w:p>
    <w:p>
      <w:r>
        <w:t>0,01</w:t>
      </w:r>
    </w:p>
    <w:p>
      <w:r>
        <w:t>16</w:t>
      </w:r>
    </w:p>
    <w:p>
      <w:r>
        <w:t>Pipet 1 mL</w:t>
      </w:r>
    </w:p>
    <w:p>
      <w:r>
        <w:t>Cái</w:t>
      </w:r>
    </w:p>
    <w:p>
      <w:r>
        <w:t>1 mL</w:t>
      </w:r>
    </w:p>
    <w:p>
      <w:r>
        <w:t>0,01</w:t>
      </w:r>
    </w:p>
    <w:p>
      <w:r>
        <w:t>17</w:t>
      </w:r>
    </w:p>
    <w:p>
      <w:r>
        <w:t>Micropipet 100 mL</w:t>
      </w:r>
    </w:p>
    <w:p>
      <w:r>
        <w:t>Cái</w:t>
      </w:r>
    </w:p>
    <w:p>
      <w:r>
        <w:t>100 mL</w:t>
      </w:r>
    </w:p>
    <w:p>
      <w:r>
        <w:t>0,01</w:t>
      </w:r>
    </w:p>
    <w:p>
      <w:r>
        <w:t>18</w:t>
      </w:r>
    </w:p>
    <w:p>
      <w:r>
        <w:t>Micropipet (100 - 1000 mL)</w:t>
      </w:r>
    </w:p>
    <w:p>
      <w:r>
        <w:t>Cái</w:t>
      </w:r>
    </w:p>
    <w:p>
      <w:r>
        <w:t>(100 – 1000) mL</w:t>
      </w:r>
    </w:p>
    <w:p>
      <w:r>
        <w:t>0,01</w:t>
      </w:r>
    </w:p>
    <w:p>
      <w:r>
        <w:t>III. Xác định thành phần cất</w:t>
      </w:r>
    </w:p>
    <w:p>
      <w:r>
        <w:t>1</w:t>
      </w:r>
    </w:p>
    <w:p>
      <w:r>
        <w:t>Toluen</w:t>
      </w:r>
    </w:p>
    <w:p>
      <w:r>
        <w:t>mL</w:t>
      </w:r>
    </w:p>
    <w:p>
      <w:r>
        <w:t>99%</w:t>
      </w:r>
    </w:p>
    <w:p>
      <w:r>
        <w:t>100</w:t>
      </w:r>
    </w:p>
    <w:p>
      <w:r>
        <w:t>2</w:t>
      </w:r>
    </w:p>
    <w:p>
      <w:r>
        <w:t>Điện</w:t>
      </w:r>
    </w:p>
    <w:p>
      <w:r>
        <w:t>kWh</w:t>
      </w:r>
    </w:p>
    <w:p>
      <w:r>
        <w:t>2</w:t>
      </w:r>
    </w:p>
    <w:p>
      <w:r>
        <w:t>3</w:t>
      </w:r>
    </w:p>
    <w:p>
      <w:r>
        <w:t>Khẩu trang than hoạt tính</w:t>
      </w:r>
    </w:p>
    <w:p>
      <w:r>
        <w:t>Cái</w:t>
      </w:r>
    </w:p>
    <w:p>
      <w:r>
        <w:t>1</w:t>
      </w:r>
    </w:p>
    <w:p>
      <w:r>
        <w:t>4</w:t>
      </w:r>
    </w:p>
    <w:p>
      <w:r>
        <w:t>Găng tay (dùng 1 lần)</w:t>
      </w:r>
    </w:p>
    <w:p>
      <w:r>
        <w:t>Đôi</w:t>
      </w:r>
    </w:p>
    <w:p>
      <w:r>
        <w:t>1</w:t>
      </w:r>
    </w:p>
    <w:p>
      <w:r>
        <w:t>5</w:t>
      </w:r>
    </w:p>
    <w:p>
      <w:r>
        <w:t>Điện</w:t>
      </w:r>
    </w:p>
    <w:p>
      <w:r>
        <w:t>kWh</w:t>
      </w:r>
    </w:p>
    <w:p>
      <w:r>
        <w:t>2</w:t>
      </w:r>
    </w:p>
    <w:p>
      <w:r>
        <w:t>6</w:t>
      </w:r>
    </w:p>
    <w:p>
      <w:r>
        <w:t>Áo BHLĐ</w:t>
      </w:r>
    </w:p>
    <w:p>
      <w:r>
        <w:t>Cái</w:t>
      </w:r>
    </w:p>
    <w:p>
      <w:r>
        <w:t>0,05</w:t>
      </w:r>
    </w:p>
    <w:p>
      <w:r>
        <w:t>7</w:t>
      </w:r>
    </w:p>
    <w:p>
      <w:r>
        <w:t>Bình cất</w:t>
      </w:r>
    </w:p>
    <w:p>
      <w:r>
        <w:t>Cái</w:t>
      </w:r>
    </w:p>
    <w:p>
      <w:r>
        <w:t>TCVN 2698</w:t>
      </w:r>
    </w:p>
    <w:p>
      <w:r>
        <w:t>0,82</w:t>
      </w:r>
    </w:p>
    <w:p>
      <w:r>
        <w:t>8</w:t>
      </w:r>
    </w:p>
    <w:p>
      <w:r>
        <w:t>Nhiệt kế ASTM 8C</w:t>
      </w:r>
    </w:p>
    <w:p>
      <w:r>
        <w:t>Cái</w:t>
      </w:r>
    </w:p>
    <w:p>
      <w:r>
        <w:t>ASTM 8C</w:t>
      </w:r>
    </w:p>
    <w:p>
      <w:r>
        <w:t>0,005</w:t>
      </w:r>
    </w:p>
    <w:p>
      <w:r>
        <w:t>9</w:t>
      </w:r>
    </w:p>
    <w:p>
      <w:r>
        <w:t>Nhiệt kế ASTM 7C</w:t>
      </w:r>
    </w:p>
    <w:p>
      <w:r>
        <w:t>Cái</w:t>
      </w:r>
    </w:p>
    <w:p>
      <w:r>
        <w:t>ASTM 7C</w:t>
      </w:r>
    </w:p>
    <w:p>
      <w:r>
        <w:t>0,005</w:t>
      </w:r>
    </w:p>
    <w:p>
      <w:r>
        <w:t>10</w:t>
      </w:r>
    </w:p>
    <w:p>
      <w:r>
        <w:t>Ống đong 100 mL</w:t>
      </w:r>
    </w:p>
    <w:p>
      <w:r>
        <w:t>Cái</w:t>
      </w:r>
    </w:p>
    <w:p>
      <w:r>
        <w:t>100 mL</w:t>
      </w:r>
    </w:p>
    <w:p>
      <w:r>
        <w:t>0,01</w:t>
      </w:r>
    </w:p>
    <w:p>
      <w:r>
        <w:t>IV. Xác định hàm lượng lưu huỳnh</w:t>
      </w:r>
    </w:p>
    <w:p>
      <w:r>
        <w:t>1</w:t>
      </w:r>
    </w:p>
    <w:p>
      <w:r>
        <w:t>Chất chuẩn để dựng đường chuẩn</w:t>
      </w:r>
    </w:p>
    <w:p>
      <w:r>
        <w:t>Hộp</w:t>
      </w:r>
    </w:p>
    <w:p>
      <w:r>
        <w:t>TCVN 7760</w:t>
      </w:r>
    </w:p>
    <w:p>
      <w:r>
        <w:t>0,001</w:t>
      </w:r>
    </w:p>
    <w:p>
      <w:r>
        <w:t>2</w:t>
      </w:r>
    </w:p>
    <w:p>
      <w:r>
        <w:t>Khí Oxy</w:t>
      </w:r>
    </w:p>
    <w:p>
      <w:r>
        <w:t>Bình</w:t>
      </w:r>
    </w:p>
    <w:p>
      <w:r>
        <w:t>99,8 %</w:t>
      </w:r>
    </w:p>
    <w:p>
      <w:r>
        <w:t>0,006</w:t>
      </w:r>
    </w:p>
    <w:p>
      <w:r>
        <w:t>3</w:t>
      </w:r>
    </w:p>
    <w:p>
      <w:r>
        <w:t>Khí Argon</w:t>
      </w:r>
    </w:p>
    <w:p>
      <w:r>
        <w:t>Bình</w:t>
      </w:r>
    </w:p>
    <w:p>
      <w:r>
        <w:t>99,999 %</w:t>
      </w:r>
    </w:p>
    <w:p>
      <w:r>
        <w:t>0,006</w:t>
      </w:r>
    </w:p>
    <w:p>
      <w:r>
        <w:t>4</w:t>
      </w:r>
    </w:p>
    <w:p>
      <w:r>
        <w:t>Iso octane</w:t>
      </w:r>
    </w:p>
    <w:p>
      <w:r>
        <w:t>mL</w:t>
      </w:r>
    </w:p>
    <w:p>
      <w:r>
        <w:t>99,9 %</w:t>
      </w:r>
    </w:p>
    <w:p>
      <w:r>
        <w:t>10</w:t>
      </w:r>
    </w:p>
    <w:p>
      <w:r>
        <w:t>5</w:t>
      </w:r>
    </w:p>
    <w:p>
      <w:r>
        <w:t>Acetone</w:t>
      </w:r>
    </w:p>
    <w:p>
      <w:r>
        <w:t>mL</w:t>
      </w:r>
    </w:p>
    <w:p>
      <w:r>
        <w:t>99,9 %</w:t>
      </w:r>
    </w:p>
    <w:p>
      <w:r>
        <w:t>20</w:t>
      </w:r>
    </w:p>
    <w:p>
      <w:r>
        <w:t>6</w:t>
      </w:r>
    </w:p>
    <w:p>
      <w:r>
        <w:t>Khẩu trang than hoạt tính</w:t>
      </w:r>
    </w:p>
    <w:p>
      <w:r>
        <w:t>Cái</w:t>
      </w:r>
    </w:p>
    <w:p>
      <w:r>
        <w:t>1</w:t>
      </w:r>
    </w:p>
    <w:p>
      <w:r>
        <w:t>7</w:t>
      </w:r>
    </w:p>
    <w:p>
      <w:r>
        <w:t>Găng tay (dùng 1 lần)</w:t>
      </w:r>
    </w:p>
    <w:p>
      <w:r>
        <w:t>Đôi</w:t>
      </w:r>
    </w:p>
    <w:p>
      <w:r>
        <w:t>1</w:t>
      </w:r>
    </w:p>
    <w:p>
      <w:r>
        <w:t>8</w:t>
      </w:r>
    </w:p>
    <w:p>
      <w:r>
        <w:t>Điện</w:t>
      </w:r>
    </w:p>
    <w:p>
      <w:r>
        <w:t>kWh</w:t>
      </w:r>
    </w:p>
    <w:p>
      <w:r>
        <w:t>2</w:t>
      </w:r>
    </w:p>
    <w:p>
      <w:r>
        <w:t>9</w:t>
      </w:r>
    </w:p>
    <w:p>
      <w:r>
        <w:t>Áo BHLĐ</w:t>
      </w:r>
    </w:p>
    <w:p>
      <w:r>
        <w:t>Cái</w:t>
      </w:r>
    </w:p>
    <w:p>
      <w:r>
        <w:t>0,24</w:t>
      </w:r>
    </w:p>
    <w:p>
      <w:r>
        <w:t>10</w:t>
      </w:r>
    </w:p>
    <w:p>
      <w:r>
        <w:t>Kim tiêm 20mL</w:t>
      </w:r>
    </w:p>
    <w:p>
      <w:r>
        <w:t>Cái</w:t>
      </w:r>
    </w:p>
    <w:p>
      <w:r>
        <w:t>20 mL</w:t>
      </w:r>
    </w:p>
    <w:p>
      <w:r>
        <w:t>0,5</w:t>
      </w:r>
    </w:p>
    <w:p>
      <w:r>
        <w:t>11</w:t>
      </w:r>
    </w:p>
    <w:p>
      <w:r>
        <w:t>Đầu kim</w:t>
      </w:r>
    </w:p>
    <w:p>
      <w:r>
        <w:t>Cái</w:t>
      </w:r>
    </w:p>
    <w:p>
      <w:r>
        <w:t>20 mL</w:t>
      </w:r>
    </w:p>
    <w:p>
      <w:r>
        <w:t>0,5</w:t>
      </w:r>
    </w:p>
    <w:p>
      <w:r>
        <w:t>V. Xác định hàm lượng benzen</w:t>
      </w:r>
    </w:p>
    <w:p>
      <w:r>
        <w:t>1</w:t>
      </w:r>
    </w:p>
    <w:p>
      <w:r>
        <w:t>2 - Hexanone</w:t>
      </w:r>
    </w:p>
    <w:p>
      <w:r>
        <w:t>mL</w:t>
      </w:r>
    </w:p>
    <w:p>
      <w:r>
        <w:t>98,0%</w:t>
      </w:r>
    </w:p>
    <w:p>
      <w:r>
        <w:t>0,5</w:t>
      </w:r>
    </w:p>
    <w:p>
      <w:r>
        <w:t>2</w:t>
      </w:r>
    </w:p>
    <w:p>
      <w:r>
        <w:t>Khí He</w:t>
      </w:r>
    </w:p>
    <w:p>
      <w:r>
        <w:t>Bình</w:t>
      </w:r>
    </w:p>
    <w:p>
      <w:r>
        <w:t>99,999%</w:t>
      </w:r>
    </w:p>
    <w:p>
      <w:r>
        <w:t>0,001</w:t>
      </w:r>
    </w:p>
    <w:p>
      <w:r>
        <w:t>3</w:t>
      </w:r>
    </w:p>
    <w:p>
      <w:r>
        <w:t>Chuẩn ASTM 5580</w:t>
      </w:r>
    </w:p>
    <w:p>
      <w:r>
        <w:t>Hộp</w:t>
      </w:r>
    </w:p>
    <w:p>
      <w:r>
        <w:t>0,001</w:t>
      </w:r>
    </w:p>
    <w:p>
      <w:r>
        <w:t>4</w:t>
      </w:r>
    </w:p>
    <w:p>
      <w:r>
        <w:t>Iso octan</w:t>
      </w:r>
    </w:p>
    <w:p>
      <w:r>
        <w:t>mL</w:t>
      </w:r>
    </w:p>
    <w:p>
      <w:r>
        <w:t>99,90%</w:t>
      </w:r>
    </w:p>
    <w:p>
      <w:r>
        <w:t>20</w:t>
      </w:r>
    </w:p>
    <w:p>
      <w:r>
        <w:t>5</w:t>
      </w:r>
    </w:p>
    <w:p>
      <w:r>
        <w:t>Khẩu trang than hoạt tính</w:t>
      </w:r>
    </w:p>
    <w:p>
      <w:r>
        <w:t>Cái</w:t>
      </w:r>
    </w:p>
    <w:p>
      <w:r>
        <w:t>1</w:t>
      </w:r>
    </w:p>
    <w:p>
      <w:r>
        <w:t>6</w:t>
      </w:r>
    </w:p>
    <w:p>
      <w:r>
        <w:t>Găng tay (dùng 1 lần)</w:t>
      </w:r>
    </w:p>
    <w:p>
      <w:r>
        <w:t>Đôi</w:t>
      </w:r>
    </w:p>
    <w:p>
      <w:r>
        <w:t>1</w:t>
      </w:r>
    </w:p>
    <w:p>
      <w:r>
        <w:t>7</w:t>
      </w:r>
    </w:p>
    <w:p>
      <w:r>
        <w:t>Điện</w:t>
      </w:r>
    </w:p>
    <w:p>
      <w:r>
        <w:t>kWh</w:t>
      </w:r>
    </w:p>
    <w:p>
      <w:r>
        <w:t>0,5</w:t>
      </w:r>
    </w:p>
    <w:p>
      <w:r>
        <w:t>8</w:t>
      </w:r>
    </w:p>
    <w:p>
      <w:r>
        <w:t>Áo BHLĐ</w:t>
      </w:r>
    </w:p>
    <w:p>
      <w:r>
        <w:t>Cái</w:t>
      </w:r>
    </w:p>
    <w:p>
      <w:r>
        <w:t>0,24</w:t>
      </w:r>
    </w:p>
    <w:p>
      <w:r>
        <w:t>9</w:t>
      </w:r>
    </w:p>
    <w:p>
      <w:r>
        <w:t>Micropipet 10÷100 mL</w:t>
      </w:r>
    </w:p>
    <w:p>
      <w:r>
        <w:t>Cái</w:t>
      </w:r>
    </w:p>
    <w:p>
      <w:r>
        <w:t>10÷100 mL</w:t>
      </w:r>
    </w:p>
    <w:p>
      <w:r>
        <w:t>0,01</w:t>
      </w:r>
    </w:p>
    <w:p>
      <w:r>
        <w:t>10</w:t>
      </w:r>
    </w:p>
    <w:p>
      <w:r>
        <w:t>Pipet 5 mL</w:t>
      </w:r>
    </w:p>
    <w:p>
      <w:r>
        <w:t>Cái</w:t>
      </w:r>
    </w:p>
    <w:p>
      <w:r>
        <w:t>5 mL</w:t>
      </w:r>
    </w:p>
    <w:p>
      <w:r>
        <w:t>0,01</w:t>
      </w:r>
    </w:p>
    <w:p>
      <w:r>
        <w:t>11</w:t>
      </w:r>
    </w:p>
    <w:p>
      <w:r>
        <w:t>Pipet 1 mL</w:t>
      </w:r>
    </w:p>
    <w:p>
      <w:r>
        <w:t>Cái</w:t>
      </w:r>
    </w:p>
    <w:p>
      <w:r>
        <w:t>1 mL</w:t>
      </w:r>
    </w:p>
    <w:p>
      <w:r>
        <w:t>0,01</w:t>
      </w:r>
    </w:p>
    <w:p>
      <w:r>
        <w:t>12</w:t>
      </w:r>
    </w:p>
    <w:p>
      <w:r>
        <w:t>Kim tiêm 10 µL</w:t>
      </w:r>
    </w:p>
    <w:p>
      <w:r>
        <w:t>Cái</w:t>
      </w:r>
    </w:p>
    <w:p>
      <w:r>
        <w:t>10 µL</w:t>
      </w:r>
    </w:p>
    <w:p>
      <w:r>
        <w:t>0,01</w:t>
      </w:r>
    </w:p>
    <w:p>
      <w:r>
        <w:t>VI. Xác định hàm lượng hydrocacbon thơm</w:t>
      </w:r>
    </w:p>
    <w:p>
      <w:r>
        <w:t>1</w:t>
      </w:r>
    </w:p>
    <w:p>
      <w:r>
        <w:t>Silicagel trắng</w:t>
      </w:r>
    </w:p>
    <w:p>
      <w:r>
        <w:t>g</w:t>
      </w:r>
    </w:p>
    <w:p>
      <w:r>
        <w:t>TCVN 7330</w:t>
      </w:r>
    </w:p>
    <w:p>
      <w:r>
        <w:t>20</w:t>
      </w:r>
    </w:p>
    <w:p>
      <w:r>
        <w:t>2</w:t>
      </w:r>
    </w:p>
    <w:p>
      <w:r>
        <w:t>Silicagel màu</w:t>
      </w:r>
    </w:p>
    <w:p>
      <w:r>
        <w:t>mg</w:t>
      </w:r>
    </w:p>
    <w:p>
      <w:r>
        <w:t>TCVN 7330</w:t>
      </w:r>
    </w:p>
    <w:p>
      <w:r>
        <w:t>80</w:t>
      </w:r>
    </w:p>
    <w:p>
      <w:r>
        <w:t>3</w:t>
      </w:r>
    </w:p>
    <w:p>
      <w:r>
        <w:t>2-propanol</w:t>
      </w:r>
    </w:p>
    <w:p>
      <w:r>
        <w:t>mL</w:t>
      </w:r>
    </w:p>
    <w:p>
      <w:r>
        <w:t>99,90%</w:t>
      </w:r>
    </w:p>
    <w:p>
      <w:r>
        <w:t>10</w:t>
      </w:r>
    </w:p>
    <w:p>
      <w:r>
        <w:t>4</w:t>
      </w:r>
    </w:p>
    <w:p>
      <w:r>
        <w:t>Khẩu trang than hoạt tính</w:t>
      </w:r>
    </w:p>
    <w:p>
      <w:r>
        <w:t>Cái</w:t>
      </w:r>
    </w:p>
    <w:p>
      <w:r>
        <w:t>1</w:t>
      </w:r>
    </w:p>
    <w:p>
      <w:r>
        <w:t>5</w:t>
      </w:r>
    </w:p>
    <w:p>
      <w:r>
        <w:t>Găng tay (dùng 1 lần)</w:t>
      </w:r>
    </w:p>
    <w:p>
      <w:r>
        <w:t>Đôi</w:t>
      </w:r>
    </w:p>
    <w:p>
      <w:r>
        <w:t>1</w:t>
      </w:r>
    </w:p>
    <w:p>
      <w:r>
        <w:t>6</w:t>
      </w:r>
    </w:p>
    <w:p>
      <w:r>
        <w:t>Điện</w:t>
      </w:r>
    </w:p>
    <w:p>
      <w:r>
        <w:t>kWh</w:t>
      </w:r>
    </w:p>
    <w:p>
      <w:r>
        <w:t>0,5</w:t>
      </w:r>
    </w:p>
    <w:p>
      <w:r>
        <w:t>7</w:t>
      </w:r>
    </w:p>
    <w:p>
      <w:r>
        <w:t>Áo BHLĐ</w:t>
      </w:r>
    </w:p>
    <w:p>
      <w:r>
        <w:t>Cái</w:t>
      </w:r>
    </w:p>
    <w:p>
      <w:r>
        <w:t>0,05</w:t>
      </w:r>
    </w:p>
    <w:p>
      <w:r>
        <w:t>8</w:t>
      </w:r>
    </w:p>
    <w:p>
      <w:r>
        <w:t>Kim tiêm 10 mL</w:t>
      </w:r>
    </w:p>
    <w:p>
      <w:r>
        <w:t>Cái</w:t>
      </w:r>
    </w:p>
    <w:p>
      <w:r>
        <w:t>10 mL</w:t>
      </w:r>
    </w:p>
    <w:p>
      <w:r>
        <w:t>0,01</w:t>
      </w:r>
    </w:p>
    <w:p>
      <w:r>
        <w:t>9</w:t>
      </w:r>
    </w:p>
    <w:p>
      <w:r>
        <w:t>Becher 100 mL</w:t>
      </w:r>
    </w:p>
    <w:p>
      <w:r>
        <w:t>Cái</w:t>
      </w:r>
    </w:p>
    <w:p>
      <w:r>
        <w:t>100 mL</w:t>
      </w:r>
    </w:p>
    <w:p>
      <w:r>
        <w:t>0,05</w:t>
      </w:r>
    </w:p>
    <w:p>
      <w:r>
        <w:t>VII. Xác định hàm lượng olefin</w:t>
      </w:r>
    </w:p>
    <w:p>
      <w:r>
        <w:t>1</w:t>
      </w:r>
    </w:p>
    <w:p>
      <w:r>
        <w:t>Silicagel trắng</w:t>
      </w:r>
    </w:p>
    <w:p>
      <w:r>
        <w:t>g</w:t>
      </w:r>
    </w:p>
    <w:p>
      <w:r>
        <w:t>TCVN 7330</w:t>
      </w:r>
    </w:p>
    <w:p>
      <w:r>
        <w:t>20</w:t>
      </w:r>
    </w:p>
    <w:p>
      <w:r>
        <w:t>2</w:t>
      </w:r>
    </w:p>
    <w:p>
      <w:r>
        <w:t>Silicagel màu</w:t>
      </w:r>
    </w:p>
    <w:p>
      <w:r>
        <w:t>mg</w:t>
      </w:r>
    </w:p>
    <w:p>
      <w:r>
        <w:t>TCVN 7330</w:t>
      </w:r>
    </w:p>
    <w:p>
      <w:r>
        <w:t>80</w:t>
      </w:r>
    </w:p>
    <w:p>
      <w:r>
        <w:t>3</w:t>
      </w:r>
    </w:p>
    <w:p>
      <w:r>
        <w:t>2-propanol</w:t>
      </w:r>
    </w:p>
    <w:p>
      <w:r>
        <w:t>mL</w:t>
      </w:r>
    </w:p>
    <w:p>
      <w:r>
        <w:t>99,90%</w:t>
      </w:r>
    </w:p>
    <w:p>
      <w:r>
        <w:t>10</w:t>
      </w:r>
    </w:p>
    <w:p>
      <w:r>
        <w:t>4</w:t>
      </w:r>
    </w:p>
    <w:p>
      <w:r>
        <w:t>Khẩu trang than hoạt tính</w:t>
      </w:r>
    </w:p>
    <w:p>
      <w:r>
        <w:t>Cái</w:t>
      </w:r>
    </w:p>
    <w:p>
      <w:r>
        <w:t>1</w:t>
      </w:r>
    </w:p>
    <w:p>
      <w:r>
        <w:t>5</w:t>
      </w:r>
    </w:p>
    <w:p>
      <w:r>
        <w:t>Găng tay (dùng 1 lần)</w:t>
      </w:r>
    </w:p>
    <w:p>
      <w:r>
        <w:t>Đôi</w:t>
      </w:r>
    </w:p>
    <w:p>
      <w:r>
        <w:t>1</w:t>
      </w:r>
    </w:p>
    <w:p>
      <w:r>
        <w:t>6</w:t>
      </w:r>
    </w:p>
    <w:p>
      <w:r>
        <w:t>Điện</w:t>
      </w:r>
    </w:p>
    <w:p>
      <w:r>
        <w:t>kWh</w:t>
      </w:r>
    </w:p>
    <w:p>
      <w:r>
        <w:t>0,5</w:t>
      </w:r>
    </w:p>
    <w:p>
      <w:r>
        <w:t>7</w:t>
      </w:r>
    </w:p>
    <w:p>
      <w:r>
        <w:t>Áo BHLĐ</w:t>
      </w:r>
    </w:p>
    <w:p>
      <w:r>
        <w:t>Cái</w:t>
      </w:r>
    </w:p>
    <w:p>
      <w:r>
        <w:t>0,05</w:t>
      </w:r>
    </w:p>
    <w:p>
      <w:r>
        <w:t>8</w:t>
      </w:r>
    </w:p>
    <w:p>
      <w:r>
        <w:t>Kim tiêm 10 mL</w:t>
      </w:r>
    </w:p>
    <w:p>
      <w:r>
        <w:t>Cái</w:t>
      </w:r>
    </w:p>
    <w:p>
      <w:r>
        <w:t>10 mL</w:t>
      </w:r>
    </w:p>
    <w:p>
      <w:r>
        <w:t>0,1</w:t>
      </w:r>
    </w:p>
    <w:p>
      <w:r>
        <w:t>9</w:t>
      </w:r>
    </w:p>
    <w:p>
      <w:r>
        <w:t>Becher 100 mL</w:t>
      </w:r>
    </w:p>
    <w:p>
      <w:r>
        <w:t>Cái</w:t>
      </w:r>
    </w:p>
    <w:p>
      <w:r>
        <w:t>100 mL</w:t>
      </w:r>
    </w:p>
    <w:p>
      <w:r>
        <w:t>0,25</w:t>
      </w:r>
    </w:p>
    <w:p>
      <w:r>
        <w:t>VIII. Xác định hàm lượng oxy</w:t>
      </w:r>
    </w:p>
    <w:p>
      <w:r>
        <w:t>1</w:t>
      </w:r>
    </w:p>
    <w:p>
      <w:r>
        <w:t>DME</w:t>
      </w:r>
    </w:p>
    <w:p>
      <w:r>
        <w:t>mL</w:t>
      </w:r>
    </w:p>
    <w:p>
      <w:r>
        <w:t>ASTM 4815</w:t>
      </w:r>
    </w:p>
    <w:p>
      <w:r>
        <w:t>0,5</w:t>
      </w:r>
    </w:p>
    <w:p>
      <w:r>
        <w:t>2</w:t>
      </w:r>
    </w:p>
    <w:p>
      <w:r>
        <w:t>Khí He</w:t>
      </w:r>
    </w:p>
    <w:p>
      <w:r>
        <w:t>Bình</w:t>
      </w:r>
    </w:p>
    <w:p>
      <w:r>
        <w:t>99,999%</w:t>
      </w:r>
    </w:p>
    <w:p>
      <w:r>
        <w:t>0,001</w:t>
      </w:r>
    </w:p>
    <w:p>
      <w:r>
        <w:t>3</w:t>
      </w:r>
    </w:p>
    <w:p>
      <w:r>
        <w:t>Chuẩn ASTM 4815</w:t>
      </w:r>
    </w:p>
    <w:p>
      <w:r>
        <w:t>Hộp</w:t>
      </w:r>
    </w:p>
    <w:p>
      <w:r>
        <w:t>ASTM 4815</w:t>
      </w:r>
    </w:p>
    <w:p>
      <w:r>
        <w:t>0,001</w:t>
      </w:r>
    </w:p>
    <w:p>
      <w:r>
        <w:t>4</w:t>
      </w:r>
    </w:p>
    <w:p>
      <w:r>
        <w:t>Iso octan</w:t>
      </w:r>
    </w:p>
    <w:p>
      <w:r>
        <w:t>mL</w:t>
      </w:r>
    </w:p>
    <w:p>
      <w:r>
        <w:t>99,90%</w:t>
      </w:r>
    </w:p>
    <w:p>
      <w:r>
        <w:t>20</w:t>
      </w:r>
    </w:p>
    <w:p>
      <w:r>
        <w:t>5</w:t>
      </w:r>
    </w:p>
    <w:p>
      <w:r>
        <w:t>Khẩu trang than hoạt tính</w:t>
      </w:r>
    </w:p>
    <w:p>
      <w:r>
        <w:t>Cái</w:t>
      </w:r>
    </w:p>
    <w:p>
      <w:r>
        <w:t>1</w:t>
      </w:r>
    </w:p>
    <w:p>
      <w:r>
        <w:t>6</w:t>
      </w:r>
    </w:p>
    <w:p>
      <w:r>
        <w:t>Găng tay (dùng 1 lần)</w:t>
      </w:r>
    </w:p>
    <w:p>
      <w:r>
        <w:t>Đôi</w:t>
      </w:r>
    </w:p>
    <w:p>
      <w:r>
        <w:t>1</w:t>
      </w:r>
    </w:p>
    <w:p>
      <w:r>
        <w:t>7</w:t>
      </w:r>
    </w:p>
    <w:p>
      <w:r>
        <w:t>Điện</w:t>
      </w:r>
    </w:p>
    <w:p>
      <w:r>
        <w:t>kWh</w:t>
      </w:r>
    </w:p>
    <w:p>
      <w:r>
        <w:t>0,5</w:t>
      </w:r>
    </w:p>
    <w:p>
      <w:r>
        <w:t>8</w:t>
      </w:r>
    </w:p>
    <w:p>
      <w:r>
        <w:t>Áo BHLĐ</w:t>
      </w:r>
    </w:p>
    <w:p>
      <w:r>
        <w:t>Cái</w:t>
      </w:r>
    </w:p>
    <w:p>
      <w:r>
        <w:t>0,05</w:t>
      </w:r>
    </w:p>
    <w:p>
      <w:r>
        <w:t>9</w:t>
      </w:r>
    </w:p>
    <w:p>
      <w:r>
        <w:t>Micropipet 10÷100 mL</w:t>
      </w:r>
    </w:p>
    <w:p>
      <w:r>
        <w:t>Cái</w:t>
      </w:r>
    </w:p>
    <w:p>
      <w:r>
        <w:t>10÷100 mL</w:t>
      </w:r>
    </w:p>
    <w:p>
      <w:r>
        <w:t>0,05</w:t>
      </w:r>
    </w:p>
    <w:p>
      <w:r>
        <w:t>10</w:t>
      </w:r>
    </w:p>
    <w:p>
      <w:r>
        <w:t>Pipet 5 mL</w:t>
      </w:r>
    </w:p>
    <w:p>
      <w:r>
        <w:t>Cái</w:t>
      </w:r>
    </w:p>
    <w:p>
      <w:r>
        <w:t>5 mL</w:t>
      </w:r>
    </w:p>
    <w:p>
      <w:r>
        <w:t>0,01</w:t>
      </w:r>
    </w:p>
    <w:p>
      <w:r>
        <w:t>11</w:t>
      </w:r>
    </w:p>
    <w:p>
      <w:r>
        <w:t>Pipet 1 mL</w:t>
      </w:r>
    </w:p>
    <w:p>
      <w:r>
        <w:t>Cái</w:t>
      </w:r>
    </w:p>
    <w:p>
      <w:r>
        <w:t>1 mL</w:t>
      </w:r>
    </w:p>
    <w:p>
      <w:r>
        <w:t>0,01</w:t>
      </w:r>
    </w:p>
    <w:p>
      <w:r>
        <w:t>12</w:t>
      </w:r>
    </w:p>
    <w:p>
      <w:r>
        <w:t>Kim tiêm 10 µL</w:t>
      </w:r>
    </w:p>
    <w:p>
      <w:r>
        <w:t>Cái</w:t>
      </w:r>
    </w:p>
    <w:p>
      <w:r>
        <w:t>10 µL</w:t>
      </w:r>
    </w:p>
    <w:p>
      <w:r>
        <w:t>0,01</w:t>
      </w:r>
    </w:p>
    <w:p>
      <w:r>
        <w:t>IX. Xác định hàm lượng Keton</w:t>
      </w:r>
    </w:p>
    <w:p>
      <w:r>
        <w:t>1</w:t>
      </w:r>
    </w:p>
    <w:p>
      <w:r>
        <w:t>DME</w:t>
      </w:r>
    </w:p>
    <w:p>
      <w:r>
        <w:t>mL</w:t>
      </w:r>
    </w:p>
    <w:p>
      <w:r>
        <w:t>ASTM 4815</w:t>
      </w:r>
    </w:p>
    <w:p>
      <w:r>
        <w:t>0,5</w:t>
      </w:r>
    </w:p>
    <w:p>
      <w:r>
        <w:t>2</w:t>
      </w:r>
    </w:p>
    <w:p>
      <w:r>
        <w:t>Khí He</w:t>
      </w:r>
    </w:p>
    <w:p>
      <w:r>
        <w:t>Bình</w:t>
      </w:r>
    </w:p>
    <w:p>
      <w:r>
        <w:t>99,999%</w:t>
      </w:r>
    </w:p>
    <w:p>
      <w:r>
        <w:t>0,001</w:t>
      </w:r>
    </w:p>
    <w:p>
      <w:r>
        <w:t>3</w:t>
      </w:r>
    </w:p>
    <w:p>
      <w:r>
        <w:t>Chuẩn ASTM 4815</w:t>
      </w:r>
    </w:p>
    <w:p>
      <w:r>
        <w:t>Hộp</w:t>
      </w:r>
    </w:p>
    <w:p>
      <w:r>
        <w:t>ASTM 4815</w:t>
      </w:r>
    </w:p>
    <w:p>
      <w:r>
        <w:t>0,001</w:t>
      </w:r>
    </w:p>
    <w:p>
      <w:r>
        <w:t>4</w:t>
      </w:r>
    </w:p>
    <w:p>
      <w:r>
        <w:t>Iso octan</w:t>
      </w:r>
    </w:p>
    <w:p>
      <w:r>
        <w:t>mL</w:t>
      </w:r>
    </w:p>
    <w:p>
      <w:r>
        <w:t>99,90%</w:t>
      </w:r>
    </w:p>
    <w:p>
      <w:r>
        <w:t>20</w:t>
      </w:r>
    </w:p>
    <w:p>
      <w:r>
        <w:t>5</w:t>
      </w:r>
    </w:p>
    <w:p>
      <w:r>
        <w:t>Khẩu trang than hoạt tính</w:t>
      </w:r>
    </w:p>
    <w:p>
      <w:r>
        <w:t>Cái</w:t>
      </w:r>
    </w:p>
    <w:p>
      <w:r>
        <w:t>1</w:t>
      </w:r>
    </w:p>
    <w:p>
      <w:r>
        <w:t>6</w:t>
      </w:r>
    </w:p>
    <w:p>
      <w:r>
        <w:t>Găng tay (dùng 1 lần)</w:t>
      </w:r>
    </w:p>
    <w:p>
      <w:r>
        <w:t>Đôi</w:t>
      </w:r>
    </w:p>
    <w:p>
      <w:r>
        <w:t>1</w:t>
      </w:r>
    </w:p>
    <w:p>
      <w:r>
        <w:t>7</w:t>
      </w:r>
    </w:p>
    <w:p>
      <w:r>
        <w:t>Điện</w:t>
      </w:r>
    </w:p>
    <w:p>
      <w:r>
        <w:t>kWh</w:t>
      </w:r>
    </w:p>
    <w:p>
      <w:r>
        <w:t>0,5</w:t>
      </w:r>
    </w:p>
    <w:p>
      <w:r>
        <w:t>8</w:t>
      </w:r>
    </w:p>
    <w:p>
      <w:r>
        <w:t>Áo BHLĐ</w:t>
      </w:r>
    </w:p>
    <w:p>
      <w:r>
        <w:t>Cái</w:t>
      </w:r>
    </w:p>
    <w:p>
      <w:r>
        <w:t>0,05</w:t>
      </w:r>
    </w:p>
    <w:p>
      <w:r>
        <w:t>9</w:t>
      </w:r>
    </w:p>
    <w:p>
      <w:r>
        <w:t>Micropipet 10÷100 mL</w:t>
      </w:r>
    </w:p>
    <w:p>
      <w:r>
        <w:t>Cái</w:t>
      </w:r>
    </w:p>
    <w:p>
      <w:r>
        <w:t>10÷100 mL</w:t>
      </w:r>
    </w:p>
    <w:p>
      <w:r>
        <w:t>0,05</w:t>
      </w:r>
    </w:p>
    <w:p>
      <w:r>
        <w:t>10</w:t>
      </w:r>
    </w:p>
    <w:p>
      <w:r>
        <w:t>Pipet 5 mL</w:t>
      </w:r>
    </w:p>
    <w:p>
      <w:r>
        <w:t>Cái</w:t>
      </w:r>
    </w:p>
    <w:p>
      <w:r>
        <w:t>5 mL</w:t>
      </w:r>
    </w:p>
    <w:p>
      <w:r>
        <w:t>0,01</w:t>
      </w:r>
    </w:p>
    <w:p>
      <w:r>
        <w:t>11</w:t>
      </w:r>
    </w:p>
    <w:p>
      <w:r>
        <w:t>Pipet 1 mL</w:t>
      </w:r>
    </w:p>
    <w:p>
      <w:r>
        <w:t>Cái</w:t>
      </w:r>
    </w:p>
    <w:p>
      <w:r>
        <w:t>1 mL</w:t>
      </w:r>
    </w:p>
    <w:p>
      <w:r>
        <w:t>0,01</w:t>
      </w:r>
    </w:p>
    <w:p>
      <w:r>
        <w:t>12</w:t>
      </w:r>
    </w:p>
    <w:p>
      <w:r>
        <w:t>Kim tiêm 10 µL</w:t>
      </w:r>
    </w:p>
    <w:p>
      <w:r>
        <w:t>Cái</w:t>
      </w:r>
    </w:p>
    <w:p>
      <w:r>
        <w:t>10 µL</w:t>
      </w:r>
    </w:p>
    <w:p>
      <w:r>
        <w:t>0,01</w:t>
      </w:r>
    </w:p>
    <w:p>
      <w:r>
        <w:t>X. Xác định hàm lượng Este</w:t>
      </w:r>
    </w:p>
    <w:p>
      <w:r>
        <w:t>1</w:t>
      </w:r>
    </w:p>
    <w:p>
      <w:r>
        <w:t>DME</w:t>
      </w:r>
    </w:p>
    <w:p>
      <w:r>
        <w:t>mL</w:t>
      </w:r>
    </w:p>
    <w:p>
      <w:r>
        <w:t>ASTM 4815</w:t>
      </w:r>
    </w:p>
    <w:p>
      <w:r>
        <w:t>0,5</w:t>
      </w:r>
    </w:p>
    <w:p>
      <w:r>
        <w:t>2</w:t>
      </w:r>
    </w:p>
    <w:p>
      <w:r>
        <w:t>Khí He</w:t>
      </w:r>
    </w:p>
    <w:p>
      <w:r>
        <w:t>Bình</w:t>
      </w:r>
    </w:p>
    <w:p>
      <w:r>
        <w:t>99,999%</w:t>
      </w:r>
    </w:p>
    <w:p>
      <w:r>
        <w:t>0,001</w:t>
      </w:r>
    </w:p>
    <w:p>
      <w:r>
        <w:t>3</w:t>
      </w:r>
    </w:p>
    <w:p>
      <w:r>
        <w:t>Chuẩn ASTM 4815</w:t>
      </w:r>
    </w:p>
    <w:p>
      <w:r>
        <w:t>Hộp</w:t>
      </w:r>
    </w:p>
    <w:p>
      <w:r>
        <w:t>ASTM 4815</w:t>
      </w:r>
    </w:p>
    <w:p>
      <w:r>
        <w:t>0,001</w:t>
      </w:r>
    </w:p>
    <w:p>
      <w:r>
        <w:t>4</w:t>
      </w:r>
    </w:p>
    <w:p>
      <w:r>
        <w:t>Iso octan</w:t>
      </w:r>
    </w:p>
    <w:p>
      <w:r>
        <w:t>mL</w:t>
      </w:r>
    </w:p>
    <w:p>
      <w:r>
        <w:t>99,90%</w:t>
      </w:r>
    </w:p>
    <w:p>
      <w:r>
        <w:t>20</w:t>
      </w:r>
    </w:p>
    <w:p>
      <w:r>
        <w:t>5</w:t>
      </w:r>
    </w:p>
    <w:p>
      <w:r>
        <w:t>Khẩu trang than hoạt tính</w:t>
      </w:r>
    </w:p>
    <w:p>
      <w:r>
        <w:t>Cái</w:t>
      </w:r>
    </w:p>
    <w:p>
      <w:r>
        <w:t>1</w:t>
      </w:r>
    </w:p>
    <w:p>
      <w:r>
        <w:t>6</w:t>
      </w:r>
    </w:p>
    <w:p>
      <w:r>
        <w:t>Găng tay (dùng 1 lần)</w:t>
      </w:r>
    </w:p>
    <w:p>
      <w:r>
        <w:t>Đôi</w:t>
      </w:r>
    </w:p>
    <w:p>
      <w:r>
        <w:t>1</w:t>
      </w:r>
    </w:p>
    <w:p>
      <w:r>
        <w:t>7</w:t>
      </w:r>
    </w:p>
    <w:p>
      <w:r>
        <w:t>Điện</w:t>
      </w:r>
    </w:p>
    <w:p>
      <w:r>
        <w:t>kWh</w:t>
      </w:r>
    </w:p>
    <w:p>
      <w:r>
        <w:t>0,5</w:t>
      </w:r>
    </w:p>
    <w:p>
      <w:r>
        <w:t>8</w:t>
      </w:r>
    </w:p>
    <w:p>
      <w:r>
        <w:t>Áo BHLĐ</w:t>
      </w:r>
    </w:p>
    <w:p>
      <w:r>
        <w:t>Cái</w:t>
      </w:r>
    </w:p>
    <w:p>
      <w:r>
        <w:t>0,05</w:t>
      </w:r>
    </w:p>
    <w:p>
      <w:r>
        <w:t>9</w:t>
      </w:r>
    </w:p>
    <w:p>
      <w:r>
        <w:t>Micropipet 10÷100 mL</w:t>
      </w:r>
    </w:p>
    <w:p>
      <w:r>
        <w:t>Cái</w:t>
      </w:r>
    </w:p>
    <w:p>
      <w:r>
        <w:t>10÷100 mL</w:t>
      </w:r>
    </w:p>
    <w:p>
      <w:r>
        <w:t>0,05</w:t>
      </w:r>
    </w:p>
    <w:p>
      <w:r>
        <w:t>10</w:t>
      </w:r>
    </w:p>
    <w:p>
      <w:r>
        <w:t>Pipet 5 mL</w:t>
      </w:r>
    </w:p>
    <w:p>
      <w:r>
        <w:t>Cái</w:t>
      </w:r>
    </w:p>
    <w:p>
      <w:r>
        <w:t>5 mL</w:t>
      </w:r>
    </w:p>
    <w:p>
      <w:r>
        <w:t>0,01</w:t>
      </w:r>
    </w:p>
    <w:p>
      <w:r>
        <w:t>11</w:t>
      </w:r>
    </w:p>
    <w:p>
      <w:r>
        <w:t>Pipet 1 mL</w:t>
      </w:r>
    </w:p>
    <w:p>
      <w:r>
        <w:t>Cái</w:t>
      </w:r>
    </w:p>
    <w:p>
      <w:r>
        <w:t>1 mL</w:t>
      </w:r>
    </w:p>
    <w:p>
      <w:r>
        <w:t>0,01</w:t>
      </w:r>
    </w:p>
    <w:p>
      <w:r>
        <w:t>12</w:t>
      </w:r>
    </w:p>
    <w:p>
      <w:r>
        <w:t>Kim tiêm 10 µL</w:t>
      </w:r>
    </w:p>
    <w:p>
      <w:r>
        <w:t>Cái</w:t>
      </w:r>
    </w:p>
    <w:p>
      <w:r>
        <w:t>10 µL</w:t>
      </w:r>
    </w:p>
    <w:p>
      <w:r>
        <w:t>0,01</w:t>
      </w:r>
    </w:p>
    <w:p>
      <w:r>
        <w:t>XI. Xác định hàm lượng Ethanol</w:t>
      </w:r>
    </w:p>
    <w:p>
      <w:r>
        <w:t>1</w:t>
      </w:r>
    </w:p>
    <w:p>
      <w:r>
        <w:t>DME</w:t>
      </w:r>
    </w:p>
    <w:p>
      <w:r>
        <w:t>mL</w:t>
      </w:r>
    </w:p>
    <w:p>
      <w:r>
        <w:t>ASTM 4815</w:t>
      </w:r>
    </w:p>
    <w:p>
      <w:r>
        <w:t>0,5</w:t>
      </w:r>
    </w:p>
    <w:p>
      <w:r>
        <w:t>2</w:t>
      </w:r>
    </w:p>
    <w:p>
      <w:r>
        <w:t>Khí He</w:t>
      </w:r>
    </w:p>
    <w:p>
      <w:r>
        <w:t>Bình</w:t>
      </w:r>
    </w:p>
    <w:p>
      <w:r>
        <w:t>99,999%</w:t>
      </w:r>
    </w:p>
    <w:p>
      <w:r>
        <w:t>0,001</w:t>
      </w:r>
    </w:p>
    <w:p>
      <w:r>
        <w:t>3</w:t>
      </w:r>
    </w:p>
    <w:p>
      <w:r>
        <w:t>Chuẩn ASTM 4815</w:t>
      </w:r>
    </w:p>
    <w:p>
      <w:r>
        <w:t>Hộp</w:t>
      </w:r>
    </w:p>
    <w:p>
      <w:r>
        <w:t>ASTM 4815</w:t>
      </w:r>
    </w:p>
    <w:p>
      <w:r>
        <w:t>0,001</w:t>
      </w:r>
    </w:p>
    <w:p>
      <w:r>
        <w:t>4</w:t>
      </w:r>
    </w:p>
    <w:p>
      <w:r>
        <w:t>Iso octan</w:t>
      </w:r>
    </w:p>
    <w:p>
      <w:r>
        <w:t>mL</w:t>
      </w:r>
    </w:p>
    <w:p>
      <w:r>
        <w:t>99,90%</w:t>
      </w:r>
    </w:p>
    <w:p>
      <w:r>
        <w:t>20</w:t>
      </w:r>
    </w:p>
    <w:p>
      <w:r>
        <w:t>5</w:t>
      </w:r>
    </w:p>
    <w:p>
      <w:r>
        <w:t>Khẩu trang than hoạt tính</w:t>
      </w:r>
    </w:p>
    <w:p>
      <w:r>
        <w:t>Cái</w:t>
      </w:r>
    </w:p>
    <w:p>
      <w:r>
        <w:t>1</w:t>
      </w:r>
    </w:p>
    <w:p>
      <w:r>
        <w:t>6</w:t>
      </w:r>
    </w:p>
    <w:p>
      <w:r>
        <w:t>Găng tay (dùng 1 lần)</w:t>
      </w:r>
    </w:p>
    <w:p>
      <w:r>
        <w:t>Đôi</w:t>
      </w:r>
    </w:p>
    <w:p>
      <w:r>
        <w:t>1</w:t>
      </w:r>
    </w:p>
    <w:p>
      <w:r>
        <w:t>7</w:t>
      </w:r>
    </w:p>
    <w:p>
      <w:r>
        <w:t>Điện</w:t>
      </w:r>
    </w:p>
    <w:p>
      <w:r>
        <w:t>kWh</w:t>
      </w:r>
    </w:p>
    <w:p>
      <w:r>
        <w:t>0,5</w:t>
      </w:r>
    </w:p>
    <w:p>
      <w:r>
        <w:t>8</w:t>
      </w:r>
    </w:p>
    <w:p>
      <w:r>
        <w:t>Áo BHLĐ</w:t>
      </w:r>
    </w:p>
    <w:p>
      <w:r>
        <w:t>Cái</w:t>
      </w:r>
    </w:p>
    <w:p>
      <w:r>
        <w:t>0,05</w:t>
      </w:r>
    </w:p>
    <w:p>
      <w:r>
        <w:t>9</w:t>
      </w:r>
    </w:p>
    <w:p>
      <w:r>
        <w:t>Micropipet 10÷100 mL</w:t>
      </w:r>
    </w:p>
    <w:p>
      <w:r>
        <w:t>Cái</w:t>
      </w:r>
    </w:p>
    <w:p>
      <w:r>
        <w:t>10÷100 mL</w:t>
      </w:r>
    </w:p>
    <w:p>
      <w:r>
        <w:t>0,05</w:t>
      </w:r>
    </w:p>
    <w:p>
      <w:r>
        <w:t>10</w:t>
      </w:r>
    </w:p>
    <w:p>
      <w:r>
        <w:t>Pipet 5 mL</w:t>
      </w:r>
    </w:p>
    <w:p>
      <w:r>
        <w:t>Cái</w:t>
      </w:r>
    </w:p>
    <w:p>
      <w:r>
        <w:t>5 mL</w:t>
      </w:r>
    </w:p>
    <w:p>
      <w:r>
        <w:t>0,01</w:t>
      </w:r>
    </w:p>
    <w:p>
      <w:r>
        <w:t>11</w:t>
      </w:r>
    </w:p>
    <w:p>
      <w:r>
        <w:t>Pipet 1 mL</w:t>
      </w:r>
    </w:p>
    <w:p>
      <w:r>
        <w:t>Cái</w:t>
      </w:r>
    </w:p>
    <w:p>
      <w:r>
        <w:t>1 mL</w:t>
      </w:r>
    </w:p>
    <w:p>
      <w:r>
        <w:t>0,01</w:t>
      </w:r>
    </w:p>
    <w:p>
      <w:r>
        <w:t>12</w:t>
      </w:r>
    </w:p>
    <w:p>
      <w:r>
        <w:t>Kim tiêm 10 µL</w:t>
      </w:r>
    </w:p>
    <w:p>
      <w:r>
        <w:t>Cái</w:t>
      </w:r>
    </w:p>
    <w:p>
      <w:r>
        <w:t>10 µL</w:t>
      </w:r>
    </w:p>
    <w:p>
      <w:r>
        <w:t>0,01</w:t>
      </w:r>
    </w:p>
    <w:p>
      <w:r>
        <w:t>XII. Xác định hàm lượng sắt</w:t>
      </w:r>
    </w:p>
    <w:p>
      <w:r>
        <w:t>1</w:t>
      </w:r>
    </w:p>
    <w:p>
      <w:r>
        <w:t>Brom/Cyclohexan</w:t>
      </w:r>
    </w:p>
    <w:p>
      <w:r>
        <w:t>mL</w:t>
      </w:r>
    </w:p>
    <w:p>
      <w:r>
        <w:t>TCVN 7331</w:t>
      </w:r>
    </w:p>
    <w:p>
      <w:r>
        <w:t>0,5</w:t>
      </w:r>
    </w:p>
    <w:p>
      <w:r>
        <w:t>2</w:t>
      </w:r>
    </w:p>
    <w:p>
      <w:r>
        <w:t>MIBK</w:t>
      </w:r>
    </w:p>
    <w:p>
      <w:r>
        <w:t>mL</w:t>
      </w:r>
    </w:p>
    <w:p>
      <w:r>
        <w:t>&gt; 99,9 %</w:t>
      </w:r>
    </w:p>
    <w:p>
      <w:r>
        <w:t>250</w:t>
      </w:r>
    </w:p>
    <w:p>
      <w:r>
        <w:t>3</w:t>
      </w:r>
    </w:p>
    <w:p>
      <w:r>
        <w:t>Chất chuẩn Fe</w:t>
      </w:r>
    </w:p>
    <w:p>
      <w:r>
        <w:t>g</w:t>
      </w:r>
    </w:p>
    <w:p>
      <w:r>
        <w:t>TCVN 7331</w:t>
      </w:r>
    </w:p>
    <w:p>
      <w:r>
        <w:t>1</w:t>
      </w:r>
    </w:p>
    <w:p>
      <w:r>
        <w:t>4</w:t>
      </w:r>
    </w:p>
    <w:p>
      <w:r>
        <w:t>Khí acetylene</w:t>
      </w:r>
    </w:p>
    <w:p>
      <w:r>
        <w:t>Bình</w:t>
      </w:r>
    </w:p>
    <w:p>
      <w:r>
        <w:t>&gt;99,8 %</w:t>
      </w:r>
    </w:p>
    <w:p>
      <w:r>
        <w:t>0,002</w:t>
      </w:r>
    </w:p>
    <w:p>
      <w:r>
        <w:t>5</w:t>
      </w:r>
    </w:p>
    <w:p>
      <w:r>
        <w:t>Khẩu trang than hoạt tính</w:t>
      </w:r>
    </w:p>
    <w:p>
      <w:r>
        <w:t>Cái</w:t>
      </w:r>
    </w:p>
    <w:p>
      <w:r>
        <w:t>1</w:t>
      </w:r>
    </w:p>
    <w:p>
      <w:r>
        <w:t>6</w:t>
      </w:r>
    </w:p>
    <w:p>
      <w:r>
        <w:t>Găng tay (dùng 1 lần)</w:t>
      </w:r>
    </w:p>
    <w:p>
      <w:r>
        <w:t>Đôi</w:t>
      </w:r>
    </w:p>
    <w:p>
      <w:r>
        <w:t>1</w:t>
      </w:r>
    </w:p>
    <w:p>
      <w:r>
        <w:t>7</w:t>
      </w:r>
    </w:p>
    <w:p>
      <w:r>
        <w:t>Ống nhỏ giọt</w:t>
      </w:r>
    </w:p>
    <w:p>
      <w:r>
        <w:t>Cái</w:t>
      </w:r>
    </w:p>
    <w:p>
      <w:r>
        <w:t>1</w:t>
      </w:r>
    </w:p>
    <w:p>
      <w:r>
        <w:t>8</w:t>
      </w:r>
    </w:p>
    <w:p>
      <w:r>
        <w:t>Áo BHLĐ</w:t>
      </w:r>
    </w:p>
    <w:p>
      <w:r>
        <w:t>Cái</w:t>
      </w:r>
    </w:p>
    <w:p>
      <w:r>
        <w:t>0,05</w:t>
      </w:r>
    </w:p>
    <w:p>
      <w:r>
        <w:t>9</w:t>
      </w:r>
    </w:p>
    <w:p>
      <w:r>
        <w:t>Bình định mức 10 mL</w:t>
      </w:r>
    </w:p>
    <w:p>
      <w:r>
        <w:t>Cái</w:t>
      </w:r>
    </w:p>
    <w:p>
      <w:r>
        <w:t>10 mL</w:t>
      </w:r>
    </w:p>
    <w:p>
      <w:r>
        <w:t>0,05</w:t>
      </w:r>
    </w:p>
    <w:p>
      <w:r>
        <w:t>10</w:t>
      </w:r>
    </w:p>
    <w:p>
      <w:r>
        <w:t>Bình định mức 100 mL</w:t>
      </w:r>
    </w:p>
    <w:p>
      <w:r>
        <w:t>Cái</w:t>
      </w:r>
    </w:p>
    <w:p>
      <w:r>
        <w:t>100 mL</w:t>
      </w:r>
    </w:p>
    <w:p>
      <w:r>
        <w:t>0,05</w:t>
      </w:r>
    </w:p>
    <w:p>
      <w:r>
        <w:t>11</w:t>
      </w:r>
    </w:p>
    <w:p>
      <w:r>
        <w:t>Bình định mức 250 mL</w:t>
      </w:r>
    </w:p>
    <w:p>
      <w:r>
        <w:t>Cái</w:t>
      </w:r>
    </w:p>
    <w:p>
      <w:r>
        <w:t>250 mL</w:t>
      </w:r>
    </w:p>
    <w:p>
      <w:r>
        <w:t>0,05</w:t>
      </w:r>
    </w:p>
    <w:p>
      <w:r>
        <w:t>12</w:t>
      </w:r>
    </w:p>
    <w:p>
      <w:r>
        <w:t>Becher 100 mL</w:t>
      </w:r>
    </w:p>
    <w:p>
      <w:r>
        <w:t>Cái</w:t>
      </w:r>
    </w:p>
    <w:p>
      <w:r>
        <w:t>100 mL</w:t>
      </w:r>
    </w:p>
    <w:p>
      <w:r>
        <w:t>0,01</w:t>
      </w:r>
    </w:p>
    <w:p>
      <w:r>
        <w:t>13</w:t>
      </w:r>
    </w:p>
    <w:p>
      <w:r>
        <w:t>Pipet 5 mL</w:t>
      </w:r>
    </w:p>
    <w:p>
      <w:r>
        <w:t>Cái</w:t>
      </w:r>
    </w:p>
    <w:p>
      <w:r>
        <w:t>5 mL</w:t>
      </w:r>
    </w:p>
    <w:p>
      <w:r>
        <w:t>0,01</w:t>
      </w:r>
    </w:p>
    <w:p>
      <w:r>
        <w:t>14</w:t>
      </w:r>
    </w:p>
    <w:p>
      <w:r>
        <w:t>Pipet 1 mL</w:t>
      </w:r>
    </w:p>
    <w:p>
      <w:r>
        <w:t>Cái</w:t>
      </w:r>
    </w:p>
    <w:p>
      <w:r>
        <w:t>1 mL</w:t>
      </w:r>
    </w:p>
    <w:p>
      <w:r>
        <w:t>0,01</w:t>
      </w:r>
    </w:p>
    <w:p>
      <w:r>
        <w:t>15</w:t>
      </w:r>
    </w:p>
    <w:p>
      <w:r>
        <w:t>Micropipet 100 mL</w:t>
      </w:r>
    </w:p>
    <w:p>
      <w:r>
        <w:t>Cái</w:t>
      </w:r>
    </w:p>
    <w:p>
      <w:r>
        <w:t>100 mL</w:t>
      </w:r>
    </w:p>
    <w:p>
      <w:r>
        <w:t>0,01</w:t>
      </w:r>
    </w:p>
    <w:p>
      <w:r>
        <w:t>16</w:t>
      </w:r>
    </w:p>
    <w:p>
      <w:r>
        <w:t>Micropipet (100 - 1000 mL)</w:t>
      </w:r>
    </w:p>
    <w:p>
      <w:r>
        <w:t>Cái</w:t>
      </w:r>
    </w:p>
    <w:p>
      <w:r>
        <w:t>(100 - 1000 mL)</w:t>
      </w:r>
    </w:p>
    <w:p>
      <w:r>
        <w:t>0,01</w:t>
      </w:r>
    </w:p>
    <w:p>
      <w:r>
        <w:t>XIII. Xác định hàm lượng Mn</w:t>
      </w:r>
    </w:p>
    <w:p>
      <w:r>
        <w:t>1</w:t>
      </w:r>
    </w:p>
    <w:p>
      <w:r>
        <w:t>Brom/Cyclohexan</w:t>
      </w:r>
    </w:p>
    <w:p>
      <w:r>
        <w:t>mL</w:t>
      </w:r>
    </w:p>
    <w:p>
      <w:r>
        <w:t>TCVN 7331</w:t>
      </w:r>
    </w:p>
    <w:p>
      <w:r>
        <w:t>0,5</w:t>
      </w:r>
    </w:p>
    <w:p>
      <w:r>
        <w:t>2</w:t>
      </w:r>
    </w:p>
    <w:p>
      <w:r>
        <w:t>MIBK</w:t>
      </w:r>
    </w:p>
    <w:p>
      <w:r>
        <w:t>mL</w:t>
      </w:r>
    </w:p>
    <w:p>
      <w:r>
        <w:t>&gt; 99,9 %</w:t>
      </w:r>
    </w:p>
    <w:p>
      <w:r>
        <w:t>250</w:t>
      </w:r>
    </w:p>
    <w:p>
      <w:r>
        <w:t>3</w:t>
      </w:r>
    </w:p>
    <w:p>
      <w:r>
        <w:t>Chất chuẩn Fe</w:t>
      </w:r>
    </w:p>
    <w:p>
      <w:r>
        <w:t>g</w:t>
      </w:r>
    </w:p>
    <w:p>
      <w:r>
        <w:t>TCVN 7331</w:t>
      </w:r>
    </w:p>
    <w:p>
      <w:r>
        <w:t>1</w:t>
      </w:r>
    </w:p>
    <w:p>
      <w:r>
        <w:t>4</w:t>
      </w:r>
    </w:p>
    <w:p>
      <w:r>
        <w:t>Khí acetylene</w:t>
      </w:r>
    </w:p>
    <w:p>
      <w:r>
        <w:t>Bình</w:t>
      </w:r>
    </w:p>
    <w:p>
      <w:r>
        <w:t>&gt;99,8 %</w:t>
      </w:r>
    </w:p>
    <w:p>
      <w:r>
        <w:t>0,002</w:t>
      </w:r>
    </w:p>
    <w:p>
      <w:r>
        <w:t>5</w:t>
      </w:r>
    </w:p>
    <w:p>
      <w:r>
        <w:t>Khẩu trang than hoạt tính</w:t>
      </w:r>
    </w:p>
    <w:p>
      <w:r>
        <w:t>Cái</w:t>
      </w:r>
    </w:p>
    <w:p>
      <w:r>
        <w:t>1</w:t>
      </w:r>
    </w:p>
    <w:p>
      <w:r>
        <w:t>6</w:t>
      </w:r>
    </w:p>
    <w:p>
      <w:r>
        <w:t>Găng tay (dùng 1 lần)</w:t>
      </w:r>
    </w:p>
    <w:p>
      <w:r>
        <w:t>Đôi</w:t>
      </w:r>
    </w:p>
    <w:p>
      <w:r>
        <w:t>1</w:t>
      </w:r>
    </w:p>
    <w:p>
      <w:r>
        <w:t>7</w:t>
      </w:r>
    </w:p>
    <w:p>
      <w:r>
        <w:t>Ống nhỏ giọt</w:t>
      </w:r>
    </w:p>
    <w:p>
      <w:r>
        <w:t>Cái</w:t>
      </w:r>
    </w:p>
    <w:p>
      <w:r>
        <w:t>1</w:t>
      </w:r>
    </w:p>
    <w:p>
      <w:r>
        <w:t>8</w:t>
      </w:r>
    </w:p>
    <w:p>
      <w:r>
        <w:t>Áo BHLĐ</w:t>
      </w:r>
    </w:p>
    <w:p>
      <w:r>
        <w:t>cái</w:t>
      </w:r>
    </w:p>
    <w:p>
      <w:r>
        <w:t>0,05</w:t>
      </w:r>
    </w:p>
    <w:p>
      <w:r>
        <w:t>9</w:t>
      </w:r>
    </w:p>
    <w:p>
      <w:r>
        <w:t>Bình định mức 10 mL</w:t>
      </w:r>
    </w:p>
    <w:p>
      <w:r>
        <w:t>Cái</w:t>
      </w:r>
    </w:p>
    <w:p>
      <w:r>
        <w:t>10 mL</w:t>
      </w:r>
    </w:p>
    <w:p>
      <w:r>
        <w:t>0,05</w:t>
      </w:r>
    </w:p>
    <w:p>
      <w:r>
        <w:t>10</w:t>
      </w:r>
    </w:p>
    <w:p>
      <w:r>
        <w:t>Bình định mức 100 mL</w:t>
      </w:r>
    </w:p>
    <w:p>
      <w:r>
        <w:t>Cái</w:t>
      </w:r>
    </w:p>
    <w:p>
      <w:r>
        <w:t>100 mL</w:t>
      </w:r>
    </w:p>
    <w:p>
      <w:r>
        <w:t>0,05</w:t>
      </w:r>
    </w:p>
    <w:p>
      <w:r>
        <w:t>11</w:t>
      </w:r>
    </w:p>
    <w:p>
      <w:r>
        <w:t>Bình định mức 250 mL</w:t>
      </w:r>
    </w:p>
    <w:p>
      <w:r>
        <w:t>Cái</w:t>
      </w:r>
    </w:p>
    <w:p>
      <w:r>
        <w:t>250 mL</w:t>
      </w:r>
    </w:p>
    <w:p>
      <w:r>
        <w:t>0,05</w:t>
      </w:r>
    </w:p>
    <w:p>
      <w:r>
        <w:t>12</w:t>
      </w:r>
    </w:p>
    <w:p>
      <w:r>
        <w:t>Becher 100 mL</w:t>
      </w:r>
    </w:p>
    <w:p>
      <w:r>
        <w:t>Cái</w:t>
      </w:r>
    </w:p>
    <w:p>
      <w:r>
        <w:t>100 mL</w:t>
      </w:r>
    </w:p>
    <w:p>
      <w:r>
        <w:t>0,01</w:t>
      </w:r>
    </w:p>
    <w:p>
      <w:r>
        <w:t>13</w:t>
      </w:r>
    </w:p>
    <w:p>
      <w:r>
        <w:t>Pipet 5 mL</w:t>
      </w:r>
    </w:p>
    <w:p>
      <w:r>
        <w:t>Cái</w:t>
      </w:r>
    </w:p>
    <w:p>
      <w:r>
        <w:t>5 mL</w:t>
      </w:r>
    </w:p>
    <w:p>
      <w:r>
        <w:t>0,01</w:t>
      </w:r>
    </w:p>
    <w:p>
      <w:r>
        <w:t>14</w:t>
      </w:r>
    </w:p>
    <w:p>
      <w:r>
        <w:t>Pipet 1 mL</w:t>
      </w:r>
    </w:p>
    <w:p>
      <w:r>
        <w:t>Cái</w:t>
      </w:r>
    </w:p>
    <w:p>
      <w:r>
        <w:t>1 mL</w:t>
      </w:r>
    </w:p>
    <w:p>
      <w:r>
        <w:t>0,01</w:t>
      </w:r>
    </w:p>
    <w:p>
      <w:r>
        <w:t>15</w:t>
      </w:r>
    </w:p>
    <w:p>
      <w:r>
        <w:t>Micropipet 100 mL</w:t>
      </w:r>
    </w:p>
    <w:p>
      <w:r>
        <w:t>Cái</w:t>
      </w:r>
    </w:p>
    <w:p>
      <w:r>
        <w:t>100 mL</w:t>
      </w:r>
    </w:p>
    <w:p>
      <w:r>
        <w:t>0,01</w:t>
      </w:r>
    </w:p>
    <w:p>
      <w:r>
        <w:t>16</w:t>
      </w:r>
    </w:p>
    <w:p>
      <w:r>
        <w:t>Micropipet (100 - 1000 mL)</w:t>
      </w:r>
    </w:p>
    <w:p>
      <w:r>
        <w:t>Cái</w:t>
      </w:r>
    </w:p>
    <w:p>
      <w:r>
        <w:t>(100 - 1000 mL)</w:t>
      </w:r>
    </w:p>
    <w:p>
      <w:r>
        <w:t>0,01</w:t>
      </w:r>
    </w:p>
    <w:p>
      <w:r>
        <w:t>XIV. Xác định hàm lượng nhựa</w:t>
      </w:r>
    </w:p>
    <w:p>
      <w:r>
        <w:t>1</w:t>
      </w:r>
    </w:p>
    <w:p>
      <w:r>
        <w:t>n- Heptane</w:t>
      </w:r>
    </w:p>
    <w:p>
      <w:r>
        <w:t>mL</w:t>
      </w:r>
    </w:p>
    <w:p>
      <w:r>
        <w:t>&gt; 99,9 %</w:t>
      </w:r>
    </w:p>
    <w:p>
      <w:r>
        <w:t>150</w:t>
      </w:r>
    </w:p>
    <w:p>
      <w:r>
        <w:t>2</w:t>
      </w:r>
    </w:p>
    <w:p>
      <w:r>
        <w:t>Acetone</w:t>
      </w:r>
    </w:p>
    <w:p>
      <w:r>
        <w:t>mL</w:t>
      </w:r>
    </w:p>
    <w:p>
      <w:r>
        <w:t>&gt; 99,9 %</w:t>
      </w:r>
    </w:p>
    <w:p>
      <w:r>
        <w:t>30</w:t>
      </w:r>
    </w:p>
    <w:p>
      <w:r>
        <w:t>3</w:t>
      </w:r>
    </w:p>
    <w:p>
      <w:r>
        <w:t>Toluen</w:t>
      </w:r>
    </w:p>
    <w:p>
      <w:r>
        <w:t>mL</w:t>
      </w:r>
    </w:p>
    <w:p>
      <w:r>
        <w:t>&gt; 99,9 %</w:t>
      </w:r>
    </w:p>
    <w:p>
      <w:r>
        <w:t>30</w:t>
      </w:r>
    </w:p>
    <w:p>
      <w:r>
        <w:t>4</w:t>
      </w:r>
    </w:p>
    <w:p>
      <w:r>
        <w:t>Khẩu trang than hoạt tính</w:t>
      </w:r>
    </w:p>
    <w:p>
      <w:r>
        <w:t>Cái</w:t>
      </w:r>
    </w:p>
    <w:p>
      <w:r>
        <w:t>1</w:t>
      </w:r>
    </w:p>
    <w:p>
      <w:r>
        <w:t>5</w:t>
      </w:r>
    </w:p>
    <w:p>
      <w:r>
        <w:t>Găng tay (dùng 1 lần)</w:t>
      </w:r>
    </w:p>
    <w:p>
      <w:r>
        <w:t>Cái</w:t>
      </w:r>
    </w:p>
    <w:p>
      <w:r>
        <w:t>1</w:t>
      </w:r>
    </w:p>
    <w:p>
      <w:r>
        <w:t>6</w:t>
      </w:r>
    </w:p>
    <w:p>
      <w:r>
        <w:t>Áo BHLĐ</w:t>
      </w:r>
    </w:p>
    <w:p>
      <w:r>
        <w:t>Cái</w:t>
      </w:r>
    </w:p>
    <w:p>
      <w:r>
        <w:t>0,05</w:t>
      </w:r>
    </w:p>
    <w:p>
      <w:r>
        <w:t>7</w:t>
      </w:r>
    </w:p>
    <w:p>
      <w:r>
        <w:t>Nhiệt kế ASTM 3C</w:t>
      </w:r>
    </w:p>
    <w:p>
      <w:r>
        <w:t>Cái</w:t>
      </w:r>
    </w:p>
    <w:p>
      <w:r>
        <w:t>ASTM 3C</w:t>
      </w:r>
    </w:p>
    <w:p>
      <w:r>
        <w:t>0,01</w:t>
      </w:r>
    </w:p>
    <w:p>
      <w:r>
        <w:t>8</w:t>
      </w:r>
    </w:p>
    <w:p>
      <w:r>
        <w:t>Becher 100 mL</w:t>
      </w:r>
    </w:p>
    <w:p>
      <w:r>
        <w:t>Cái</w:t>
      </w:r>
    </w:p>
    <w:p>
      <w:r>
        <w:t>100 mL</w:t>
      </w:r>
    </w:p>
    <w:p>
      <w:r>
        <w:t>0,01</w:t>
      </w:r>
    </w:p>
    <w:p>
      <w:r>
        <w:t>9</w:t>
      </w:r>
    </w:p>
    <w:p>
      <w:r>
        <w:t>Pipet 50 mL</w:t>
      </w:r>
    </w:p>
    <w:p>
      <w:r>
        <w:t>Cái</w:t>
      </w:r>
    </w:p>
    <w:p>
      <w:r>
        <w:t>50 mL</w:t>
      </w:r>
    </w:p>
    <w:p>
      <w:r>
        <w:t>0,01</w:t>
      </w:r>
    </w:p>
    <w:p>
      <w:r>
        <w:t>10</w:t>
      </w:r>
    </w:p>
    <w:p>
      <w:r>
        <w:t>Bình làm nguội</w:t>
      </w:r>
    </w:p>
    <w:p>
      <w:r>
        <w:t>Cái</w:t>
      </w:r>
    </w:p>
    <w:p>
      <w:r>
        <w:t>5 L</w:t>
      </w:r>
    </w:p>
    <w:p>
      <w:r>
        <w:t>0,02</w:t>
      </w:r>
    </w:p>
    <w:p>
      <w:r>
        <w:t>XV. Khối lượng riêng</w:t>
      </w:r>
    </w:p>
    <w:p>
      <w:r>
        <w:t>1</w:t>
      </w:r>
    </w:p>
    <w:p>
      <w:r>
        <w:t>Khẩu trang than hoạt tính</w:t>
      </w:r>
    </w:p>
    <w:p>
      <w:r>
        <w:t>Cái</w:t>
      </w:r>
    </w:p>
    <w:p>
      <w:r>
        <w:t>1</w:t>
      </w:r>
    </w:p>
    <w:p>
      <w:r>
        <w:t>2</w:t>
      </w:r>
    </w:p>
    <w:p>
      <w:r>
        <w:t>Găng tay (dùng 1 lần)</w:t>
      </w:r>
    </w:p>
    <w:p>
      <w:r>
        <w:t>Cái</w:t>
      </w:r>
    </w:p>
    <w:p>
      <w:r>
        <w:t>1</w:t>
      </w:r>
    </w:p>
    <w:p>
      <w:r>
        <w:t>3</w:t>
      </w:r>
    </w:p>
    <w:p>
      <w:r>
        <w:t>Áo BHLĐ</w:t>
      </w:r>
    </w:p>
    <w:p>
      <w:r>
        <w:t>Cái</w:t>
      </w:r>
    </w:p>
    <w:p>
      <w:r>
        <w:t>0,05</w:t>
      </w:r>
    </w:p>
    <w:p>
      <w:r>
        <w:t>4</w:t>
      </w:r>
    </w:p>
    <w:p>
      <w:r>
        <w:t>Nhiệt kế ASTM</w:t>
      </w:r>
    </w:p>
    <w:p>
      <w:r>
        <w:t>Cái</w:t>
      </w:r>
    </w:p>
    <w:p>
      <w:r>
        <w:t>ASTM</w:t>
      </w:r>
    </w:p>
    <w:p>
      <w:r>
        <w:t>0,01</w:t>
      </w:r>
    </w:p>
    <w:p>
      <w:r>
        <w:t>5</w:t>
      </w:r>
    </w:p>
    <w:p>
      <w:r>
        <w:t>Ống đong 1000 mL</w:t>
      </w:r>
    </w:p>
    <w:p>
      <w:r>
        <w:t>Cái</w:t>
      </w:r>
    </w:p>
    <w:p>
      <w:r>
        <w:t>1000 mL</w:t>
      </w:r>
    </w:p>
    <w:p>
      <w:r>
        <w:t>0,01</w:t>
      </w:r>
    </w:p>
    <w:p>
      <w:r>
        <w:t>6</w:t>
      </w:r>
    </w:p>
    <w:p>
      <w:r>
        <w:t>Tỷ trọng kế</w:t>
      </w:r>
    </w:p>
    <w:p>
      <w:r>
        <w:t>Cái</w:t>
      </w:r>
    </w:p>
    <w:p>
      <w:r>
        <w:t>TCVN 6594</w:t>
      </w:r>
    </w:p>
    <w:p>
      <w:r>
        <w:t>0,01</w:t>
      </w:r>
    </w:p>
    <w:p>
      <w:r>
        <w:t>XVI. Ngoại quan</w:t>
      </w:r>
    </w:p>
    <w:p>
      <w:r>
        <w:t>1</w:t>
      </w:r>
    </w:p>
    <w:p>
      <w:r>
        <w:t>Khẩu trang than hoạt tính</w:t>
      </w:r>
    </w:p>
    <w:p>
      <w:r>
        <w:t>Cái</w:t>
      </w:r>
    </w:p>
    <w:p>
      <w:r>
        <w:t>1</w:t>
      </w:r>
    </w:p>
    <w:p>
      <w:r>
        <w:t>2</w:t>
      </w:r>
    </w:p>
    <w:p>
      <w:r>
        <w:t>Găng tay (dùng 1 lần)</w:t>
      </w:r>
    </w:p>
    <w:p>
      <w:r>
        <w:t>Cái</w:t>
      </w:r>
    </w:p>
    <w:p>
      <w:r>
        <w:t>1</w:t>
      </w:r>
    </w:p>
    <w:p>
      <w:r>
        <w:t>3</w:t>
      </w:r>
    </w:p>
    <w:p>
      <w:r>
        <w:t>Áo BHLĐ</w:t>
      </w:r>
    </w:p>
    <w:p>
      <w:r>
        <w:t>Cái</w:t>
      </w:r>
    </w:p>
    <w:p>
      <w:r>
        <w:t>0,05</w:t>
      </w:r>
    </w:p>
    <w:p>
      <w:r>
        <w:t>4</w:t>
      </w:r>
    </w:p>
    <w:p>
      <w:r>
        <w:t>Nhiệt kế ASTM</w:t>
      </w:r>
    </w:p>
    <w:p>
      <w:r>
        <w:t>Cái</w:t>
      </w:r>
    </w:p>
    <w:p>
      <w:r>
        <w:t>ASTM</w:t>
      </w:r>
    </w:p>
    <w:p>
      <w:r>
        <w:t>0,01</w:t>
      </w:r>
    </w:p>
    <w:p>
      <w:r>
        <w:t>5</w:t>
      </w:r>
    </w:p>
    <w:p>
      <w:r>
        <w:t>Ống đong 1000 mL</w:t>
      </w:r>
    </w:p>
    <w:p>
      <w:r>
        <w:t>Cái</w:t>
      </w:r>
    </w:p>
    <w:p>
      <w:r>
        <w:t>1000 mL</w:t>
      </w:r>
    </w:p>
    <w:p>
      <w:r>
        <w:t>0,01</w:t>
      </w:r>
    </w:p>
    <w:p>
      <w:r>
        <w:t>II. Thử nghiệm chất lượng nhiên liệu điêzen (DO)</w:t>
      </w:r>
    </w:p>
    <w:p>
      <w:r>
        <w:t>1. Thành phần công việc</w:t>
      </w:r>
    </w:p>
    <w:p>
      <w:r>
        <w:t>a) Chuẩn bị mẫu.</w:t>
      </w:r>
    </w:p>
    <w:p>
      <w:r>
        <w:t>b) Chuẩn bị máy.</w:t>
      </w:r>
    </w:p>
    <w:p>
      <w:r>
        <w:t>c) Thử nghiệm.</w:t>
      </w:r>
    </w:p>
    <w:p>
      <w:r>
        <w:t>d) Xử lý kết quả.</w:t>
      </w:r>
    </w:p>
    <w:p>
      <w:r>
        <w:t>Các nội dung công việc cụ thể được thực hiện theo quy trình quy định tại Văn bản Tiêu chuẩn Việt Nam (TCVN 7760, TCVN 3172, TCVN 3180, TCVN 2698, TCVN 3171, TCVN 3753, TCVN 3182, TCVN 2693, TCVN 11587, TCVN 11589, TCVN 2706)</w:t>
      </w:r>
    </w:p>
    <w:p>
      <w:r>
        <w:t>2. Bảng định mức</w:t>
      </w:r>
    </w:p>
    <w:p>
      <w:r>
        <w:t>Đơn vị tính: 1 mẫu</w:t>
      </w:r>
    </w:p>
    <w:p>
      <w:r>
        <w:t>a) Định mức lao động trực tiếp</w:t>
      </w:r>
    </w:p>
    <w:p>
      <w:r>
        <w:t>TT</w:t>
      </w:r>
    </w:p>
    <w:p>
      <w:r>
        <w:t>Nội dung công việc</w:t>
      </w:r>
    </w:p>
    <w:p>
      <w:r>
        <w:t>Định biên</w:t>
      </w:r>
    </w:p>
    <w:p>
      <w:r>
        <w:t>Định mức (công)</w:t>
      </w:r>
    </w:p>
    <w:p>
      <w:r>
        <w:t>Ghi chú</w:t>
      </w:r>
    </w:p>
    <w:p>
      <w:r>
        <w:t>(1)</w:t>
      </w:r>
    </w:p>
    <w:p>
      <w:r>
        <w:t>(2)</w:t>
      </w:r>
    </w:p>
    <w:p>
      <w:r>
        <w:t>(3)</w:t>
      </w:r>
    </w:p>
    <w:p>
      <w:r>
        <w:t>(4)</w:t>
      </w:r>
    </w:p>
    <w:p>
      <w:r>
        <w:t>(5)</w:t>
      </w:r>
    </w:p>
    <w:p>
      <w:r>
        <w:t>I. Xác định hàm lượng lưu huỳnh</w:t>
      </w:r>
    </w:p>
    <w:p>
      <w:r>
        <w:t>1</w:t>
      </w:r>
    </w:p>
    <w:p>
      <w:r>
        <w:t>Chuẩn bị mẫu</w:t>
      </w:r>
    </w:p>
    <w:p>
      <w:r>
        <w:t>KS1</w:t>
      </w:r>
    </w:p>
    <w:p>
      <w:r>
        <w:t>0,13</w:t>
      </w:r>
    </w:p>
    <w:p>
      <w:r>
        <w:t>2</w:t>
      </w:r>
    </w:p>
    <w:p>
      <w:r>
        <w:t>Chạy mẫu QC</w:t>
      </w:r>
    </w:p>
    <w:p>
      <w:r>
        <w:t>KS1</w:t>
      </w:r>
    </w:p>
    <w:p>
      <w:r>
        <w:t>0,13</w:t>
      </w:r>
    </w:p>
    <w:p>
      <w:r>
        <w:t>3</w:t>
      </w:r>
    </w:p>
    <w:p>
      <w:r>
        <w:t>Chạy mẫu</w:t>
      </w:r>
    </w:p>
    <w:p>
      <w:r>
        <w:t>KS1</w:t>
      </w:r>
    </w:p>
    <w:p>
      <w:r>
        <w:t>0,13</w:t>
      </w:r>
    </w:p>
    <w:p>
      <w:r>
        <w:t>4</w:t>
      </w:r>
    </w:p>
    <w:p>
      <w:r>
        <w:t>Xử lý kết quả</w:t>
      </w:r>
    </w:p>
    <w:p>
      <w:r>
        <w:t>KS1</w:t>
      </w:r>
    </w:p>
    <w:p>
      <w:r>
        <w:t>0,06</w:t>
      </w:r>
    </w:p>
    <w:p>
      <w:r>
        <w:t>II. Chỉ số xê tan</w:t>
      </w:r>
    </w:p>
    <w:p>
      <w:r>
        <w:t>1</w:t>
      </w:r>
    </w:p>
    <w:p>
      <w:r>
        <w:t>Tổng hợp số liệu</w:t>
      </w:r>
    </w:p>
    <w:p>
      <w:r>
        <w:t>KS1</w:t>
      </w:r>
    </w:p>
    <w:p>
      <w:r>
        <w:t>0,5</w:t>
      </w:r>
    </w:p>
    <w:p>
      <w:r>
        <w:t>2</w:t>
      </w:r>
    </w:p>
    <w:p>
      <w:r>
        <w:t>Xử lý kết quả</w:t>
      </w:r>
    </w:p>
    <w:p>
      <w:r>
        <w:t>KS3</w:t>
      </w:r>
    </w:p>
    <w:p>
      <w:r>
        <w:t>0,06</w:t>
      </w:r>
    </w:p>
    <w:p>
      <w:r>
        <w:t>III. Xác định thành phần cất</w:t>
      </w:r>
    </w:p>
    <w:p>
      <w:r>
        <w:t>1</w:t>
      </w:r>
    </w:p>
    <w:p>
      <w:r>
        <w:t>Chuẩn bị mẫu</w:t>
      </w:r>
    </w:p>
    <w:p>
      <w:r>
        <w:t>KS1</w:t>
      </w:r>
    </w:p>
    <w:p>
      <w:r>
        <w:t>0,13</w:t>
      </w:r>
    </w:p>
    <w:p>
      <w:r>
        <w:t>2</w:t>
      </w:r>
    </w:p>
    <w:p>
      <w:r>
        <w:t>Chạy mẫu</w:t>
      </w:r>
    </w:p>
    <w:p>
      <w:r>
        <w:t>KS1</w:t>
      </w:r>
    </w:p>
    <w:p>
      <w:r>
        <w:t>0,13</w:t>
      </w:r>
    </w:p>
    <w:p>
      <w:r>
        <w:t>3</w:t>
      </w:r>
    </w:p>
    <w:p>
      <w:r>
        <w:t>Xử lý kết quả</w:t>
      </w:r>
    </w:p>
    <w:p>
      <w:r>
        <w:t>KS1</w:t>
      </w:r>
    </w:p>
    <w:p>
      <w:r>
        <w:t>0,06</w:t>
      </w:r>
    </w:p>
    <w:p>
      <w:r>
        <w:t>IV. Xác định độ nhớt động học</w:t>
      </w:r>
    </w:p>
    <w:p>
      <w:r>
        <w:t>1</w:t>
      </w:r>
    </w:p>
    <w:p>
      <w:r>
        <w:t>Chuẩn bị mẫu</w:t>
      </w:r>
    </w:p>
    <w:p>
      <w:r>
        <w:t>KS1</w:t>
      </w:r>
    </w:p>
    <w:p>
      <w:r>
        <w:t>0,13</w:t>
      </w:r>
    </w:p>
    <w:p>
      <w:r>
        <w:t>2</w:t>
      </w:r>
    </w:p>
    <w:p>
      <w:r>
        <w:t>Chạy mẫu</w:t>
      </w:r>
    </w:p>
    <w:p>
      <w:r>
        <w:t>KS1</w:t>
      </w:r>
    </w:p>
    <w:p>
      <w:r>
        <w:t>0,06</w:t>
      </w:r>
    </w:p>
    <w:p>
      <w:r>
        <w:t>3</w:t>
      </w:r>
    </w:p>
    <w:p>
      <w:r>
        <w:t>Xử lý kết quả</w:t>
      </w:r>
    </w:p>
    <w:p>
      <w:r>
        <w:t>KS3</w:t>
      </w:r>
    </w:p>
    <w:p>
      <w:r>
        <w:t>0,06</w:t>
      </w:r>
    </w:p>
    <w:p>
      <w:r>
        <w:t>XV. Xác định khối lượng riêng</w:t>
      </w:r>
    </w:p>
    <w:p>
      <w:r>
        <w:t>1</w:t>
      </w:r>
    </w:p>
    <w:p>
      <w:r>
        <w:t>Chuẩn bị mẫu</w:t>
      </w:r>
    </w:p>
    <w:p>
      <w:r>
        <w:t>KS1</w:t>
      </w:r>
    </w:p>
    <w:p>
      <w:r>
        <w:t>0,13</w:t>
      </w:r>
    </w:p>
    <w:p>
      <w:r>
        <w:t>2</w:t>
      </w:r>
    </w:p>
    <w:p>
      <w:r>
        <w:t>Chạy mẫu</w:t>
      </w:r>
    </w:p>
    <w:p>
      <w:r>
        <w:t>KS1</w:t>
      </w:r>
    </w:p>
    <w:p>
      <w:r>
        <w:t>0,06</w:t>
      </w:r>
    </w:p>
    <w:p>
      <w:r>
        <w:t>3</w:t>
      </w:r>
    </w:p>
    <w:p>
      <w:r>
        <w:t>Xử lý kết quả</w:t>
      </w:r>
    </w:p>
    <w:p>
      <w:r>
        <w:t>KS3</w:t>
      </w:r>
    </w:p>
    <w:p>
      <w:r>
        <w:t>0,06</w:t>
      </w:r>
    </w:p>
    <w:p>
      <w:r>
        <w:t>XVI. Ngoại quan</w:t>
      </w:r>
    </w:p>
    <w:p>
      <w:r>
        <w:t>1</w:t>
      </w:r>
    </w:p>
    <w:p>
      <w:r>
        <w:t>Chuẩn bị mẫu</w:t>
      </w:r>
    </w:p>
    <w:p>
      <w:r>
        <w:t>KS1</w:t>
      </w:r>
    </w:p>
    <w:p>
      <w:r>
        <w:t>0,13</w:t>
      </w:r>
    </w:p>
    <w:p>
      <w:r>
        <w:t>2</w:t>
      </w:r>
    </w:p>
    <w:p>
      <w:r>
        <w:t>Xử lý kết quả</w:t>
      </w:r>
    </w:p>
    <w:p>
      <w:r>
        <w:t>KS3</w:t>
      </w:r>
    </w:p>
    <w:p>
      <w:r>
        <w:t>0,06</w:t>
      </w:r>
    </w:p>
    <w:p>
      <w:r>
        <w:t>Định mức lao động gián tiếp (quản lý, phục vụ) bằng 15 % định mức lao động trực tiếp.</w:t>
      </w:r>
    </w:p>
    <w:p>
      <w:r>
        <w:t>b) Định mức thiết bị</w:t>
      </w:r>
    </w:p>
    <w:p>
      <w:r>
        <w:t>TT</w:t>
      </w:r>
    </w:p>
    <w:p>
      <w:r>
        <w:t>Tên thiết bị</w:t>
      </w:r>
    </w:p>
    <w:p>
      <w:r>
        <w:t>Thông số kỹ thuật cơ bản</w:t>
      </w:r>
    </w:p>
    <w:p>
      <w:r>
        <w:t>Định mức thiết bị, công cụ dụng cụ (giờ)</w:t>
      </w:r>
    </w:p>
    <w:p>
      <w:r>
        <w:t>(1)</w:t>
      </w:r>
    </w:p>
    <w:p>
      <w:r>
        <w:t>(2)</w:t>
      </w:r>
    </w:p>
    <w:p>
      <w:r>
        <w:t>(3)</w:t>
      </w:r>
    </w:p>
    <w:p>
      <w:r>
        <w:t>(4)</w:t>
      </w:r>
    </w:p>
    <w:p>
      <w:r>
        <w:t>I. Xác định hàm lượng lưu huỳnh</w:t>
      </w:r>
    </w:p>
    <w:p>
      <w:r>
        <w:t>1</w:t>
      </w:r>
    </w:p>
    <w:p>
      <w:r>
        <w:t>Máy xác định hàm lượng S bằng phương pháp huỳnh quang tia cực tím - UVF</w:t>
      </w:r>
    </w:p>
    <w:p>
      <w:r>
        <w:t>TCVN 7760</w:t>
      </w:r>
    </w:p>
    <w:p>
      <w:r>
        <w:t>0,88</w:t>
      </w:r>
    </w:p>
    <w:p>
      <w:r>
        <w:t>2</w:t>
      </w:r>
    </w:p>
    <w:p>
      <w:r>
        <w:t>Máy vi tính</w:t>
      </w:r>
    </w:p>
    <w:p>
      <w:r>
        <w:t>1,13</w:t>
      </w:r>
    </w:p>
    <w:p>
      <w:r>
        <w:t>3</w:t>
      </w:r>
    </w:p>
    <w:p>
      <w:r>
        <w:t>Máy in lazer A4</w:t>
      </w:r>
    </w:p>
    <w:p>
      <w:r>
        <w:t>0,05</w:t>
      </w:r>
    </w:p>
    <w:p>
      <w:r>
        <w:t>4</w:t>
      </w:r>
    </w:p>
    <w:p>
      <w:r>
        <w:t>Điều hòa nhiệt độ</w:t>
      </w:r>
    </w:p>
    <w:p>
      <w:r>
        <w:t>1,13</w:t>
      </w:r>
    </w:p>
    <w:p>
      <w:r>
        <w:t>II. Xác định thành phần cất</w:t>
      </w:r>
    </w:p>
    <w:p>
      <w:r>
        <w:t>1</w:t>
      </w:r>
    </w:p>
    <w:p>
      <w:r>
        <w:t>Thiết bị xác định thành phần cất theo</w:t>
      </w:r>
    </w:p>
    <w:p>
      <w:r>
        <w:t>TCVN 2698</w:t>
      </w:r>
    </w:p>
    <w:p>
      <w:r>
        <w:t>1,2</w:t>
      </w:r>
    </w:p>
    <w:p>
      <w:r>
        <w:t>2</w:t>
      </w:r>
    </w:p>
    <w:p>
      <w:r>
        <w:t>Máy vi tính</w:t>
      </w:r>
    </w:p>
    <w:p>
      <w:r>
        <w:t>0,25</w:t>
      </w:r>
    </w:p>
    <w:p>
      <w:r>
        <w:t>3</w:t>
      </w:r>
    </w:p>
    <w:p>
      <w:r>
        <w:t>Máy in lazer A4</w:t>
      </w:r>
    </w:p>
    <w:p>
      <w:r>
        <w:t>0,05</w:t>
      </w:r>
    </w:p>
    <w:p>
      <w:r>
        <w:t>4</w:t>
      </w:r>
    </w:p>
    <w:p>
      <w:r>
        <w:t>Điều hòa nhiệt độ</w:t>
      </w:r>
    </w:p>
    <w:p>
      <w:r>
        <w:t>1,45</w:t>
      </w:r>
    </w:p>
    <w:p>
      <w:r>
        <w:t>III. Xác định chỉ số xê tan</w:t>
      </w:r>
    </w:p>
    <w:p>
      <w:r>
        <w:t>1</w:t>
      </w:r>
    </w:p>
    <w:p>
      <w:r>
        <w:t>Máy vi tính</w:t>
      </w:r>
    </w:p>
    <w:p>
      <w:r>
        <w:t>0,58</w:t>
      </w:r>
    </w:p>
    <w:p>
      <w:r>
        <w:t>2</w:t>
      </w:r>
    </w:p>
    <w:p>
      <w:r>
        <w:t>Máy in lazer A4</w:t>
      </w:r>
    </w:p>
    <w:p>
      <w:r>
        <w:t>0,05</w:t>
      </w:r>
    </w:p>
    <w:p>
      <w:r>
        <w:t>3</w:t>
      </w:r>
    </w:p>
    <w:p>
      <w:r>
        <w:t>Điều hòa nhiệt độ</w:t>
      </w:r>
    </w:p>
    <w:p>
      <w:r>
        <w:t>0,58</w:t>
      </w:r>
    </w:p>
    <w:p>
      <w:r>
        <w:t>IV. Xác định độ nhớt động học</w:t>
      </w:r>
    </w:p>
    <w:p>
      <w:r>
        <w:t>1</w:t>
      </w:r>
    </w:p>
    <w:p>
      <w:r>
        <w:t>Bể điều nhiệt</w:t>
      </w:r>
    </w:p>
    <w:p>
      <w:r>
        <w:t>TCVN 3171</w:t>
      </w:r>
    </w:p>
    <w:p>
      <w:r>
        <w:t>2</w:t>
      </w:r>
    </w:p>
    <w:p>
      <w:r>
        <w:t>2</w:t>
      </w:r>
    </w:p>
    <w:p>
      <w:r>
        <w:t>Bộ Nhớt kế chuẩn</w:t>
      </w:r>
    </w:p>
    <w:p>
      <w:r>
        <w:t>TCVN 3171</w:t>
      </w:r>
    </w:p>
    <w:p>
      <w:r>
        <w:t>2</w:t>
      </w:r>
    </w:p>
    <w:p>
      <w:r>
        <w:t>3</w:t>
      </w:r>
    </w:p>
    <w:p>
      <w:r>
        <w:t>Máy vi tính</w:t>
      </w:r>
    </w:p>
    <w:p>
      <w:r>
        <w:t>0,25</w:t>
      </w:r>
    </w:p>
    <w:p>
      <w:r>
        <w:t>4</w:t>
      </w:r>
    </w:p>
    <w:p>
      <w:r>
        <w:t>Máy in lazer A4</w:t>
      </w:r>
    </w:p>
    <w:p>
      <w:r>
        <w:t>0,05</w:t>
      </w:r>
    </w:p>
    <w:p>
      <w:r>
        <w:t>5</w:t>
      </w:r>
    </w:p>
    <w:p>
      <w:r>
        <w:t>Điều hòa nhiệt độ</w:t>
      </w:r>
    </w:p>
    <w:p>
      <w:r>
        <w:t>2,25</w:t>
      </w:r>
    </w:p>
    <w:p>
      <w:r>
        <w:t>V. Xác định khối lượng riêng</w:t>
      </w:r>
    </w:p>
    <w:p>
      <w:r>
        <w:t>1</w:t>
      </w:r>
    </w:p>
    <w:p>
      <w:r>
        <w:t>Bộ tỷ trọng kế chuẩn</w:t>
      </w:r>
    </w:p>
    <w:p>
      <w:r>
        <w:t>TCVN 6594</w:t>
      </w:r>
    </w:p>
    <w:p>
      <w:r>
        <w:t>1</w:t>
      </w:r>
    </w:p>
    <w:p>
      <w:r>
        <w:t>2</w:t>
      </w:r>
    </w:p>
    <w:p>
      <w:r>
        <w:t>Bể điều nhiệt</w:t>
      </w:r>
    </w:p>
    <w:p>
      <w:r>
        <w:t>(0 – 100 )  0 C</w:t>
      </w:r>
    </w:p>
    <w:p>
      <w:r>
        <w:t>1</w:t>
      </w:r>
    </w:p>
    <w:p>
      <w:r>
        <w:t>3</w:t>
      </w:r>
    </w:p>
    <w:p>
      <w:r>
        <w:t>Máy vi tính</w:t>
      </w:r>
    </w:p>
    <w:p>
      <w:r>
        <w:t>0,25</w:t>
      </w:r>
    </w:p>
    <w:p>
      <w:r>
        <w:t>4</w:t>
      </w:r>
    </w:p>
    <w:p>
      <w:r>
        <w:t>Máy in lazer A4</w:t>
      </w:r>
    </w:p>
    <w:p>
      <w:r>
        <w:t>0,05</w:t>
      </w:r>
    </w:p>
    <w:p>
      <w:r>
        <w:t>5</w:t>
      </w:r>
    </w:p>
    <w:p>
      <w:r>
        <w:t>Điều hòa nhiệt độ</w:t>
      </w:r>
    </w:p>
    <w:p>
      <w:r>
        <w:t>1,25</w:t>
      </w:r>
    </w:p>
    <w:p>
      <w:r>
        <w:t>VI. Ngoại quan</w:t>
      </w:r>
    </w:p>
    <w:p>
      <w:r>
        <w:t>1</w:t>
      </w:r>
    </w:p>
    <w:p>
      <w:r>
        <w:t>Máy in lazer A4</w:t>
      </w:r>
    </w:p>
    <w:p>
      <w:r>
        <w:t>0,05</w:t>
      </w:r>
    </w:p>
    <w:p>
      <w:r>
        <w:t>2</w:t>
      </w:r>
    </w:p>
    <w:p>
      <w:r>
        <w:t>Điều hòa nhiệt độ</w:t>
      </w:r>
    </w:p>
    <w:p>
      <w:r>
        <w:t>0,5</w:t>
      </w:r>
    </w:p>
    <w:p>
      <w:r>
        <w:t>c) Định mức vật tư</w:t>
      </w:r>
    </w:p>
    <w:p>
      <w:r>
        <w:t>TT</w:t>
      </w:r>
    </w:p>
    <w:p>
      <w:r>
        <w:t>Tên vật tư</w:t>
      </w:r>
    </w:p>
    <w:p>
      <w:r>
        <w:t>Đơn vị tính</w:t>
      </w:r>
    </w:p>
    <w:p>
      <w:r>
        <w:t>Yêu cầu kỹ thuật</w:t>
      </w:r>
    </w:p>
    <w:p>
      <w:r>
        <w:t>Trị số định mức</w:t>
      </w:r>
    </w:p>
    <w:p>
      <w:r>
        <w:t>(1)</w:t>
      </w:r>
    </w:p>
    <w:p>
      <w:r>
        <w:t>(2)</w:t>
      </w:r>
    </w:p>
    <w:p>
      <w:r>
        <w:t>(3)</w:t>
      </w:r>
    </w:p>
    <w:p>
      <w:r>
        <w:t>(4)</w:t>
      </w:r>
    </w:p>
    <w:p>
      <w:r>
        <w:t>(5)</w:t>
      </w:r>
    </w:p>
    <w:p>
      <w:r>
        <w:t>I. Xác định hàm lượng lưu huỳnh</w:t>
      </w:r>
    </w:p>
    <w:p>
      <w:r>
        <w:t>1</w:t>
      </w:r>
    </w:p>
    <w:p>
      <w:r>
        <w:t>Chất chuẩn để dựng đường chuẩn</w:t>
      </w:r>
    </w:p>
    <w:p>
      <w:r>
        <w:t>Hộp</w:t>
      </w:r>
    </w:p>
    <w:p>
      <w:r>
        <w:t>TCVN 7760</w:t>
      </w:r>
    </w:p>
    <w:p>
      <w:r>
        <w:t>0,001</w:t>
      </w:r>
    </w:p>
    <w:p>
      <w:r>
        <w:t>2</w:t>
      </w:r>
    </w:p>
    <w:p>
      <w:r>
        <w:t>Khí Oxy</w:t>
      </w:r>
    </w:p>
    <w:p>
      <w:r>
        <w:t>Bình</w:t>
      </w:r>
    </w:p>
    <w:p>
      <w:r>
        <w:t>99,8 %</w:t>
      </w:r>
    </w:p>
    <w:p>
      <w:r>
        <w:t>0,006</w:t>
      </w:r>
    </w:p>
    <w:p>
      <w:r>
        <w:t>3</w:t>
      </w:r>
    </w:p>
    <w:p>
      <w:r>
        <w:t>Khí Argon</w:t>
      </w:r>
    </w:p>
    <w:p>
      <w:r>
        <w:t>Bình</w:t>
      </w:r>
    </w:p>
    <w:p>
      <w:r>
        <w:t>99,999 %</w:t>
      </w:r>
    </w:p>
    <w:p>
      <w:r>
        <w:t>0,006</w:t>
      </w:r>
    </w:p>
    <w:p>
      <w:r>
        <w:t>4</w:t>
      </w:r>
    </w:p>
    <w:p>
      <w:r>
        <w:t>Iso octane</w:t>
      </w:r>
    </w:p>
    <w:p>
      <w:r>
        <w:t>mL</w:t>
      </w:r>
    </w:p>
    <w:p>
      <w:r>
        <w:t>99,9 %</w:t>
      </w:r>
    </w:p>
    <w:p>
      <w:r>
        <w:t>10</w:t>
      </w:r>
    </w:p>
    <w:p>
      <w:r>
        <w:t>5</w:t>
      </w:r>
    </w:p>
    <w:p>
      <w:r>
        <w:t>Acetone</w:t>
      </w:r>
    </w:p>
    <w:p>
      <w:r>
        <w:t>mL</w:t>
      </w:r>
    </w:p>
    <w:p>
      <w:r>
        <w:t>99,9 %</w:t>
      </w:r>
    </w:p>
    <w:p>
      <w:r>
        <w:t>20</w:t>
      </w:r>
    </w:p>
    <w:p>
      <w:r>
        <w:t>6</w:t>
      </w:r>
    </w:p>
    <w:p>
      <w:r>
        <w:t>Khẩu trang than hoạt tính</w:t>
      </w:r>
    </w:p>
    <w:p>
      <w:r>
        <w:t>Cái</w:t>
      </w:r>
    </w:p>
    <w:p>
      <w:r>
        <w:t>1</w:t>
      </w:r>
    </w:p>
    <w:p>
      <w:r>
        <w:t>7</w:t>
      </w:r>
    </w:p>
    <w:p>
      <w:r>
        <w:t>Găng tay (dùng 1 lần)</w:t>
      </w:r>
    </w:p>
    <w:p>
      <w:r>
        <w:t>Đôi</w:t>
      </w:r>
    </w:p>
    <w:p>
      <w:r>
        <w:t>1</w:t>
      </w:r>
    </w:p>
    <w:p>
      <w:r>
        <w:t>8</w:t>
      </w:r>
    </w:p>
    <w:p>
      <w:r>
        <w:t>Điện</w:t>
      </w:r>
    </w:p>
    <w:p>
      <w:r>
        <w:t>kWh</w:t>
      </w:r>
    </w:p>
    <w:p>
      <w:r>
        <w:t>2</w:t>
      </w:r>
    </w:p>
    <w:p>
      <w:r>
        <w:t>9</w:t>
      </w:r>
    </w:p>
    <w:p>
      <w:r>
        <w:t>Áo BHLĐ</w:t>
      </w:r>
    </w:p>
    <w:p>
      <w:r>
        <w:t>Cái</w:t>
      </w:r>
    </w:p>
    <w:p>
      <w:r>
        <w:t>0,05</w:t>
      </w:r>
    </w:p>
    <w:p>
      <w:r>
        <w:t>10</w:t>
      </w:r>
    </w:p>
    <w:p>
      <w:r>
        <w:t>Kim tiêm 20μL</w:t>
      </w:r>
    </w:p>
    <w:p>
      <w:r>
        <w:t>Cái</w:t>
      </w:r>
    </w:p>
    <w:p>
      <w:r>
        <w:t>20μL</w:t>
      </w:r>
    </w:p>
    <w:p>
      <w:r>
        <w:t>0,01</w:t>
      </w:r>
    </w:p>
    <w:p>
      <w:r>
        <w:t>11</w:t>
      </w:r>
    </w:p>
    <w:p>
      <w:r>
        <w:t>Đầu kim</w:t>
      </w:r>
    </w:p>
    <w:p>
      <w:r>
        <w:t>Cái</w:t>
      </w:r>
    </w:p>
    <w:p>
      <w:r>
        <w:t>20μL</w:t>
      </w:r>
    </w:p>
    <w:p>
      <w:r>
        <w:t>0,01</w:t>
      </w:r>
    </w:p>
    <w:p>
      <w:r>
        <w:t>II. Xác định thành phần cất</w:t>
      </w:r>
    </w:p>
    <w:p>
      <w:r>
        <w:t>1</w:t>
      </w:r>
    </w:p>
    <w:p>
      <w:r>
        <w:t>Toluen</w:t>
      </w:r>
    </w:p>
    <w:p>
      <w:r>
        <w:t>mL</w:t>
      </w:r>
    </w:p>
    <w:p>
      <w:r>
        <w:t>99%</w:t>
      </w:r>
    </w:p>
    <w:p>
      <w:r>
        <w:t>100</w:t>
      </w:r>
    </w:p>
    <w:p>
      <w:r>
        <w:t>2</w:t>
      </w:r>
    </w:p>
    <w:p>
      <w:r>
        <w:t>Điện</w:t>
      </w:r>
    </w:p>
    <w:p>
      <w:r>
        <w:t>kWh</w:t>
      </w:r>
    </w:p>
    <w:p>
      <w:r>
        <w:t>2</w:t>
      </w:r>
    </w:p>
    <w:p>
      <w:r>
        <w:t>3</w:t>
      </w:r>
    </w:p>
    <w:p>
      <w:r>
        <w:t>Khẩu trang than hoạt tính</w:t>
      </w:r>
    </w:p>
    <w:p>
      <w:r>
        <w:t>Cái</w:t>
      </w:r>
    </w:p>
    <w:p>
      <w:r>
        <w:t>1</w:t>
      </w:r>
    </w:p>
    <w:p>
      <w:r>
        <w:t>4</w:t>
      </w:r>
    </w:p>
    <w:p>
      <w:r>
        <w:t>Găng tay (dùng 1 lần)</w:t>
      </w:r>
    </w:p>
    <w:p>
      <w:r>
        <w:t>Đôi</w:t>
      </w:r>
    </w:p>
    <w:p>
      <w:r>
        <w:t>1</w:t>
      </w:r>
    </w:p>
    <w:p>
      <w:r>
        <w:t>5</w:t>
      </w:r>
    </w:p>
    <w:p>
      <w:r>
        <w:t>Điện</w:t>
      </w:r>
    </w:p>
    <w:p>
      <w:r>
        <w:t>kWh</w:t>
      </w:r>
    </w:p>
    <w:p>
      <w:r>
        <w:t>2</w:t>
      </w:r>
    </w:p>
    <w:p>
      <w:r>
        <w:t>6</w:t>
      </w:r>
    </w:p>
    <w:p>
      <w:r>
        <w:t>Áo BHLĐ</w:t>
      </w:r>
    </w:p>
    <w:p>
      <w:r>
        <w:t>Cái</w:t>
      </w:r>
    </w:p>
    <w:p>
      <w:r>
        <w:t>0,05</w:t>
      </w:r>
    </w:p>
    <w:p>
      <w:r>
        <w:t>7</w:t>
      </w:r>
    </w:p>
    <w:p>
      <w:r>
        <w:t>Bình cất</w:t>
      </w:r>
    </w:p>
    <w:p>
      <w:r>
        <w:t>Cái</w:t>
      </w:r>
    </w:p>
    <w:p>
      <w:r>
        <w:t>TCVN 2698</w:t>
      </w:r>
    </w:p>
    <w:p>
      <w:r>
        <w:t>0,02</w:t>
      </w:r>
    </w:p>
    <w:p>
      <w:r>
        <w:t>8</w:t>
      </w:r>
    </w:p>
    <w:p>
      <w:r>
        <w:t>Nhiệt kế ASTM 8C</w:t>
      </w:r>
    </w:p>
    <w:p>
      <w:r>
        <w:t>Cái</w:t>
      </w:r>
    </w:p>
    <w:p>
      <w:r>
        <w:t>ASTM 8C</w:t>
      </w:r>
    </w:p>
    <w:p>
      <w:r>
        <w:t>0,01</w:t>
      </w:r>
    </w:p>
    <w:p>
      <w:r>
        <w:t>9</w:t>
      </w:r>
    </w:p>
    <w:p>
      <w:r>
        <w:t>Nhiệt kế ASTM 7C</w:t>
      </w:r>
    </w:p>
    <w:p>
      <w:r>
        <w:t>Cái</w:t>
      </w:r>
    </w:p>
    <w:p>
      <w:r>
        <w:t>ASTM 7C</w:t>
      </w:r>
    </w:p>
    <w:p>
      <w:r>
        <w:t>0,01</w:t>
      </w:r>
    </w:p>
    <w:p>
      <w:r>
        <w:t>10</w:t>
      </w:r>
    </w:p>
    <w:p>
      <w:r>
        <w:t>Ống đong 100 mL</w:t>
      </w:r>
    </w:p>
    <w:p>
      <w:r>
        <w:t>Cái</w:t>
      </w:r>
    </w:p>
    <w:p>
      <w:r>
        <w:t>100 mL</w:t>
      </w:r>
    </w:p>
    <w:p>
      <w:r>
        <w:t>0,01</w:t>
      </w:r>
    </w:p>
    <w:p>
      <w:r>
        <w:t>III. Xác định chỉ số xê tan</w:t>
      </w:r>
    </w:p>
    <w:p>
      <w:r>
        <w:t>1</w:t>
      </w:r>
    </w:p>
    <w:p>
      <w:r>
        <w:t>Khẩu trang than hoạt tính</w:t>
      </w:r>
    </w:p>
    <w:p>
      <w:r>
        <w:t>Cái</w:t>
      </w:r>
    </w:p>
    <w:p>
      <w:r>
        <w:t>1</w:t>
      </w:r>
    </w:p>
    <w:p>
      <w:r>
        <w:t>2</w:t>
      </w:r>
    </w:p>
    <w:p>
      <w:r>
        <w:t>Găng tay (dùng 1 lần)</w:t>
      </w:r>
    </w:p>
    <w:p>
      <w:r>
        <w:t>Đôi</w:t>
      </w:r>
    </w:p>
    <w:p>
      <w:r>
        <w:t>1</w:t>
      </w:r>
    </w:p>
    <w:p>
      <w:r>
        <w:t>3</w:t>
      </w:r>
    </w:p>
    <w:p>
      <w:r>
        <w:t>Áo BHLĐ</w:t>
      </w:r>
    </w:p>
    <w:p>
      <w:r>
        <w:t>Cái</w:t>
      </w:r>
    </w:p>
    <w:p>
      <w:r>
        <w:t>0,24</w:t>
      </w:r>
    </w:p>
    <w:p>
      <w:r>
        <w:t>4</w:t>
      </w:r>
    </w:p>
    <w:p>
      <w:r>
        <w:t>Dép đi trong phòng</w:t>
      </w:r>
    </w:p>
    <w:p>
      <w:r>
        <w:t>Đôi</w:t>
      </w:r>
    </w:p>
    <w:p>
      <w:r>
        <w:t>0,24</w:t>
      </w:r>
    </w:p>
    <w:p>
      <w:r>
        <w:t>IV. Xác định độ nhớt động học</w:t>
      </w:r>
    </w:p>
    <w:p>
      <w:r>
        <w:t>1</w:t>
      </w:r>
    </w:p>
    <w:p>
      <w:r>
        <w:t>Acetone</w:t>
      </w:r>
    </w:p>
    <w:p>
      <w:r>
        <w:t>mL</w:t>
      </w:r>
    </w:p>
    <w:p>
      <w:r>
        <w:t>&gt; 99,9 %</w:t>
      </w:r>
    </w:p>
    <w:p>
      <w:r>
        <w:t>200</w:t>
      </w:r>
    </w:p>
    <w:p>
      <w:r>
        <w:t>2</w:t>
      </w:r>
    </w:p>
    <w:p>
      <w:r>
        <w:t>Toluen</w:t>
      </w:r>
    </w:p>
    <w:p>
      <w:r>
        <w:t>Lít</w:t>
      </w:r>
    </w:p>
    <w:p>
      <w:r>
        <w:t>&gt; 99,9 %</w:t>
      </w:r>
    </w:p>
    <w:p>
      <w:r>
        <w:t>0,1</w:t>
      </w:r>
    </w:p>
    <w:p>
      <w:r>
        <w:t>3</w:t>
      </w:r>
    </w:p>
    <w:p>
      <w:r>
        <w:t>Glycerin</w:t>
      </w:r>
    </w:p>
    <w:p>
      <w:r>
        <w:t>Lít</w:t>
      </w:r>
    </w:p>
    <w:p>
      <w:r>
        <w:t>&gt; 99,9 %</w:t>
      </w:r>
    </w:p>
    <w:p>
      <w:r>
        <w:t>0,2</w:t>
      </w:r>
    </w:p>
    <w:p>
      <w:r>
        <w:t>4</w:t>
      </w:r>
    </w:p>
    <w:p>
      <w:r>
        <w:t>Khẩu trang than hoạt tính</w:t>
      </w:r>
    </w:p>
    <w:p>
      <w:r>
        <w:t>Cái</w:t>
      </w:r>
    </w:p>
    <w:p>
      <w:r>
        <w:t>1</w:t>
      </w:r>
    </w:p>
    <w:p>
      <w:r>
        <w:t>5</w:t>
      </w:r>
    </w:p>
    <w:p>
      <w:r>
        <w:t>Găng tay (dùng 1 lần)</w:t>
      </w:r>
    </w:p>
    <w:p>
      <w:r>
        <w:t>Đôi</w:t>
      </w:r>
    </w:p>
    <w:p>
      <w:r>
        <w:t>1</w:t>
      </w:r>
    </w:p>
    <w:p>
      <w:r>
        <w:t>6</w:t>
      </w:r>
    </w:p>
    <w:p>
      <w:r>
        <w:t>Điện</w:t>
      </w:r>
    </w:p>
    <w:p>
      <w:r>
        <w:t>kWh</w:t>
      </w:r>
    </w:p>
    <w:p>
      <w:r>
        <w:t>1</w:t>
      </w:r>
    </w:p>
    <w:p>
      <w:r>
        <w:t>7</w:t>
      </w:r>
    </w:p>
    <w:p>
      <w:r>
        <w:t>Giấy trắng A4</w:t>
      </w:r>
    </w:p>
    <w:p>
      <w:r>
        <w:t>Cái</w:t>
      </w:r>
    </w:p>
    <w:p>
      <w:r>
        <w:t>0,05</w:t>
      </w:r>
    </w:p>
    <w:p>
      <w:r>
        <w:t>8</w:t>
      </w:r>
    </w:p>
    <w:p>
      <w:r>
        <w:t>Mực in Lazer</w:t>
      </w:r>
    </w:p>
    <w:p>
      <w:r>
        <w:t>Đôi</w:t>
      </w:r>
    </w:p>
    <w:p>
      <w:r>
        <w:t>0,01</w:t>
      </w:r>
    </w:p>
    <w:p>
      <w:r>
        <w:t>9</w:t>
      </w:r>
    </w:p>
    <w:p>
      <w:r>
        <w:t>Áo BHLĐ</w:t>
      </w:r>
    </w:p>
    <w:p>
      <w:r>
        <w:t>Cái</w:t>
      </w:r>
    </w:p>
    <w:p>
      <w:r>
        <w:t>0,05</w:t>
      </w:r>
    </w:p>
    <w:p>
      <w:r>
        <w:t>10</w:t>
      </w:r>
    </w:p>
    <w:p>
      <w:r>
        <w:t>Nhiệt kế ASTM 120C</w:t>
      </w:r>
    </w:p>
    <w:p>
      <w:r>
        <w:t>Cái</w:t>
      </w:r>
    </w:p>
    <w:p>
      <w:r>
        <w:t>ASTM 120C</w:t>
      </w:r>
    </w:p>
    <w:p>
      <w:r>
        <w:t>0,01</w:t>
      </w:r>
    </w:p>
    <w:p>
      <w:r>
        <w:t>11</w:t>
      </w:r>
    </w:p>
    <w:p>
      <w:r>
        <w:t>Becher 100 mL</w:t>
      </w:r>
    </w:p>
    <w:p>
      <w:r>
        <w:t>Cái</w:t>
      </w:r>
    </w:p>
    <w:p>
      <w:r>
        <w:t>100 mL</w:t>
      </w:r>
    </w:p>
    <w:p>
      <w:r>
        <w:t>0,01</w:t>
      </w:r>
    </w:p>
    <w:p>
      <w:r>
        <w:t>12</w:t>
      </w:r>
    </w:p>
    <w:p>
      <w:r>
        <w:t>Pipet 5 mL</w:t>
      </w:r>
    </w:p>
    <w:p>
      <w:r>
        <w:t>Cái</w:t>
      </w:r>
    </w:p>
    <w:p>
      <w:r>
        <w:t>5 mL</w:t>
      </w:r>
    </w:p>
    <w:p>
      <w:r>
        <w:t>0,01</w:t>
      </w:r>
    </w:p>
    <w:p>
      <w:r>
        <w:t>V. Khối lượng riêng</w:t>
      </w:r>
    </w:p>
    <w:p>
      <w:r>
        <w:t>1</w:t>
      </w:r>
    </w:p>
    <w:p>
      <w:r>
        <w:t>Khẩu trang than hoạt tính</w:t>
      </w:r>
    </w:p>
    <w:p>
      <w:r>
        <w:t>Cái</w:t>
      </w:r>
    </w:p>
    <w:p>
      <w:r>
        <w:t>1</w:t>
      </w:r>
    </w:p>
    <w:p>
      <w:r>
        <w:t>2</w:t>
      </w:r>
    </w:p>
    <w:p>
      <w:r>
        <w:t>Găng tay (dùng 1 lần)</w:t>
      </w:r>
    </w:p>
    <w:p>
      <w:r>
        <w:t>Đôi</w:t>
      </w:r>
    </w:p>
    <w:p>
      <w:r>
        <w:t>1</w:t>
      </w:r>
    </w:p>
    <w:p>
      <w:r>
        <w:t>3</w:t>
      </w:r>
    </w:p>
    <w:p>
      <w:r>
        <w:t>Áo BHLĐ</w:t>
      </w:r>
    </w:p>
    <w:p>
      <w:r>
        <w:t>Cái</w:t>
      </w:r>
    </w:p>
    <w:p>
      <w:r>
        <w:t>0,05</w:t>
      </w:r>
    </w:p>
    <w:p>
      <w:r>
        <w:t>4</w:t>
      </w:r>
    </w:p>
    <w:p>
      <w:r>
        <w:t>Nhiệt kế ASTM</w:t>
      </w:r>
    </w:p>
    <w:p>
      <w:r>
        <w:t>Cái</w:t>
      </w:r>
    </w:p>
    <w:p>
      <w:r>
        <w:t>ASTM</w:t>
      </w:r>
    </w:p>
    <w:p>
      <w:r>
        <w:t>0,01</w:t>
      </w:r>
    </w:p>
    <w:p>
      <w:r>
        <w:t>5</w:t>
      </w:r>
    </w:p>
    <w:p>
      <w:r>
        <w:t>Ống đong 1000 mL</w:t>
      </w:r>
    </w:p>
    <w:p>
      <w:r>
        <w:t>Cái</w:t>
      </w:r>
    </w:p>
    <w:p>
      <w:r>
        <w:t>1000 mL</w:t>
      </w:r>
    </w:p>
    <w:p>
      <w:r>
        <w:t>0,01</w:t>
      </w:r>
    </w:p>
    <w:p>
      <w:r>
        <w:t>6</w:t>
      </w:r>
    </w:p>
    <w:p>
      <w:r>
        <w:t>Tỷ trọng kế</w:t>
      </w:r>
    </w:p>
    <w:p>
      <w:r>
        <w:t>Cái</w:t>
      </w:r>
    </w:p>
    <w:p>
      <w:r>
        <w:t>TCVN 6594</w:t>
      </w:r>
    </w:p>
    <w:p>
      <w:r>
        <w:t>0,01</w:t>
      </w:r>
    </w:p>
    <w:p>
      <w:r>
        <w:t>VI. Ngoại quan</w:t>
      </w:r>
    </w:p>
    <w:p>
      <w:r>
        <w:t>1</w:t>
      </w:r>
    </w:p>
    <w:p>
      <w:r>
        <w:t>Khẩu trang than hoạt tính</w:t>
      </w:r>
    </w:p>
    <w:p>
      <w:r>
        <w:t>Cái</w:t>
      </w:r>
    </w:p>
    <w:p>
      <w:r>
        <w:t>1</w:t>
      </w:r>
    </w:p>
    <w:p>
      <w:r>
        <w:t>2</w:t>
      </w:r>
    </w:p>
    <w:p>
      <w:r>
        <w:t>Găng tay (dùng 1 lần)</w:t>
      </w:r>
    </w:p>
    <w:p>
      <w:r>
        <w:t>Cái</w:t>
      </w:r>
    </w:p>
    <w:p>
      <w:r>
        <w:t>1</w:t>
      </w:r>
    </w:p>
    <w:p>
      <w:r>
        <w:t>3</w:t>
      </w:r>
    </w:p>
    <w:p>
      <w:r>
        <w:t>Áo BHLĐ</w:t>
      </w:r>
    </w:p>
    <w:p>
      <w:r>
        <w:t>Cái</w:t>
      </w:r>
    </w:p>
    <w:p>
      <w:r>
        <w:t>0,05</w:t>
      </w:r>
    </w:p>
    <w:p>
      <w:r>
        <w:t>4</w:t>
      </w:r>
    </w:p>
    <w:p>
      <w:r>
        <w:t>Nhiệt kế ASTM</w:t>
      </w:r>
    </w:p>
    <w:p>
      <w:r>
        <w:t>Cái</w:t>
      </w:r>
    </w:p>
    <w:p>
      <w:r>
        <w:t>ASTM</w:t>
      </w:r>
    </w:p>
    <w:p>
      <w:r>
        <w:t>0,01</w:t>
      </w:r>
    </w:p>
    <w:p>
      <w:r>
        <w:t>5</w:t>
      </w:r>
    </w:p>
    <w:p>
      <w:r>
        <w:t>Ống đong 1000 mL</w:t>
      </w:r>
    </w:p>
    <w:p>
      <w:r>
        <w:t>Cái</w:t>
      </w:r>
    </w:p>
    <w:p>
      <w:r>
        <w:t>1000 mL</w:t>
      </w:r>
    </w:p>
    <w:p>
      <w:r>
        <w:t>0,01</w:t>
      </w:r>
    </w:p>
    <w:p>
      <w:r>
        <w:t>III. Thử nghiệm Dầu nhờn động cơ đốt trong</w:t>
      </w:r>
    </w:p>
    <w:p>
      <w:r>
        <w:t>1. Thành phần công việc</w:t>
      </w:r>
    </w:p>
    <w:p>
      <w:r>
        <w:t>a) Chuẩn bị mẫu.</w:t>
      </w:r>
    </w:p>
    <w:p>
      <w:r>
        <w:t>b) Chuẩn bị máy.</w:t>
      </w:r>
    </w:p>
    <w:p>
      <w:r>
        <w:t>c) Thử nghiệm.</w:t>
      </w:r>
    </w:p>
    <w:p>
      <w:r>
        <w:t>d) Xử lý kết quả.</w:t>
      </w:r>
    </w:p>
    <w:p>
      <w:r>
        <w:t>Các nội dung công việc cụ thể được thực hiện theo quy trình quy định tại Văn bản Tiêu chuẩn Việt Nam (TCVN 3171, TCVN 6019, TCVN 3167, TCVN 2699, TCVN 7498, ASTM D892, TCVN 7866, ASTM D5185, ASTM D4628, TCVN 2692, TCVN 2694, ASTM D4055, TCVN 2689)</w:t>
      </w:r>
    </w:p>
    <w:p>
      <w:r>
        <w:t>2. Bảng định mức</w:t>
      </w:r>
    </w:p>
    <w:p>
      <w:r>
        <w:t>Đơn vị tính: 1 mẫu</w:t>
      </w:r>
    </w:p>
    <w:p>
      <w:r>
        <w:t>a) Định mức lao động trực tiếp</w:t>
      </w:r>
    </w:p>
    <w:p>
      <w:r>
        <w:t>TT</w:t>
      </w:r>
    </w:p>
    <w:p>
      <w:r>
        <w:t>Nội dung công việc</w:t>
      </w:r>
    </w:p>
    <w:p>
      <w:r>
        <w:t>Định biên</w:t>
      </w:r>
    </w:p>
    <w:p>
      <w:r>
        <w:t>Định mức (công)</w:t>
      </w:r>
    </w:p>
    <w:p>
      <w:r>
        <w:t>Ghi chú</w:t>
      </w:r>
    </w:p>
    <w:p>
      <w:r>
        <w:t>(1)</w:t>
      </w:r>
    </w:p>
    <w:p>
      <w:r>
        <w:t>(2)</w:t>
      </w:r>
    </w:p>
    <w:p>
      <w:r>
        <w:t>(3)</w:t>
      </w:r>
    </w:p>
    <w:p>
      <w:r>
        <w:t>(4)</w:t>
      </w:r>
    </w:p>
    <w:p>
      <w:r>
        <w:t>(5)</w:t>
      </w:r>
    </w:p>
    <w:p>
      <w:r>
        <w:t>I. Độ nhớt động học ở 40  0 C</w:t>
      </w:r>
    </w:p>
    <w:p>
      <w:r>
        <w:t>1</w:t>
      </w:r>
    </w:p>
    <w:p>
      <w:r>
        <w:t>Chuẩn bị mẫu</w:t>
      </w:r>
    </w:p>
    <w:p>
      <w:r>
        <w:t>KS1</w:t>
      </w:r>
    </w:p>
    <w:p>
      <w:r>
        <w:t>0,13</w:t>
      </w:r>
    </w:p>
    <w:p>
      <w:r>
        <w:t>2</w:t>
      </w:r>
    </w:p>
    <w:p>
      <w:r>
        <w:t>Chạy mẫu</w:t>
      </w:r>
    </w:p>
    <w:p>
      <w:r>
        <w:t>KS1</w:t>
      </w:r>
    </w:p>
    <w:p>
      <w:r>
        <w:t>0,06</w:t>
      </w:r>
    </w:p>
    <w:p>
      <w:r>
        <w:t>3</w:t>
      </w:r>
    </w:p>
    <w:p>
      <w:r>
        <w:t>Xử lý kết quả</w:t>
      </w:r>
    </w:p>
    <w:p>
      <w:r>
        <w:t>KS3</w:t>
      </w:r>
    </w:p>
    <w:p>
      <w:r>
        <w:t>0,06</w:t>
      </w:r>
    </w:p>
    <w:p>
      <w:r>
        <w:t>II. Độ nhớt động học ở 100  0 C</w:t>
      </w:r>
    </w:p>
    <w:p>
      <w:r>
        <w:t>1</w:t>
      </w:r>
    </w:p>
    <w:p>
      <w:r>
        <w:t>Chuẩn bị mẫu</w:t>
      </w:r>
    </w:p>
    <w:p>
      <w:r>
        <w:t>KS1</w:t>
      </w:r>
    </w:p>
    <w:p>
      <w:r>
        <w:t>0,13</w:t>
      </w:r>
    </w:p>
    <w:p>
      <w:r>
        <w:t>2</w:t>
      </w:r>
    </w:p>
    <w:p>
      <w:r>
        <w:t>Chạy mẫu</w:t>
      </w:r>
    </w:p>
    <w:p>
      <w:r>
        <w:t>KS1</w:t>
      </w:r>
    </w:p>
    <w:p>
      <w:r>
        <w:t>0,06</w:t>
      </w:r>
    </w:p>
    <w:p>
      <w:r>
        <w:t>3</w:t>
      </w:r>
    </w:p>
    <w:p>
      <w:r>
        <w:t>Xử lý kết quả</w:t>
      </w:r>
    </w:p>
    <w:p>
      <w:r>
        <w:t>KS3</w:t>
      </w:r>
    </w:p>
    <w:p>
      <w:r>
        <w:t>0,03</w:t>
      </w:r>
    </w:p>
    <w:p>
      <w:r>
        <w:t>III. Xác định chỉ số độ nhớt</w:t>
      </w:r>
    </w:p>
    <w:p>
      <w:r>
        <w:t>1</w:t>
      </w:r>
    </w:p>
    <w:p>
      <w:r>
        <w:t>Tổng hợp số liệu</w:t>
      </w:r>
    </w:p>
    <w:p>
      <w:r>
        <w:t>KS1</w:t>
      </w:r>
    </w:p>
    <w:p>
      <w:r>
        <w:t>0,5</w:t>
      </w:r>
    </w:p>
    <w:p>
      <w:r>
        <w:t>2</w:t>
      </w:r>
    </w:p>
    <w:p>
      <w:r>
        <w:t>Xử lý kết quả</w:t>
      </w:r>
    </w:p>
    <w:p>
      <w:r>
        <w:t>KS3</w:t>
      </w:r>
    </w:p>
    <w:p>
      <w:r>
        <w:t>0,06</w:t>
      </w:r>
    </w:p>
    <w:p>
      <w:r>
        <w:t>IV. Xác định trị số kiềm tổng</w:t>
      </w:r>
    </w:p>
    <w:p>
      <w:r>
        <w:t>1</w:t>
      </w:r>
    </w:p>
    <w:p>
      <w:r>
        <w:t>Chuẩn bị mẫu</w:t>
      </w:r>
    </w:p>
    <w:p>
      <w:r>
        <w:t>KS1</w:t>
      </w:r>
    </w:p>
    <w:p>
      <w:r>
        <w:t>0,06</w:t>
      </w:r>
    </w:p>
    <w:p>
      <w:r>
        <w:t>2</w:t>
      </w:r>
    </w:p>
    <w:p>
      <w:r>
        <w:t>Hiệu chuẩn máy</w:t>
      </w:r>
    </w:p>
    <w:p>
      <w:r>
        <w:t>KS1</w:t>
      </w:r>
    </w:p>
    <w:p>
      <w:r>
        <w:t>0,06</w:t>
      </w:r>
    </w:p>
    <w:p>
      <w:r>
        <w:t>3</w:t>
      </w:r>
    </w:p>
    <w:p>
      <w:r>
        <w:t>Chạy mẫu QC</w:t>
      </w:r>
    </w:p>
    <w:p>
      <w:r>
        <w:t>KS1</w:t>
      </w:r>
    </w:p>
    <w:p>
      <w:r>
        <w:t>0,06</w:t>
      </w:r>
    </w:p>
    <w:p>
      <w:r>
        <w:t>4</w:t>
      </w:r>
    </w:p>
    <w:p>
      <w:r>
        <w:t>Chạy mẫu</w:t>
      </w:r>
    </w:p>
    <w:p>
      <w:r>
        <w:t>KS1</w:t>
      </w:r>
    </w:p>
    <w:p>
      <w:r>
        <w:t>0,06</w:t>
      </w:r>
    </w:p>
    <w:p>
      <w:r>
        <w:t>5</w:t>
      </w:r>
    </w:p>
    <w:p>
      <w:r>
        <w:t>Xử lý kết quả</w:t>
      </w:r>
    </w:p>
    <w:p>
      <w:r>
        <w:t>KS3</w:t>
      </w:r>
    </w:p>
    <w:p>
      <w:r>
        <w:t>0,06</w:t>
      </w:r>
    </w:p>
    <w:p>
      <w:r>
        <w:t>V. Xác định nhiệt độ chớp cháy cốc hở</w:t>
      </w:r>
    </w:p>
    <w:p>
      <w:r>
        <w:t>1</w:t>
      </w:r>
    </w:p>
    <w:p>
      <w:r>
        <w:t>Chuẩn bị mẫu</w:t>
      </w:r>
    </w:p>
    <w:p>
      <w:r>
        <w:t>KS1</w:t>
      </w:r>
    </w:p>
    <w:p>
      <w:r>
        <w:t>0,06</w:t>
      </w:r>
    </w:p>
    <w:p>
      <w:r>
        <w:t>2</w:t>
      </w:r>
    </w:p>
    <w:p>
      <w:r>
        <w:t>Chạy mẫu</w:t>
      </w:r>
    </w:p>
    <w:p>
      <w:r>
        <w:t>KS1</w:t>
      </w:r>
    </w:p>
    <w:p>
      <w:r>
        <w:t>0,13</w:t>
      </w:r>
    </w:p>
    <w:p>
      <w:r>
        <w:t>3</w:t>
      </w:r>
    </w:p>
    <w:p>
      <w:r>
        <w:t>Xử lý kết quả</w:t>
      </w:r>
    </w:p>
    <w:p>
      <w:r>
        <w:t>KS3</w:t>
      </w:r>
    </w:p>
    <w:p>
      <w:r>
        <w:t>0,06</w:t>
      </w:r>
    </w:p>
    <w:p>
      <w:r>
        <w:t>VI. Xác định độ tạo bọt/mức ổn định</w:t>
      </w:r>
    </w:p>
    <w:p>
      <w:r>
        <w:t>1</w:t>
      </w:r>
    </w:p>
    <w:p>
      <w:r>
        <w:t>Chuẩn bị mẫu</w:t>
      </w:r>
    </w:p>
    <w:p>
      <w:r>
        <w:t>KS1</w:t>
      </w:r>
    </w:p>
    <w:p>
      <w:r>
        <w:t>0,06</w:t>
      </w:r>
    </w:p>
    <w:p>
      <w:r>
        <w:t>2</w:t>
      </w:r>
    </w:p>
    <w:p>
      <w:r>
        <w:t>Chạy mẫu</w:t>
      </w:r>
    </w:p>
    <w:p>
      <w:r>
        <w:t>KS1</w:t>
      </w:r>
    </w:p>
    <w:p>
      <w:r>
        <w:t>0,13</w:t>
      </w:r>
    </w:p>
    <w:p>
      <w:r>
        <w:t>3</w:t>
      </w:r>
    </w:p>
    <w:p>
      <w:r>
        <w:t>Xử lý kết quả</w:t>
      </w:r>
    </w:p>
    <w:p>
      <w:r>
        <w:t>KS3</w:t>
      </w:r>
    </w:p>
    <w:p>
      <w:r>
        <w:t>0,06</w:t>
      </w:r>
    </w:p>
    <w:p>
      <w:r>
        <w:t>VII. Xác định hàm lượng canxi (Ca)</w:t>
      </w:r>
    </w:p>
    <w:p>
      <w:r>
        <w:t>1</w:t>
      </w:r>
    </w:p>
    <w:p>
      <w:r>
        <w:t>Chuẩn bị mẫu</w:t>
      </w:r>
    </w:p>
    <w:p>
      <w:r>
        <w:t>KS1</w:t>
      </w:r>
    </w:p>
    <w:p>
      <w:r>
        <w:t>0,06</w:t>
      </w:r>
    </w:p>
    <w:p>
      <w:r>
        <w:t>2</w:t>
      </w:r>
    </w:p>
    <w:p>
      <w:r>
        <w:t>Chuẩn bị chuẩn</w:t>
      </w:r>
    </w:p>
    <w:p>
      <w:r>
        <w:t>KS1</w:t>
      </w:r>
    </w:p>
    <w:p>
      <w:r>
        <w:t>0,09</w:t>
      </w:r>
    </w:p>
    <w:p>
      <w:r>
        <w:t>3</w:t>
      </w:r>
    </w:p>
    <w:p>
      <w:r>
        <w:t>Xây dựng đường chuẩn</w:t>
      </w:r>
    </w:p>
    <w:p>
      <w:r>
        <w:t>KS1</w:t>
      </w:r>
    </w:p>
    <w:p>
      <w:r>
        <w:t>0,06</w:t>
      </w:r>
    </w:p>
    <w:p>
      <w:r>
        <w:t>4</w:t>
      </w:r>
    </w:p>
    <w:p>
      <w:r>
        <w:t>Chạy mẫu QC</w:t>
      </w:r>
    </w:p>
    <w:p>
      <w:r>
        <w:t>KS1</w:t>
      </w:r>
    </w:p>
    <w:p>
      <w:r>
        <w:t>0,06</w:t>
      </w:r>
    </w:p>
    <w:p>
      <w:r>
        <w:t>5</w:t>
      </w:r>
    </w:p>
    <w:p>
      <w:r>
        <w:t>Chạy mẫu</w:t>
      </w:r>
    </w:p>
    <w:p>
      <w:r>
        <w:t>KS1</w:t>
      </w:r>
    </w:p>
    <w:p>
      <w:r>
        <w:t>0,06</w:t>
      </w:r>
    </w:p>
    <w:p>
      <w:r>
        <w:t>6</w:t>
      </w:r>
    </w:p>
    <w:p>
      <w:r>
        <w:t>Xử lý kết quả</w:t>
      </w:r>
    </w:p>
    <w:p>
      <w:r>
        <w:t>KS3</w:t>
      </w:r>
    </w:p>
    <w:p>
      <w:r>
        <w:t>0,06</w:t>
      </w:r>
    </w:p>
    <w:p>
      <w:r>
        <w:t>VII. Xác định hàm lượng magiê (Mg)</w:t>
      </w:r>
    </w:p>
    <w:p>
      <w:r>
        <w:t>1</w:t>
      </w:r>
    </w:p>
    <w:p>
      <w:r>
        <w:t>Chuẩn bị mẫu</w:t>
      </w:r>
    </w:p>
    <w:p>
      <w:r>
        <w:t>KS1</w:t>
      </w:r>
    </w:p>
    <w:p>
      <w:r>
        <w:t>0,06</w:t>
      </w:r>
    </w:p>
    <w:p>
      <w:r>
        <w:t>2</w:t>
      </w:r>
    </w:p>
    <w:p>
      <w:r>
        <w:t>Chuẩn bị chuẩn</w:t>
      </w:r>
    </w:p>
    <w:p>
      <w:r>
        <w:t>KS1</w:t>
      </w:r>
    </w:p>
    <w:p>
      <w:r>
        <w:t>0,09</w:t>
      </w:r>
    </w:p>
    <w:p>
      <w:r>
        <w:t>3</w:t>
      </w:r>
    </w:p>
    <w:p>
      <w:r>
        <w:t>Xây dựng đường chuẩn</w:t>
      </w:r>
    </w:p>
    <w:p>
      <w:r>
        <w:t>KS1</w:t>
      </w:r>
    </w:p>
    <w:p>
      <w:r>
        <w:t>0,06</w:t>
      </w:r>
    </w:p>
    <w:p>
      <w:r>
        <w:t>4</w:t>
      </w:r>
    </w:p>
    <w:p>
      <w:r>
        <w:t>Chạy mẫu QC</w:t>
      </w:r>
    </w:p>
    <w:p>
      <w:r>
        <w:t>KS1</w:t>
      </w:r>
    </w:p>
    <w:p>
      <w:r>
        <w:t>0,06</w:t>
      </w:r>
    </w:p>
    <w:p>
      <w:r>
        <w:t>5</w:t>
      </w:r>
    </w:p>
    <w:p>
      <w:r>
        <w:t>Chạy mẫu</w:t>
      </w:r>
    </w:p>
    <w:p>
      <w:r>
        <w:t>KS1</w:t>
      </w:r>
    </w:p>
    <w:p>
      <w:r>
        <w:t>0,06</w:t>
      </w:r>
    </w:p>
    <w:p>
      <w:r>
        <w:t>6</w:t>
      </w:r>
    </w:p>
    <w:p>
      <w:r>
        <w:t>Xử lý kết quả</w:t>
      </w:r>
    </w:p>
    <w:p>
      <w:r>
        <w:t>KS3</w:t>
      </w:r>
    </w:p>
    <w:p>
      <w:r>
        <w:t>0,06</w:t>
      </w:r>
    </w:p>
    <w:p>
      <w:r>
        <w:t>VII. Xác định hàm lượng kẽm (Zn)</w:t>
      </w:r>
    </w:p>
    <w:p>
      <w:r>
        <w:t>1</w:t>
      </w:r>
    </w:p>
    <w:p>
      <w:r>
        <w:t>Chuẩn bị mẫu</w:t>
      </w:r>
    </w:p>
    <w:p>
      <w:r>
        <w:t>KS1</w:t>
      </w:r>
    </w:p>
    <w:p>
      <w:r>
        <w:t>0,06</w:t>
      </w:r>
    </w:p>
    <w:p>
      <w:r>
        <w:t>2</w:t>
      </w:r>
    </w:p>
    <w:p>
      <w:r>
        <w:t>Chuẩn bị chuẩn</w:t>
      </w:r>
    </w:p>
    <w:p>
      <w:r>
        <w:t>KS1</w:t>
      </w:r>
    </w:p>
    <w:p>
      <w:r>
        <w:t>0,09</w:t>
      </w:r>
    </w:p>
    <w:p>
      <w:r>
        <w:t>3</w:t>
      </w:r>
    </w:p>
    <w:p>
      <w:r>
        <w:t>Xây dựng đường chuẩn</w:t>
      </w:r>
    </w:p>
    <w:p>
      <w:r>
        <w:t>KS1</w:t>
      </w:r>
    </w:p>
    <w:p>
      <w:r>
        <w:t>0,06</w:t>
      </w:r>
    </w:p>
    <w:p>
      <w:r>
        <w:t>4</w:t>
      </w:r>
    </w:p>
    <w:p>
      <w:r>
        <w:t>Chạy mẫu QC</w:t>
      </w:r>
    </w:p>
    <w:p>
      <w:r>
        <w:t>KS1</w:t>
      </w:r>
    </w:p>
    <w:p>
      <w:r>
        <w:t>0,06</w:t>
      </w:r>
    </w:p>
    <w:p>
      <w:r>
        <w:t>5</w:t>
      </w:r>
    </w:p>
    <w:p>
      <w:r>
        <w:t>Chạy mẫu</w:t>
      </w:r>
    </w:p>
    <w:p>
      <w:r>
        <w:t>KS1</w:t>
      </w:r>
    </w:p>
    <w:p>
      <w:r>
        <w:t>0,06</w:t>
      </w:r>
    </w:p>
    <w:p>
      <w:r>
        <w:t>6</w:t>
      </w:r>
    </w:p>
    <w:p>
      <w:r>
        <w:t>Xử lý kết quả</w:t>
      </w:r>
    </w:p>
    <w:p>
      <w:r>
        <w:t>KS3</w:t>
      </w:r>
    </w:p>
    <w:p>
      <w:r>
        <w:t>0,06</w:t>
      </w:r>
    </w:p>
    <w:p>
      <w:r>
        <w:t>X. Xác định hàm lượng nước</w:t>
      </w:r>
    </w:p>
    <w:p>
      <w:r>
        <w:t>1</w:t>
      </w:r>
    </w:p>
    <w:p>
      <w:r>
        <w:t>Chuẩn bị mẫu</w:t>
      </w:r>
    </w:p>
    <w:p>
      <w:r>
        <w:t>KS1</w:t>
      </w:r>
    </w:p>
    <w:p>
      <w:r>
        <w:t>0,06</w:t>
      </w:r>
    </w:p>
    <w:p>
      <w:r>
        <w:t>2</w:t>
      </w:r>
    </w:p>
    <w:p>
      <w:r>
        <w:t>Chạy mẫu</w:t>
      </w:r>
    </w:p>
    <w:p>
      <w:r>
        <w:t>KS1</w:t>
      </w:r>
    </w:p>
    <w:p>
      <w:r>
        <w:t>0,25</w:t>
      </w:r>
    </w:p>
    <w:p>
      <w:r>
        <w:t>3</w:t>
      </w:r>
    </w:p>
    <w:p>
      <w:r>
        <w:t>Xử lý kết quả</w:t>
      </w:r>
    </w:p>
    <w:p>
      <w:r>
        <w:t>KS3</w:t>
      </w:r>
    </w:p>
    <w:p>
      <w:r>
        <w:t>0,06</w:t>
      </w:r>
    </w:p>
    <w:p>
      <w:r>
        <w:t>XI. Ăn mòn tấm đồng</w:t>
      </w:r>
    </w:p>
    <w:p>
      <w:r>
        <w:t>1</w:t>
      </w:r>
    </w:p>
    <w:p>
      <w:r>
        <w:t>Chuẩn bị mẫu</w:t>
      </w:r>
    </w:p>
    <w:p>
      <w:r>
        <w:t>KS1</w:t>
      </w:r>
    </w:p>
    <w:p>
      <w:r>
        <w:t>0,06</w:t>
      </w:r>
    </w:p>
    <w:p>
      <w:r>
        <w:t>2</w:t>
      </w:r>
    </w:p>
    <w:p>
      <w:r>
        <w:t>Chạy mẫu</w:t>
      </w:r>
    </w:p>
    <w:p>
      <w:r>
        <w:t>KS1</w:t>
      </w:r>
    </w:p>
    <w:p>
      <w:r>
        <w:t>0,5</w:t>
      </w:r>
    </w:p>
    <w:p>
      <w:r>
        <w:t>3</w:t>
      </w:r>
    </w:p>
    <w:p>
      <w:r>
        <w:t>Xử lý kết quả</w:t>
      </w:r>
    </w:p>
    <w:p>
      <w:r>
        <w:t>KS3</w:t>
      </w:r>
    </w:p>
    <w:p>
      <w:r>
        <w:t>0,06</w:t>
      </w:r>
    </w:p>
    <w:p>
      <w:r>
        <w:t>XII. Xác định hàm lượng cặn cơ học (cặn pentan)</w:t>
      </w:r>
    </w:p>
    <w:p>
      <w:r>
        <w:t>1</w:t>
      </w:r>
    </w:p>
    <w:p>
      <w:r>
        <w:t>Chuẩn bị mẫu</w:t>
      </w:r>
    </w:p>
    <w:p>
      <w:r>
        <w:t>KS1</w:t>
      </w:r>
    </w:p>
    <w:p>
      <w:r>
        <w:t>0,16</w:t>
      </w:r>
    </w:p>
    <w:p>
      <w:r>
        <w:t>2</w:t>
      </w:r>
    </w:p>
    <w:p>
      <w:r>
        <w:t>Chạy mẫu</w:t>
      </w:r>
    </w:p>
    <w:p>
      <w:r>
        <w:t>KS1</w:t>
      </w:r>
    </w:p>
    <w:p>
      <w:r>
        <w:t>0,16</w:t>
      </w:r>
    </w:p>
    <w:p>
      <w:r>
        <w:t>3</w:t>
      </w:r>
    </w:p>
    <w:p>
      <w:r>
        <w:t>Xử lý kết quả</w:t>
      </w:r>
    </w:p>
    <w:p>
      <w:r>
        <w:t>KS3</w:t>
      </w:r>
    </w:p>
    <w:p>
      <w:r>
        <w:t>0,06</w:t>
      </w:r>
    </w:p>
    <w:p>
      <w:r>
        <w:t>XIII. Hàm lượng tro sun phát</w:t>
      </w:r>
    </w:p>
    <w:p>
      <w:r>
        <w:t>1</w:t>
      </w:r>
    </w:p>
    <w:p>
      <w:r>
        <w:t>Chuẩn bị mẫu</w:t>
      </w:r>
    </w:p>
    <w:p>
      <w:r>
        <w:t>KS1</w:t>
      </w:r>
    </w:p>
    <w:p>
      <w:r>
        <w:t>0,06</w:t>
      </w:r>
    </w:p>
    <w:p>
      <w:r>
        <w:t>2</w:t>
      </w:r>
    </w:p>
    <w:p>
      <w:r>
        <w:t>Chạy mẫu</w:t>
      </w:r>
    </w:p>
    <w:p>
      <w:r>
        <w:t>KS1</w:t>
      </w:r>
    </w:p>
    <w:p>
      <w:r>
        <w:t>1,25</w:t>
      </w:r>
    </w:p>
    <w:p>
      <w:r>
        <w:t>3</w:t>
      </w:r>
    </w:p>
    <w:p>
      <w:r>
        <w:t>Xử lý kết quả</w:t>
      </w:r>
    </w:p>
    <w:p>
      <w:r>
        <w:t>KS3</w:t>
      </w:r>
    </w:p>
    <w:p>
      <w:r>
        <w:t>0,06</w:t>
      </w:r>
    </w:p>
    <w:p>
      <w:r>
        <w:t>Định mức lao động gián tiếp (quản lý, phục vụ) bằng 15 % định mức lao động trực tiếp.</w:t>
      </w:r>
    </w:p>
    <w:p>
      <w:r>
        <w:t>b) Định mức thiết bị</w:t>
      </w:r>
    </w:p>
    <w:p>
      <w:r>
        <w:t>TT</w:t>
      </w:r>
    </w:p>
    <w:p>
      <w:r>
        <w:t>Tên thiết bị</w:t>
      </w:r>
    </w:p>
    <w:p>
      <w:r>
        <w:t>Thông số kỹ thuật cơ bản</w:t>
      </w:r>
    </w:p>
    <w:p>
      <w:r>
        <w:t>Định mức thiết bị (giờ)</w:t>
      </w:r>
    </w:p>
    <w:p>
      <w:r>
        <w:t>(1)</w:t>
      </w:r>
    </w:p>
    <w:p>
      <w:r>
        <w:t>(2)</w:t>
      </w:r>
    </w:p>
    <w:p>
      <w:r>
        <w:t>(3)</w:t>
      </w:r>
    </w:p>
    <w:p>
      <w:r>
        <w:t>(4)</w:t>
      </w:r>
    </w:p>
    <w:p>
      <w:r>
        <w:t>I. Độ nhớt động học ở 40  0 C</w:t>
      </w:r>
    </w:p>
    <w:p>
      <w:r>
        <w:t>1</w:t>
      </w:r>
    </w:p>
    <w:p>
      <w:r>
        <w:t>Bể điều nhiệt</w:t>
      </w:r>
    </w:p>
    <w:p>
      <w:r>
        <w:t>(0 - 120) C</w:t>
      </w:r>
    </w:p>
    <w:p>
      <w:r>
        <w:t>2</w:t>
      </w:r>
    </w:p>
    <w:p>
      <w:r>
        <w:t>2</w:t>
      </w:r>
    </w:p>
    <w:p>
      <w:r>
        <w:t>Bộ Nhớt kế chuẩn</w:t>
      </w:r>
    </w:p>
    <w:p>
      <w:r>
        <w:t>TCVN 3171</w:t>
      </w:r>
    </w:p>
    <w:p>
      <w:r>
        <w:t>2</w:t>
      </w:r>
    </w:p>
    <w:p>
      <w:r>
        <w:t>3</w:t>
      </w:r>
    </w:p>
    <w:p>
      <w:r>
        <w:t>Máy vi tính</w:t>
      </w:r>
    </w:p>
    <w:p>
      <w:r>
        <w:t>0,25</w:t>
      </w:r>
    </w:p>
    <w:p>
      <w:r>
        <w:t>4</w:t>
      </w:r>
    </w:p>
    <w:p>
      <w:r>
        <w:t>Máy in lazer A4</w:t>
      </w:r>
    </w:p>
    <w:p>
      <w:r>
        <w:t>0,05</w:t>
      </w:r>
    </w:p>
    <w:p>
      <w:r>
        <w:t>5</w:t>
      </w:r>
    </w:p>
    <w:p>
      <w:r>
        <w:t>Điều hòa nhiệt độ</w:t>
      </w:r>
    </w:p>
    <w:p>
      <w:r>
        <w:t>2,25</w:t>
      </w:r>
    </w:p>
    <w:p>
      <w:r>
        <w:t>II. Độ nhớt động học ở 100  0 C</w:t>
      </w:r>
    </w:p>
    <w:p>
      <w:r>
        <w:t>1</w:t>
      </w:r>
    </w:p>
    <w:p>
      <w:r>
        <w:t>Bể điều nhiệt</w:t>
      </w:r>
    </w:p>
    <w:p>
      <w:r>
        <w:t>(0 - 120) C</w:t>
      </w:r>
    </w:p>
    <w:p>
      <w:r>
        <w:t>2</w:t>
      </w:r>
    </w:p>
    <w:p>
      <w:r>
        <w:t>2</w:t>
      </w:r>
    </w:p>
    <w:p>
      <w:r>
        <w:t>Bộ Nhớt kế chuẩn</w:t>
      </w:r>
    </w:p>
    <w:p>
      <w:r>
        <w:t>TCVN 3171</w:t>
      </w:r>
    </w:p>
    <w:p>
      <w:r>
        <w:t>2</w:t>
      </w:r>
    </w:p>
    <w:p>
      <w:r>
        <w:t>3</w:t>
      </w:r>
    </w:p>
    <w:p>
      <w:r>
        <w:t>Máy vi tính</w:t>
      </w:r>
    </w:p>
    <w:p>
      <w:r>
        <w:t>0,25</w:t>
      </w:r>
    </w:p>
    <w:p>
      <w:r>
        <w:t>4</w:t>
      </w:r>
    </w:p>
    <w:p>
      <w:r>
        <w:t>Máy in lazer A4</w:t>
      </w:r>
    </w:p>
    <w:p>
      <w:r>
        <w:t>0,05</w:t>
      </w:r>
    </w:p>
    <w:p>
      <w:r>
        <w:t>5</w:t>
      </w:r>
    </w:p>
    <w:p>
      <w:r>
        <w:t>Điều hòa nhiệt độ</w:t>
      </w:r>
    </w:p>
    <w:p>
      <w:r>
        <w:t>2,25</w:t>
      </w:r>
    </w:p>
    <w:p>
      <w:r>
        <w:t>III. Xác định chỉ số độ nhớt</w:t>
      </w:r>
    </w:p>
    <w:p>
      <w:r>
        <w:t>1</w:t>
      </w:r>
    </w:p>
    <w:p>
      <w:r>
        <w:t>Máy vi tính</w:t>
      </w:r>
    </w:p>
    <w:p>
      <w:r>
        <w:t>0,58</w:t>
      </w:r>
    </w:p>
    <w:p>
      <w:r>
        <w:t>2</w:t>
      </w:r>
    </w:p>
    <w:p>
      <w:r>
        <w:t>Máy in lazer A4</w:t>
      </w:r>
    </w:p>
    <w:p>
      <w:r>
        <w:t>0,05</w:t>
      </w:r>
    </w:p>
    <w:p>
      <w:r>
        <w:t>3</w:t>
      </w:r>
    </w:p>
    <w:p>
      <w:r>
        <w:t>Điều hòa nhiệt độ</w:t>
      </w:r>
    </w:p>
    <w:p>
      <w:r>
        <w:t>0,58</w:t>
      </w:r>
    </w:p>
    <w:p>
      <w:r>
        <w:t>IV. Xác định trị số kiềm tổng</w:t>
      </w:r>
    </w:p>
    <w:p>
      <w:r>
        <w:t>1</w:t>
      </w:r>
    </w:p>
    <w:p>
      <w:r>
        <w:t>Máy chuẩn độ xác định hàm lượng TBN tự động</w:t>
      </w:r>
    </w:p>
    <w:p>
      <w:r>
        <w:t>TCVN 3167</w:t>
      </w:r>
    </w:p>
    <w:p>
      <w:r>
        <w:t>1,44</w:t>
      </w:r>
    </w:p>
    <w:p>
      <w:r>
        <w:t>2</w:t>
      </w:r>
    </w:p>
    <w:p>
      <w:r>
        <w:t>Máy vi tính</w:t>
      </w:r>
    </w:p>
    <w:p>
      <w:r>
        <w:t>1,44</w:t>
      </w:r>
    </w:p>
    <w:p>
      <w:r>
        <w:t>3</w:t>
      </w:r>
    </w:p>
    <w:p>
      <w:r>
        <w:t>Máy in lazer A4</w:t>
      </w:r>
    </w:p>
    <w:p>
      <w:r>
        <w:t>0,05</w:t>
      </w:r>
    </w:p>
    <w:p>
      <w:r>
        <w:t>4</w:t>
      </w:r>
    </w:p>
    <w:p>
      <w:r>
        <w:t>Điều hòa nhiệt độ</w:t>
      </w:r>
    </w:p>
    <w:p>
      <w:r>
        <w:t>1,44</w:t>
      </w:r>
    </w:p>
    <w:p>
      <w:r>
        <w:t>V. Xác định nhiệt độ chớp cháy cốc hở</w:t>
      </w:r>
    </w:p>
    <w:p>
      <w:r>
        <w:t>1</w:t>
      </w:r>
    </w:p>
    <w:p>
      <w:r>
        <w:t>Máy đo nhiệt độ chớp cháy cốc hở</w:t>
      </w:r>
    </w:p>
    <w:p>
      <w:r>
        <w:t>TCVN 7498</w:t>
      </w:r>
    </w:p>
    <w:p>
      <w:r>
        <w:t>1,04</w:t>
      </w:r>
    </w:p>
    <w:p>
      <w:r>
        <w:t>2</w:t>
      </w:r>
    </w:p>
    <w:p>
      <w:r>
        <w:t>Máy vi tính</w:t>
      </w:r>
    </w:p>
    <w:p>
      <w:r>
        <w:t>1,04</w:t>
      </w:r>
    </w:p>
    <w:p>
      <w:r>
        <w:t>3</w:t>
      </w:r>
    </w:p>
    <w:p>
      <w:r>
        <w:t>Máy in lazer A4</w:t>
      </w:r>
    </w:p>
    <w:p>
      <w:r>
        <w:t>0,05</w:t>
      </w:r>
    </w:p>
    <w:p>
      <w:r>
        <w:t>4</w:t>
      </w:r>
    </w:p>
    <w:p>
      <w:r>
        <w:t>Điều hòa nhiệt độ</w:t>
      </w:r>
    </w:p>
    <w:p>
      <w:r>
        <w:t>1,04</w:t>
      </w:r>
    </w:p>
    <w:p>
      <w:r>
        <w:t>VI. Xác định độ tạo bọt/mức ổn định</w:t>
      </w:r>
    </w:p>
    <w:p>
      <w:r>
        <w:t>1</w:t>
      </w:r>
    </w:p>
    <w:p>
      <w:r>
        <w:t>hiết bị đo độ tạo bọt</w:t>
      </w:r>
    </w:p>
    <w:p>
      <w:r>
        <w:t>ASTM D892</w:t>
      </w:r>
    </w:p>
    <w:p>
      <w:r>
        <w:t>2,24</w:t>
      </w:r>
    </w:p>
    <w:p>
      <w:r>
        <w:t>2</w:t>
      </w:r>
    </w:p>
    <w:p>
      <w:r>
        <w:t>Máy vi tính</w:t>
      </w:r>
    </w:p>
    <w:p>
      <w:r>
        <w:t>0,25</w:t>
      </w:r>
    </w:p>
    <w:p>
      <w:r>
        <w:t>3</w:t>
      </w:r>
    </w:p>
    <w:p>
      <w:r>
        <w:t>Máy in lazer A4</w:t>
      </w:r>
    </w:p>
    <w:p>
      <w:r>
        <w:t>0,05</w:t>
      </w:r>
    </w:p>
    <w:p>
      <w:r>
        <w:t>4</w:t>
      </w:r>
    </w:p>
    <w:p>
      <w:r>
        <w:t>Điều hòa nhiệt độ</w:t>
      </w:r>
    </w:p>
    <w:p>
      <w:r>
        <w:t>2,49</w:t>
      </w:r>
    </w:p>
    <w:p>
      <w:r>
        <w:t>X. Xác định hàm lượng nước</w:t>
      </w:r>
    </w:p>
    <w:p>
      <w:r>
        <w:t>1</w:t>
      </w:r>
    </w:p>
    <w:p>
      <w:r>
        <w:t>Thiết bị xác định hàm lượng nước</w:t>
      </w:r>
    </w:p>
    <w:p>
      <w:r>
        <w:t>TCVN 2692</w:t>
      </w:r>
    </w:p>
    <w:p>
      <w:r>
        <w:t>2</w:t>
      </w:r>
    </w:p>
    <w:p>
      <w:r>
        <w:t>2</w:t>
      </w:r>
    </w:p>
    <w:p>
      <w:r>
        <w:t>Máy vi tính</w:t>
      </w:r>
    </w:p>
    <w:p>
      <w:r>
        <w:t>2,01</w:t>
      </w:r>
    </w:p>
    <w:p>
      <w:r>
        <w:t>3</w:t>
      </w:r>
    </w:p>
    <w:p>
      <w:r>
        <w:t>Máy in lazer A4</w:t>
      </w:r>
    </w:p>
    <w:p>
      <w:r>
        <w:t>0,05</w:t>
      </w:r>
    </w:p>
    <w:p>
      <w:r>
        <w:t>4</w:t>
      </w:r>
    </w:p>
    <w:p>
      <w:r>
        <w:t>Điều hòa nhiệt độ</w:t>
      </w:r>
    </w:p>
    <w:p>
      <w:r>
        <w:t>2,01</w:t>
      </w:r>
    </w:p>
    <w:p>
      <w:r>
        <w:t>VII. Xác định hàm lượng canxi (Ca)</w:t>
      </w:r>
    </w:p>
    <w:p>
      <w:r>
        <w:t>1</w:t>
      </w:r>
    </w:p>
    <w:p>
      <w:r>
        <w:t>Máy quang phổ hấp thụ nguyên tử Aanalyst 400</w:t>
      </w:r>
    </w:p>
    <w:p>
      <w:r>
        <w:t>ASTM D 4628</w:t>
      </w:r>
    </w:p>
    <w:p>
      <w:r>
        <w:t>1,5</w:t>
      </w:r>
    </w:p>
    <w:p>
      <w:r>
        <w:t>2</w:t>
      </w:r>
    </w:p>
    <w:p>
      <w:r>
        <w:t>Máy vi tính</w:t>
      </w:r>
    </w:p>
    <w:p>
      <w:r>
        <w:t>1,5</w:t>
      </w:r>
    </w:p>
    <w:p>
      <w:r>
        <w:t>3</w:t>
      </w:r>
    </w:p>
    <w:p>
      <w:r>
        <w:t>Máy in lazer A4</w:t>
      </w:r>
    </w:p>
    <w:p>
      <w:r>
        <w:t>0,05</w:t>
      </w:r>
    </w:p>
    <w:p>
      <w:r>
        <w:t>4</w:t>
      </w:r>
    </w:p>
    <w:p>
      <w:r>
        <w:t>Điều hòa nhiệt độ</w:t>
      </w:r>
    </w:p>
    <w:p>
      <w:r>
        <w:t>1,5</w:t>
      </w:r>
    </w:p>
    <w:p>
      <w:r>
        <w:t>VIII. Xác định hàm lượng magiê (Mg)</w:t>
      </w:r>
    </w:p>
    <w:p>
      <w:r>
        <w:t>1</w:t>
      </w:r>
    </w:p>
    <w:p>
      <w:r>
        <w:t>Máy quang phổ hấp thụ nguyên tử Aanalyst 400</w:t>
      </w:r>
    </w:p>
    <w:p>
      <w:r>
        <w:t>ASTM D 4628</w:t>
      </w:r>
    </w:p>
    <w:p>
      <w:r>
        <w:t>1,5</w:t>
      </w:r>
    </w:p>
    <w:p>
      <w:r>
        <w:t>2</w:t>
      </w:r>
    </w:p>
    <w:p>
      <w:r>
        <w:t>Máy vi tính</w:t>
      </w:r>
    </w:p>
    <w:p>
      <w:r>
        <w:t>1,5</w:t>
      </w:r>
    </w:p>
    <w:p>
      <w:r>
        <w:t>3</w:t>
      </w:r>
    </w:p>
    <w:p>
      <w:r>
        <w:t>Máy in lazer A4</w:t>
      </w:r>
    </w:p>
    <w:p>
      <w:r>
        <w:t>0,05</w:t>
      </w:r>
    </w:p>
    <w:p>
      <w:r>
        <w:t>4</w:t>
      </w:r>
    </w:p>
    <w:p>
      <w:r>
        <w:t>Điều hòa nhiệt độ</w:t>
      </w:r>
    </w:p>
    <w:p>
      <w:r>
        <w:t>1,5</w:t>
      </w:r>
    </w:p>
    <w:p>
      <w:r>
        <w:t>IX. Xác định hàm lượng kẽm (Zn)</w:t>
      </w:r>
    </w:p>
    <w:p>
      <w:r>
        <w:t>1</w:t>
      </w:r>
    </w:p>
    <w:p>
      <w:r>
        <w:t>Máy quang phổ hấp thụ nguyên tử Aanalyst 400</w:t>
      </w:r>
    </w:p>
    <w:p>
      <w:r>
        <w:t>ASTM D 4628</w:t>
      </w:r>
    </w:p>
    <w:p>
      <w:r>
        <w:t>1,5</w:t>
      </w:r>
    </w:p>
    <w:p>
      <w:r>
        <w:t>2</w:t>
      </w:r>
    </w:p>
    <w:p>
      <w:r>
        <w:t>Máy vi tính</w:t>
      </w:r>
    </w:p>
    <w:p>
      <w:r>
        <w:t>1,5</w:t>
      </w:r>
    </w:p>
    <w:p>
      <w:r>
        <w:t>3</w:t>
      </w:r>
    </w:p>
    <w:p>
      <w:r>
        <w:t>Máy in lazer A4</w:t>
      </w:r>
    </w:p>
    <w:p>
      <w:r>
        <w:t>0,05</w:t>
      </w:r>
    </w:p>
    <w:p>
      <w:r>
        <w:t>4</w:t>
      </w:r>
    </w:p>
    <w:p>
      <w:r>
        <w:t>Điều hòa nhiệt độ</w:t>
      </w:r>
    </w:p>
    <w:p>
      <w:r>
        <w:t>1,5</w:t>
      </w:r>
    </w:p>
    <w:p>
      <w:r>
        <w:t>XI. Ăn mòn tấm đồng</w:t>
      </w:r>
    </w:p>
    <w:p>
      <w:r>
        <w:t>1</w:t>
      </w:r>
    </w:p>
    <w:p>
      <w:r>
        <w:t>Thiết bị đo độ ăn mòn tấm đồng</w:t>
      </w:r>
    </w:p>
    <w:p>
      <w:r>
        <w:t>TCVN 2694</w:t>
      </w:r>
    </w:p>
    <w:p>
      <w:r>
        <w:t>3</w:t>
      </w:r>
    </w:p>
    <w:p>
      <w:r>
        <w:t>2</w:t>
      </w:r>
    </w:p>
    <w:p>
      <w:r>
        <w:t>Máy vi tính</w:t>
      </w:r>
    </w:p>
    <w:p>
      <w:r>
        <w:t>0,25</w:t>
      </w:r>
    </w:p>
    <w:p>
      <w:r>
        <w:t>3</w:t>
      </w:r>
    </w:p>
    <w:p>
      <w:r>
        <w:t>Máy in lazer A4</w:t>
      </w:r>
    </w:p>
    <w:p>
      <w:r>
        <w:t>0,05</w:t>
      </w:r>
    </w:p>
    <w:p>
      <w:r>
        <w:t>4</w:t>
      </w:r>
    </w:p>
    <w:p>
      <w:r>
        <w:t>Điều hòa nhiệt độ</w:t>
      </w:r>
    </w:p>
    <w:p>
      <w:r>
        <w:t>3,25</w:t>
      </w:r>
    </w:p>
    <w:p>
      <w:r>
        <w:t>XII. Xác định hàm lượng cặn cơ học (cặn pentan)</w:t>
      </w:r>
    </w:p>
    <w:p>
      <w:r>
        <w:t>1</w:t>
      </w:r>
    </w:p>
    <w:p>
      <w:r>
        <w:t>Bộ dụng cụ xác định hàm lượng cặn không tan trong pentan</w:t>
      </w:r>
    </w:p>
    <w:p>
      <w:r>
        <w:t>ASTM D4055</w:t>
      </w:r>
    </w:p>
    <w:p>
      <w:r>
        <w:t>1</w:t>
      </w:r>
    </w:p>
    <w:p>
      <w:r>
        <w:t>2</w:t>
      </w:r>
    </w:p>
    <w:p>
      <w:r>
        <w:t>Cân phân tích</w:t>
      </w:r>
    </w:p>
    <w:p>
      <w:r>
        <w:t>220g, d = 0,1 mg</w:t>
      </w:r>
    </w:p>
    <w:p>
      <w:r>
        <w:t>0,5</w:t>
      </w:r>
    </w:p>
    <w:p>
      <w:r>
        <w:t>3</w:t>
      </w:r>
    </w:p>
    <w:p>
      <w:r>
        <w:t>Tủ sấy</w:t>
      </w:r>
    </w:p>
    <w:p>
      <w:r>
        <w:t>150 oC</w:t>
      </w:r>
    </w:p>
    <w:p>
      <w:r>
        <w:t>2</w:t>
      </w:r>
    </w:p>
    <w:p>
      <w:r>
        <w:t>4</w:t>
      </w:r>
    </w:p>
    <w:p>
      <w:r>
        <w:t>Máy vi tính</w:t>
      </w:r>
    </w:p>
    <w:p>
      <w:r>
        <w:t>0,25</w:t>
      </w:r>
    </w:p>
    <w:p>
      <w:r>
        <w:t>5</w:t>
      </w:r>
    </w:p>
    <w:p>
      <w:r>
        <w:t>Máy in lazer A4</w:t>
      </w:r>
    </w:p>
    <w:p>
      <w:r>
        <w:t>0,05</w:t>
      </w:r>
    </w:p>
    <w:p>
      <w:r>
        <w:t>6</w:t>
      </w:r>
    </w:p>
    <w:p>
      <w:r>
        <w:t>Điều hòa nhiệt độ</w:t>
      </w:r>
    </w:p>
    <w:p>
      <w:r>
        <w:t>1,25</w:t>
      </w:r>
    </w:p>
    <w:p>
      <w:r>
        <w:t>XIII. Hàm lượng tro sun phát</w:t>
      </w:r>
    </w:p>
    <w:p>
      <w:r>
        <w:t>1</w:t>
      </w:r>
    </w:p>
    <w:p>
      <w:r>
        <w:t>Bếp điện</w:t>
      </w:r>
    </w:p>
    <w:p>
      <w:r>
        <w:t>3</w:t>
      </w:r>
    </w:p>
    <w:p>
      <w:r>
        <w:t>2</w:t>
      </w:r>
    </w:p>
    <w:p>
      <w:r>
        <w:t>Máy in lazer A4</w:t>
      </w:r>
    </w:p>
    <w:p>
      <w:r>
        <w:t>0,05</w:t>
      </w:r>
    </w:p>
    <w:p>
      <w:r>
        <w:t>3</w:t>
      </w:r>
    </w:p>
    <w:p>
      <w:r>
        <w:t>Điều hòa nhiệt độ</w:t>
      </w:r>
    </w:p>
    <w:p>
      <w:r>
        <w:t>0,5</w:t>
      </w:r>
    </w:p>
    <w:p>
      <w:r>
        <w:t>c) Định mức vật tư</w:t>
      </w:r>
    </w:p>
    <w:p>
      <w:r>
        <w:t>TT</w:t>
      </w:r>
    </w:p>
    <w:p>
      <w:r>
        <w:t>Tên vật tư</w:t>
      </w:r>
    </w:p>
    <w:p>
      <w:r>
        <w:t>Đơn vị tính</w:t>
      </w:r>
    </w:p>
    <w:p>
      <w:r>
        <w:t>Yêu cầu kỹ thuật</w:t>
      </w:r>
    </w:p>
    <w:p>
      <w:r>
        <w:t>Trị số định mức</w:t>
      </w:r>
    </w:p>
    <w:p>
      <w:r>
        <w:t>(1)</w:t>
      </w:r>
    </w:p>
    <w:p>
      <w:r>
        <w:t>(2)</w:t>
      </w:r>
    </w:p>
    <w:p>
      <w:r>
        <w:t>(3)</w:t>
      </w:r>
    </w:p>
    <w:p>
      <w:r>
        <w:t>(4)</w:t>
      </w:r>
    </w:p>
    <w:p>
      <w:r>
        <w:t>(5)</w:t>
      </w:r>
    </w:p>
    <w:p>
      <w:r>
        <w:t>I. Độ nhớt động học ở 40  0 C</w:t>
      </w:r>
    </w:p>
    <w:p>
      <w:r>
        <w:t>1</w:t>
      </w:r>
    </w:p>
    <w:p>
      <w:r>
        <w:t>Acetone</w:t>
      </w:r>
    </w:p>
    <w:p>
      <w:r>
        <w:t>mL</w:t>
      </w:r>
    </w:p>
    <w:p>
      <w:r>
        <w:t>99,9%</w:t>
      </w:r>
    </w:p>
    <w:p>
      <w:r>
        <w:t>200</w:t>
      </w:r>
    </w:p>
    <w:p>
      <w:r>
        <w:t>2</w:t>
      </w:r>
    </w:p>
    <w:p>
      <w:r>
        <w:t>Toluen</w:t>
      </w:r>
    </w:p>
    <w:p>
      <w:r>
        <w:t>Lít</w:t>
      </w:r>
    </w:p>
    <w:p>
      <w:r>
        <w:t>99,9%</w:t>
      </w:r>
    </w:p>
    <w:p>
      <w:r>
        <w:t>0,1</w:t>
      </w:r>
    </w:p>
    <w:p>
      <w:r>
        <w:t>3</w:t>
      </w:r>
    </w:p>
    <w:p>
      <w:r>
        <w:t>Glycerin</w:t>
      </w:r>
    </w:p>
    <w:p>
      <w:r>
        <w:t>Lít</w:t>
      </w:r>
    </w:p>
    <w:p>
      <w:r>
        <w:t>99,9%</w:t>
      </w:r>
    </w:p>
    <w:p>
      <w:r>
        <w:t>0,2</w:t>
      </w:r>
    </w:p>
    <w:p>
      <w:r>
        <w:t>4</w:t>
      </w:r>
    </w:p>
    <w:p>
      <w:r>
        <w:t>Khẩu trang than hoạt tính</w:t>
      </w:r>
    </w:p>
    <w:p>
      <w:r>
        <w:t>Cái</w:t>
      </w:r>
    </w:p>
    <w:p>
      <w:r>
        <w:t>1</w:t>
      </w:r>
    </w:p>
    <w:p>
      <w:r>
        <w:t>5</w:t>
      </w:r>
    </w:p>
    <w:p>
      <w:r>
        <w:t>Găng tay (dùng 1 lần)</w:t>
      </w:r>
    </w:p>
    <w:p>
      <w:r>
        <w:t>Đôi</w:t>
      </w:r>
    </w:p>
    <w:p>
      <w:r>
        <w:t>1</w:t>
      </w:r>
    </w:p>
    <w:p>
      <w:r>
        <w:t>6</w:t>
      </w:r>
    </w:p>
    <w:p>
      <w:r>
        <w:t>Điện</w:t>
      </w:r>
    </w:p>
    <w:p>
      <w:r>
        <w:t>kWh</w:t>
      </w:r>
    </w:p>
    <w:p>
      <w:r>
        <w:t>1</w:t>
      </w:r>
    </w:p>
    <w:p>
      <w:r>
        <w:t>7</w:t>
      </w:r>
    </w:p>
    <w:p>
      <w:r>
        <w:t>Giấy trắng A4</w:t>
      </w:r>
    </w:p>
    <w:p>
      <w:r>
        <w:t>Gram</w:t>
      </w:r>
    </w:p>
    <w:p>
      <w:r>
        <w:t>0,05</w:t>
      </w:r>
    </w:p>
    <w:p>
      <w:r>
        <w:t>8</w:t>
      </w:r>
    </w:p>
    <w:p>
      <w:r>
        <w:t>Mực in Lazer</w:t>
      </w:r>
    </w:p>
    <w:p>
      <w:r>
        <w:t>Hộp</w:t>
      </w:r>
    </w:p>
    <w:p>
      <w:r>
        <w:t>0,01</w:t>
      </w:r>
    </w:p>
    <w:p>
      <w:r>
        <w:t>9</w:t>
      </w:r>
    </w:p>
    <w:p>
      <w:r>
        <w:t>Nhiệt kế ASTM 120 C</w:t>
      </w:r>
    </w:p>
    <w:p>
      <w:r>
        <w:t>Cái</w:t>
      </w:r>
    </w:p>
    <w:p>
      <w:r>
        <w:t>ASTM 120 C</w:t>
      </w:r>
    </w:p>
    <w:p>
      <w:r>
        <w:t>0,01</w:t>
      </w:r>
    </w:p>
    <w:p>
      <w:r>
        <w:t>10</w:t>
      </w:r>
    </w:p>
    <w:p>
      <w:r>
        <w:t>Pipet 50 mL</w:t>
      </w:r>
    </w:p>
    <w:p>
      <w:r>
        <w:t>Cái</w:t>
      </w:r>
    </w:p>
    <w:p>
      <w:r>
        <w:t>50 mL</w:t>
      </w:r>
    </w:p>
    <w:p>
      <w:r>
        <w:t>0,01</w:t>
      </w:r>
    </w:p>
    <w:p>
      <w:r>
        <w:t>II. Độ nhớt động học ở 100  0 C</w:t>
      </w:r>
    </w:p>
    <w:p>
      <w:r>
        <w:t>1</w:t>
      </w:r>
    </w:p>
    <w:p>
      <w:r>
        <w:t>Acetone</w:t>
      </w:r>
    </w:p>
    <w:p>
      <w:r>
        <w:t>mL</w:t>
      </w:r>
    </w:p>
    <w:p>
      <w:r>
        <w:t>99,9%</w:t>
      </w:r>
    </w:p>
    <w:p>
      <w:r>
        <w:t>200</w:t>
      </w:r>
    </w:p>
    <w:p>
      <w:r>
        <w:t>2</w:t>
      </w:r>
    </w:p>
    <w:p>
      <w:r>
        <w:t>Toluen</w:t>
      </w:r>
    </w:p>
    <w:p>
      <w:r>
        <w:t>Lít</w:t>
      </w:r>
    </w:p>
    <w:p>
      <w:r>
        <w:t>99,9%</w:t>
      </w:r>
    </w:p>
    <w:p>
      <w:r>
        <w:t>0,1</w:t>
      </w:r>
    </w:p>
    <w:p>
      <w:r>
        <w:t>3</w:t>
      </w:r>
    </w:p>
    <w:p>
      <w:r>
        <w:t>Glycerin</w:t>
      </w:r>
    </w:p>
    <w:p>
      <w:r>
        <w:t>Lít</w:t>
      </w:r>
    </w:p>
    <w:p>
      <w:r>
        <w:t>99,9%</w:t>
      </w:r>
    </w:p>
    <w:p>
      <w:r>
        <w:t>0,2</w:t>
      </w:r>
    </w:p>
    <w:p>
      <w:r>
        <w:t>4</w:t>
      </w:r>
    </w:p>
    <w:p>
      <w:r>
        <w:t>Khẩu trang than hoạt tính</w:t>
      </w:r>
    </w:p>
    <w:p>
      <w:r>
        <w:t>Cái</w:t>
      </w:r>
    </w:p>
    <w:p>
      <w:r>
        <w:t>1</w:t>
      </w:r>
    </w:p>
    <w:p>
      <w:r>
        <w:t>5</w:t>
      </w:r>
    </w:p>
    <w:p>
      <w:r>
        <w:t>Găng tay (dùng 1 lần)</w:t>
      </w:r>
    </w:p>
    <w:p>
      <w:r>
        <w:t>Đôi</w:t>
      </w:r>
    </w:p>
    <w:p>
      <w:r>
        <w:t>1</w:t>
      </w:r>
    </w:p>
    <w:p>
      <w:r>
        <w:t>6</w:t>
      </w:r>
    </w:p>
    <w:p>
      <w:r>
        <w:t>Điện</w:t>
      </w:r>
    </w:p>
    <w:p>
      <w:r>
        <w:t>kWh</w:t>
      </w:r>
    </w:p>
    <w:p>
      <w:r>
        <w:t>1</w:t>
      </w:r>
    </w:p>
    <w:p>
      <w:r>
        <w:t>7</w:t>
      </w:r>
    </w:p>
    <w:p>
      <w:r>
        <w:t>Giấy trắng A4</w:t>
      </w:r>
    </w:p>
    <w:p>
      <w:r>
        <w:t>Gram</w:t>
      </w:r>
    </w:p>
    <w:p>
      <w:r>
        <w:t>0,05</w:t>
      </w:r>
    </w:p>
    <w:p>
      <w:r>
        <w:t>8</w:t>
      </w:r>
    </w:p>
    <w:p>
      <w:r>
        <w:t>Mực in Lazer</w:t>
      </w:r>
    </w:p>
    <w:p>
      <w:r>
        <w:t>Hộp</w:t>
      </w:r>
    </w:p>
    <w:p>
      <w:r>
        <w:t>0,01</w:t>
      </w:r>
    </w:p>
    <w:p>
      <w:r>
        <w:t>9</w:t>
      </w:r>
    </w:p>
    <w:p>
      <w:r>
        <w:t>Nhiệt kế ASTM 121 C</w:t>
      </w:r>
    </w:p>
    <w:p>
      <w:r>
        <w:t>Cái</w:t>
      </w:r>
    </w:p>
    <w:p>
      <w:r>
        <w:t>ASTM 120 C</w:t>
      </w:r>
    </w:p>
    <w:p>
      <w:r>
        <w:t>0,01</w:t>
      </w:r>
    </w:p>
    <w:p>
      <w:r>
        <w:t>10</w:t>
      </w:r>
    </w:p>
    <w:p>
      <w:r>
        <w:t>Pipet 50 mL</w:t>
      </w:r>
    </w:p>
    <w:p>
      <w:r>
        <w:t>Cái</w:t>
      </w:r>
    </w:p>
    <w:p>
      <w:r>
        <w:t>50 mL</w:t>
      </w:r>
    </w:p>
    <w:p>
      <w:r>
        <w:t>0,01</w:t>
      </w:r>
    </w:p>
    <w:p>
      <w:r>
        <w:t>III. Xác định chỉ số độ nhớt</w:t>
      </w:r>
    </w:p>
    <w:p>
      <w:r>
        <w:t>1</w:t>
      </w:r>
    </w:p>
    <w:p>
      <w:r>
        <w:t>Giấy trắng A4</w:t>
      </w:r>
    </w:p>
    <w:p>
      <w:r>
        <w:t>Cái</w:t>
      </w:r>
    </w:p>
    <w:p>
      <w:r>
        <w:t>0,05</w:t>
      </w:r>
    </w:p>
    <w:p>
      <w:r>
        <w:t>2</w:t>
      </w:r>
    </w:p>
    <w:p>
      <w:r>
        <w:t>Mực in Lazer</w:t>
      </w:r>
    </w:p>
    <w:p>
      <w:r>
        <w:t>Đôi</w:t>
      </w:r>
    </w:p>
    <w:p>
      <w:r>
        <w:t>0,01</w:t>
      </w:r>
    </w:p>
    <w:p>
      <w:r>
        <w:t>3</w:t>
      </w:r>
    </w:p>
    <w:p>
      <w:r>
        <w:t>Khẩu trang than hoạt tính</w:t>
      </w:r>
    </w:p>
    <w:p>
      <w:r>
        <w:t>Cái</w:t>
      </w:r>
    </w:p>
    <w:p>
      <w:r>
        <w:t>1</w:t>
      </w:r>
    </w:p>
    <w:p>
      <w:r>
        <w:t>4</w:t>
      </w:r>
    </w:p>
    <w:p>
      <w:r>
        <w:t>Găng tay (dùng 1 lần)</w:t>
      </w:r>
    </w:p>
    <w:p>
      <w:r>
        <w:t>Đôi</w:t>
      </w:r>
    </w:p>
    <w:p>
      <w:r>
        <w:t>1</w:t>
      </w:r>
    </w:p>
    <w:p>
      <w:r>
        <w:t>IV. Xác định trị số kiềm tổng</w:t>
      </w:r>
    </w:p>
    <w:p>
      <w:r>
        <w:t>1</w:t>
      </w:r>
    </w:p>
    <w:p>
      <w:r>
        <w:t>Acid axetic băng</w:t>
      </w:r>
    </w:p>
    <w:p>
      <w:r>
        <w:t>mL</w:t>
      </w:r>
    </w:p>
    <w:p>
      <w:r>
        <w:t>&gt;99,7 %</w:t>
      </w:r>
    </w:p>
    <w:p>
      <w:r>
        <w:t>20</w:t>
      </w:r>
    </w:p>
    <w:p>
      <w:r>
        <w:t>2</w:t>
      </w:r>
    </w:p>
    <w:p>
      <w:r>
        <w:t>Chloro Benzene</w:t>
      </w:r>
    </w:p>
    <w:p>
      <w:r>
        <w:t>mL</w:t>
      </w:r>
    </w:p>
    <w:p>
      <w:r>
        <w:t>&gt;99,5%</w:t>
      </w:r>
    </w:p>
    <w:p>
      <w:r>
        <w:t>40</w:t>
      </w:r>
    </w:p>
    <w:p>
      <w:r>
        <w:t>3</w:t>
      </w:r>
    </w:p>
    <w:p>
      <w:r>
        <w:t>Acetone</w:t>
      </w:r>
    </w:p>
    <w:p>
      <w:r>
        <w:t>mL</w:t>
      </w:r>
    </w:p>
    <w:p>
      <w:r>
        <w:t>&gt;99,5%</w:t>
      </w:r>
    </w:p>
    <w:p>
      <w:r>
        <w:t>50</w:t>
      </w:r>
    </w:p>
    <w:p>
      <w:r>
        <w:t>4</w:t>
      </w:r>
    </w:p>
    <w:p>
      <w:r>
        <w:t>Acid perchloric (HClO4)</w:t>
      </w:r>
    </w:p>
    <w:p>
      <w:r>
        <w:t>mlL</w:t>
      </w:r>
    </w:p>
    <w:p>
      <w:r>
        <w:t>0,1N</w:t>
      </w:r>
    </w:p>
    <w:p>
      <w:r>
        <w:t>6</w:t>
      </w:r>
    </w:p>
    <w:p>
      <w:r>
        <w:t>5</w:t>
      </w:r>
    </w:p>
    <w:p>
      <w:r>
        <w:t>Potassium hydrogen phthalate (KHP)</w:t>
      </w:r>
    </w:p>
    <w:p>
      <w:r>
        <w:t>g</w:t>
      </w:r>
    </w:p>
    <w:p>
      <w:r>
        <w:t>&gt;99,7 %</w:t>
      </w:r>
    </w:p>
    <w:p>
      <w:r>
        <w:t>0,1</w:t>
      </w:r>
    </w:p>
    <w:p>
      <w:r>
        <w:t>6</w:t>
      </w:r>
    </w:p>
    <w:p>
      <w:r>
        <w:t>Điện</w:t>
      </w:r>
    </w:p>
    <w:p>
      <w:r>
        <w:t>kWh</w:t>
      </w:r>
    </w:p>
    <w:p>
      <w:r>
        <w:t>1</w:t>
      </w:r>
    </w:p>
    <w:p>
      <w:r>
        <w:t>7</w:t>
      </w:r>
    </w:p>
    <w:p>
      <w:r>
        <w:t>Giấy trắng A4</w:t>
      </w:r>
    </w:p>
    <w:p>
      <w:r>
        <w:t>Gram</w:t>
      </w:r>
    </w:p>
    <w:p>
      <w:r>
        <w:t>0,05</w:t>
      </w:r>
    </w:p>
    <w:p>
      <w:r>
        <w:t>8</w:t>
      </w:r>
    </w:p>
    <w:p>
      <w:r>
        <w:t>Mực in Lazer</w:t>
      </w:r>
    </w:p>
    <w:p>
      <w:r>
        <w:t>Hộp</w:t>
      </w:r>
    </w:p>
    <w:p>
      <w:r>
        <w:t>0,01</w:t>
      </w:r>
    </w:p>
    <w:p>
      <w:r>
        <w:t>9</w:t>
      </w:r>
    </w:p>
    <w:p>
      <w:r>
        <w:t>Giấy mềm (giấy thấm)</w:t>
      </w:r>
    </w:p>
    <w:p>
      <w:r>
        <w:t>Hộp</w:t>
      </w:r>
    </w:p>
    <w:p>
      <w:r>
        <w:t>0,1</w:t>
      </w:r>
    </w:p>
    <w:p>
      <w:r>
        <w:t>10</w:t>
      </w:r>
    </w:p>
    <w:p>
      <w:r>
        <w:t>Khẩu trang than hoạt tính</w:t>
      </w:r>
    </w:p>
    <w:p>
      <w:r>
        <w:t>Cái</w:t>
      </w:r>
    </w:p>
    <w:p>
      <w:r>
        <w:t>1</w:t>
      </w:r>
    </w:p>
    <w:p>
      <w:r>
        <w:t>11</w:t>
      </w:r>
    </w:p>
    <w:p>
      <w:r>
        <w:t>Găng tay (dùng 1 lần)</w:t>
      </w:r>
    </w:p>
    <w:p>
      <w:r>
        <w:t>Đôi</w:t>
      </w:r>
    </w:p>
    <w:p>
      <w:r>
        <w:t>1</w:t>
      </w:r>
    </w:p>
    <w:p>
      <w:r>
        <w:t>12</w:t>
      </w:r>
    </w:p>
    <w:p>
      <w:r>
        <w:t>Cốc, thể tích 100 mL</w:t>
      </w:r>
    </w:p>
    <w:p>
      <w:r>
        <w:t>Cái</w:t>
      </w:r>
    </w:p>
    <w:p>
      <w:r>
        <w:t>100 mL</w:t>
      </w:r>
    </w:p>
    <w:p>
      <w:r>
        <w:t>0,01</w:t>
      </w:r>
    </w:p>
    <w:p>
      <w:r>
        <w:t>V. Xác định nhiệt độ chớp cháy cốc hở</w:t>
      </w:r>
    </w:p>
    <w:p>
      <w:r>
        <w:t>1</w:t>
      </w:r>
    </w:p>
    <w:p>
      <w:r>
        <w:t>Toluen</w:t>
      </w:r>
    </w:p>
    <w:p>
      <w:r>
        <w:t>Lít</w:t>
      </w:r>
    </w:p>
    <w:p>
      <w:r>
        <w:t>99,9%</w:t>
      </w:r>
    </w:p>
    <w:p>
      <w:r>
        <w:t>0,2</w:t>
      </w:r>
    </w:p>
    <w:p>
      <w:r>
        <w:t>2</w:t>
      </w:r>
    </w:p>
    <w:p>
      <w:r>
        <w:t>Acetone</w:t>
      </w:r>
    </w:p>
    <w:p>
      <w:r>
        <w:t>Lít</w:t>
      </w:r>
    </w:p>
    <w:p>
      <w:r>
        <w:t>99,9%</w:t>
      </w:r>
    </w:p>
    <w:p>
      <w:r>
        <w:t>0,2</w:t>
      </w:r>
    </w:p>
    <w:p>
      <w:r>
        <w:t>3</w:t>
      </w:r>
    </w:p>
    <w:p>
      <w:r>
        <w:t>Điện</w:t>
      </w:r>
    </w:p>
    <w:p>
      <w:r>
        <w:t>kWh</w:t>
      </w:r>
    </w:p>
    <w:p>
      <w:r>
        <w:t>4</w:t>
      </w:r>
    </w:p>
    <w:p>
      <w:r>
        <w:t>Gas</w:t>
      </w:r>
    </w:p>
    <w:p>
      <w:r>
        <w:t>Bình</w:t>
      </w:r>
    </w:p>
    <w:p>
      <w:r>
        <w:t>0,005</w:t>
      </w:r>
    </w:p>
    <w:p>
      <w:r>
        <w:t>5</w:t>
      </w:r>
    </w:p>
    <w:p>
      <w:r>
        <w:t>Khẩu trang than hoạt tính</w:t>
      </w:r>
    </w:p>
    <w:p>
      <w:r>
        <w:t>Cái</w:t>
      </w:r>
    </w:p>
    <w:p>
      <w:r>
        <w:t>1</w:t>
      </w:r>
    </w:p>
    <w:p>
      <w:r>
        <w:t>6</w:t>
      </w:r>
    </w:p>
    <w:p>
      <w:r>
        <w:t>Găng tay (dùng 1 lần)</w:t>
      </w:r>
    </w:p>
    <w:p>
      <w:r>
        <w:t>Đôi</w:t>
      </w:r>
    </w:p>
    <w:p>
      <w:r>
        <w:t>1</w:t>
      </w:r>
    </w:p>
    <w:p>
      <w:r>
        <w:t>7</w:t>
      </w:r>
    </w:p>
    <w:p>
      <w:r>
        <w:t>Giấy trắng A4</w:t>
      </w:r>
    </w:p>
    <w:p>
      <w:r>
        <w:t>Gram</w:t>
      </w:r>
    </w:p>
    <w:p>
      <w:r>
        <w:t>0,05</w:t>
      </w:r>
    </w:p>
    <w:p>
      <w:r>
        <w:t>8</w:t>
      </w:r>
    </w:p>
    <w:p>
      <w:r>
        <w:t>Mực in Lazer</w:t>
      </w:r>
    </w:p>
    <w:p>
      <w:r>
        <w:t>Hộp</w:t>
      </w:r>
    </w:p>
    <w:p>
      <w:r>
        <w:t>0,01</w:t>
      </w:r>
    </w:p>
    <w:p>
      <w:r>
        <w:t>9</w:t>
      </w:r>
    </w:p>
    <w:p>
      <w:r>
        <w:t>Pipet 50 mL</w:t>
      </w:r>
    </w:p>
    <w:p>
      <w:r>
        <w:t>Cái</w:t>
      </w:r>
    </w:p>
    <w:p>
      <w:r>
        <w:t>50 mL</w:t>
      </w:r>
    </w:p>
    <w:p>
      <w:r>
        <w:t>0,01</w:t>
      </w:r>
    </w:p>
    <w:p>
      <w:r>
        <w:t>10</w:t>
      </w:r>
    </w:p>
    <w:p>
      <w:r>
        <w:t>Ống đong 100 mL</w:t>
      </w:r>
    </w:p>
    <w:p>
      <w:r>
        <w:t>Cái</w:t>
      </w:r>
    </w:p>
    <w:p>
      <w:r>
        <w:t>100 mL</w:t>
      </w:r>
    </w:p>
    <w:p>
      <w:r>
        <w:t>0,01</w:t>
      </w:r>
    </w:p>
    <w:p>
      <w:r>
        <w:t>11</w:t>
      </w:r>
    </w:p>
    <w:p>
      <w:r>
        <w:t>Nhiệt kế ASTM 11C</w:t>
      </w:r>
    </w:p>
    <w:p>
      <w:r>
        <w:t>Cái</w:t>
      </w:r>
    </w:p>
    <w:p>
      <w:r>
        <w:t>ASTM 11C</w:t>
      </w:r>
    </w:p>
    <w:p>
      <w:r>
        <w:t>0,01</w:t>
      </w:r>
    </w:p>
    <w:p>
      <w:r>
        <w:t>VI. Xác định độ tạo bọt</w:t>
      </w:r>
    </w:p>
    <w:p>
      <w:r>
        <w:t>1</w:t>
      </w:r>
    </w:p>
    <w:p>
      <w:r>
        <w:t>Khẩu trang than hoạt tính</w:t>
      </w:r>
    </w:p>
    <w:p>
      <w:r>
        <w:t>Cái</w:t>
      </w:r>
    </w:p>
    <w:p>
      <w:r>
        <w:t>1</w:t>
      </w:r>
    </w:p>
    <w:p>
      <w:r>
        <w:t>2</w:t>
      </w:r>
    </w:p>
    <w:p>
      <w:r>
        <w:t>Găng tay (dùng 1 lần)</w:t>
      </w:r>
    </w:p>
    <w:p>
      <w:r>
        <w:t>Đôi</w:t>
      </w:r>
    </w:p>
    <w:p>
      <w:r>
        <w:t>1</w:t>
      </w:r>
    </w:p>
    <w:p>
      <w:r>
        <w:t>3</w:t>
      </w:r>
    </w:p>
    <w:p>
      <w:r>
        <w:t>Điện</w:t>
      </w:r>
    </w:p>
    <w:p>
      <w:r>
        <w:t>kWh</w:t>
      </w:r>
    </w:p>
    <w:p>
      <w:r>
        <w:t>2</w:t>
      </w:r>
    </w:p>
    <w:p>
      <w:r>
        <w:t>4</w:t>
      </w:r>
    </w:p>
    <w:p>
      <w:r>
        <w:t>Giấy trắng A4</w:t>
      </w:r>
    </w:p>
    <w:p>
      <w:r>
        <w:t>Gram</w:t>
      </w:r>
    </w:p>
    <w:p>
      <w:r>
        <w:t>0,05</w:t>
      </w:r>
    </w:p>
    <w:p>
      <w:r>
        <w:t>5</w:t>
      </w:r>
    </w:p>
    <w:p>
      <w:r>
        <w:t>Mực in Lazer</w:t>
      </w:r>
    </w:p>
    <w:p>
      <w:r>
        <w:t>Hộp</w:t>
      </w:r>
    </w:p>
    <w:p>
      <w:r>
        <w:t>0,01</w:t>
      </w:r>
    </w:p>
    <w:p>
      <w:r>
        <w:t>6</w:t>
      </w:r>
    </w:p>
    <w:p>
      <w:r>
        <w:t>Ống đong 100 mL</w:t>
      </w:r>
    </w:p>
    <w:p>
      <w:r>
        <w:t>Cái</w:t>
      </w:r>
    </w:p>
    <w:p>
      <w:r>
        <w:t>100 mL</w:t>
      </w:r>
    </w:p>
    <w:p>
      <w:r>
        <w:t>0,01</w:t>
      </w:r>
    </w:p>
    <w:p>
      <w:r>
        <w:t>7</w:t>
      </w:r>
    </w:p>
    <w:p>
      <w:r>
        <w:t>Nhiệt kế ASTM 121 C</w:t>
      </w:r>
    </w:p>
    <w:p>
      <w:r>
        <w:t>Cái</w:t>
      </w:r>
    </w:p>
    <w:p>
      <w:r>
        <w:t>ASTM 121 C</w:t>
      </w:r>
    </w:p>
    <w:p>
      <w:r>
        <w:t>0,01</w:t>
      </w:r>
    </w:p>
    <w:p>
      <w:r>
        <w:t>VII. Xác định hàm lượng canxi (Ca)</w:t>
      </w:r>
    </w:p>
    <w:p>
      <w:r>
        <w:t>1</w:t>
      </w:r>
    </w:p>
    <w:p>
      <w:r>
        <w:t>Xylene</w:t>
      </w:r>
    </w:p>
    <w:p>
      <w:r>
        <w:t>ml</w:t>
      </w:r>
    </w:p>
    <w:p>
      <w:r>
        <w:t>&gt;99%</w:t>
      </w:r>
    </w:p>
    <w:p>
      <w:r>
        <w:t>150</w:t>
      </w:r>
    </w:p>
    <w:p>
      <w:r>
        <w:t>2</w:t>
      </w:r>
    </w:p>
    <w:p>
      <w:r>
        <w:t>Khí acetylene</w:t>
      </w:r>
    </w:p>
    <w:p>
      <w:r>
        <w:t>bình</w:t>
      </w:r>
    </w:p>
    <w:p>
      <w:r>
        <w:t>&gt;99,6%</w:t>
      </w:r>
    </w:p>
    <w:p>
      <w:r>
        <w:t>0,002</w:t>
      </w:r>
    </w:p>
    <w:p>
      <w:r>
        <w:t>3</w:t>
      </w:r>
    </w:p>
    <w:p>
      <w:r>
        <w:t>Chuẩn Ca</w:t>
      </w:r>
    </w:p>
    <w:p>
      <w:r>
        <w:t>g</w:t>
      </w:r>
    </w:p>
    <w:p>
      <w:r>
        <w:t>ASTM D 4628</w:t>
      </w:r>
    </w:p>
    <w:p>
      <w:r>
        <w:t>1</w:t>
      </w:r>
    </w:p>
    <w:p>
      <w:r>
        <w:t>4</w:t>
      </w:r>
    </w:p>
    <w:p>
      <w:r>
        <w:t>Khẩu trang than hoạt tính</w:t>
      </w:r>
    </w:p>
    <w:p>
      <w:r>
        <w:t>Cái</w:t>
      </w:r>
    </w:p>
    <w:p>
      <w:r>
        <w:t>1</w:t>
      </w:r>
    </w:p>
    <w:p>
      <w:r>
        <w:t>5</w:t>
      </w:r>
    </w:p>
    <w:p>
      <w:r>
        <w:t>Găng tay (dùng 1 lần)</w:t>
      </w:r>
    </w:p>
    <w:p>
      <w:r>
        <w:t>Đôi</w:t>
      </w:r>
    </w:p>
    <w:p>
      <w:r>
        <w:t>1</w:t>
      </w:r>
    </w:p>
    <w:p>
      <w:r>
        <w:t>6</w:t>
      </w:r>
    </w:p>
    <w:p>
      <w:r>
        <w:t>Điện</w:t>
      </w:r>
    </w:p>
    <w:p>
      <w:r>
        <w:t>kWh</w:t>
      </w:r>
    </w:p>
    <w:p>
      <w:r>
        <w:t>0,5</w:t>
      </w:r>
    </w:p>
    <w:p>
      <w:r>
        <w:t>7</w:t>
      </w:r>
    </w:p>
    <w:p>
      <w:r>
        <w:t>Giấy trắng A4</w:t>
      </w:r>
    </w:p>
    <w:p>
      <w:r>
        <w:t>Gram</w:t>
      </w:r>
    </w:p>
    <w:p>
      <w:r>
        <w:t>0,05</w:t>
      </w:r>
    </w:p>
    <w:p>
      <w:r>
        <w:t>8</w:t>
      </w:r>
    </w:p>
    <w:p>
      <w:r>
        <w:t>Mực in Lazer</w:t>
      </w:r>
    </w:p>
    <w:p>
      <w:r>
        <w:t>Hộp</w:t>
      </w:r>
    </w:p>
    <w:p>
      <w:r>
        <w:t>0,01</w:t>
      </w:r>
    </w:p>
    <w:p>
      <w:r>
        <w:t>9</w:t>
      </w:r>
    </w:p>
    <w:p>
      <w:r>
        <w:t>Áo BHLĐ</w:t>
      </w:r>
    </w:p>
    <w:p>
      <w:r>
        <w:t>Cái</w:t>
      </w:r>
    </w:p>
    <w:p>
      <w:r>
        <w:t>0,05</w:t>
      </w:r>
    </w:p>
    <w:p>
      <w:r>
        <w:t>10</w:t>
      </w:r>
    </w:p>
    <w:p>
      <w:r>
        <w:t>Bình định mức 10 mL</w:t>
      </w:r>
    </w:p>
    <w:p>
      <w:r>
        <w:t>Cái</w:t>
      </w:r>
    </w:p>
    <w:p>
      <w:r>
        <w:t>10 mL</w:t>
      </w:r>
    </w:p>
    <w:p>
      <w:r>
        <w:t>0,05</w:t>
      </w:r>
    </w:p>
    <w:p>
      <w:r>
        <w:t>11</w:t>
      </w:r>
    </w:p>
    <w:p>
      <w:r>
        <w:t>Bình định mức 100 mL</w:t>
      </w:r>
    </w:p>
    <w:p>
      <w:r>
        <w:t>Cái</w:t>
      </w:r>
    </w:p>
    <w:p>
      <w:r>
        <w:t>100 mL</w:t>
      </w:r>
    </w:p>
    <w:p>
      <w:r>
        <w:t>0,05</w:t>
      </w:r>
    </w:p>
    <w:p>
      <w:r>
        <w:t>12</w:t>
      </w:r>
    </w:p>
    <w:p>
      <w:r>
        <w:t>Bình định mức 250 mL</w:t>
      </w:r>
    </w:p>
    <w:p>
      <w:r>
        <w:t>Cái</w:t>
      </w:r>
    </w:p>
    <w:p>
      <w:r>
        <w:t>250 mL</w:t>
      </w:r>
    </w:p>
    <w:p>
      <w:r>
        <w:t>0,05</w:t>
      </w:r>
    </w:p>
    <w:p>
      <w:r>
        <w:t>13</w:t>
      </w:r>
    </w:p>
    <w:p>
      <w:r>
        <w:t>Becher 100 mL</w:t>
      </w:r>
    </w:p>
    <w:p>
      <w:r>
        <w:t>Cái</w:t>
      </w:r>
    </w:p>
    <w:p>
      <w:r>
        <w:t>100 mL</w:t>
      </w:r>
    </w:p>
    <w:p>
      <w:r>
        <w:t>0,05</w:t>
      </w:r>
    </w:p>
    <w:p>
      <w:r>
        <w:t>14</w:t>
      </w:r>
    </w:p>
    <w:p>
      <w:r>
        <w:t>Pipet 5 mL</w:t>
      </w:r>
    </w:p>
    <w:p>
      <w:r>
        <w:t>Cái</w:t>
      </w:r>
    </w:p>
    <w:p>
      <w:r>
        <w:t>5 mL</w:t>
      </w:r>
    </w:p>
    <w:p>
      <w:r>
        <w:t>0,01</w:t>
      </w:r>
    </w:p>
    <w:p>
      <w:r>
        <w:t>15</w:t>
      </w:r>
    </w:p>
    <w:p>
      <w:r>
        <w:t>Pipet 1 mL</w:t>
      </w:r>
    </w:p>
    <w:p>
      <w:r>
        <w:t>Cái</w:t>
      </w:r>
    </w:p>
    <w:p>
      <w:r>
        <w:t>1 mL</w:t>
      </w:r>
    </w:p>
    <w:p>
      <w:r>
        <w:t>0,01</w:t>
      </w:r>
    </w:p>
    <w:p>
      <w:r>
        <w:t>16</w:t>
      </w:r>
    </w:p>
    <w:p>
      <w:r>
        <w:t>Micropipet 100 mL</w:t>
      </w:r>
    </w:p>
    <w:p>
      <w:r>
        <w:t>Cái</w:t>
      </w:r>
    </w:p>
    <w:p>
      <w:r>
        <w:t>100 mL</w:t>
      </w:r>
    </w:p>
    <w:p>
      <w:r>
        <w:t>0,01</w:t>
      </w:r>
    </w:p>
    <w:p>
      <w:r>
        <w:t>17</w:t>
      </w:r>
    </w:p>
    <w:p>
      <w:r>
        <w:t>Micropipet (100 - 1000 μL)</w:t>
      </w:r>
    </w:p>
    <w:p>
      <w:r>
        <w:t>Cái</w:t>
      </w:r>
    </w:p>
    <w:p>
      <w:r>
        <w:t>(100-1000 μL)</w:t>
      </w:r>
    </w:p>
    <w:p>
      <w:r>
        <w:t>0,01</w:t>
      </w:r>
    </w:p>
    <w:p>
      <w:r>
        <w:t>VIII. Xác định hàm lượng magiê (Mg)</w:t>
      </w:r>
    </w:p>
    <w:p>
      <w:r>
        <w:t>1</w:t>
      </w:r>
    </w:p>
    <w:p>
      <w:r>
        <w:t>Xylene</w:t>
      </w:r>
    </w:p>
    <w:p>
      <w:r>
        <w:t>mL</w:t>
      </w:r>
    </w:p>
    <w:p>
      <w:r>
        <w:t>&gt;99%</w:t>
      </w:r>
    </w:p>
    <w:p>
      <w:r>
        <w:t>150</w:t>
      </w:r>
    </w:p>
    <w:p>
      <w:r>
        <w:t>2</w:t>
      </w:r>
    </w:p>
    <w:p>
      <w:r>
        <w:t>Khí acetylene</w:t>
      </w:r>
    </w:p>
    <w:p>
      <w:r>
        <w:t>Bình</w:t>
      </w:r>
    </w:p>
    <w:p>
      <w:r>
        <w:t>&gt;99,6%</w:t>
      </w:r>
    </w:p>
    <w:p>
      <w:r>
        <w:t>0,002</w:t>
      </w:r>
    </w:p>
    <w:p>
      <w:r>
        <w:t>3</w:t>
      </w:r>
    </w:p>
    <w:p>
      <w:r>
        <w:t>Chuẩn Ca</w:t>
      </w:r>
    </w:p>
    <w:p>
      <w:r>
        <w:t>g</w:t>
      </w:r>
    </w:p>
    <w:p>
      <w:r>
        <w:t>ASTM D 4628</w:t>
      </w:r>
    </w:p>
    <w:p>
      <w:r>
        <w:t>1</w:t>
      </w:r>
    </w:p>
    <w:p>
      <w:r>
        <w:t>4</w:t>
      </w:r>
    </w:p>
    <w:p>
      <w:r>
        <w:t>Khẩu trang than hoạt tính</w:t>
      </w:r>
    </w:p>
    <w:p>
      <w:r>
        <w:t>Cái</w:t>
      </w:r>
    </w:p>
    <w:p>
      <w:r>
        <w:t>1</w:t>
      </w:r>
    </w:p>
    <w:p>
      <w:r>
        <w:t>5</w:t>
      </w:r>
    </w:p>
    <w:p>
      <w:r>
        <w:t>Găng tay (dùng 1 lần)</w:t>
      </w:r>
    </w:p>
    <w:p>
      <w:r>
        <w:t>Đôi</w:t>
      </w:r>
    </w:p>
    <w:p>
      <w:r>
        <w:t>1</w:t>
      </w:r>
    </w:p>
    <w:p>
      <w:r>
        <w:t>6</w:t>
      </w:r>
    </w:p>
    <w:p>
      <w:r>
        <w:t>Điện</w:t>
      </w:r>
    </w:p>
    <w:p>
      <w:r>
        <w:t>kWh</w:t>
      </w:r>
    </w:p>
    <w:p>
      <w:r>
        <w:t>0,5</w:t>
      </w:r>
    </w:p>
    <w:p>
      <w:r>
        <w:t>7</w:t>
      </w:r>
    </w:p>
    <w:p>
      <w:r>
        <w:t>Giấy trắng A4</w:t>
      </w:r>
    </w:p>
    <w:p>
      <w:r>
        <w:t>Gram</w:t>
      </w:r>
    </w:p>
    <w:p>
      <w:r>
        <w:t>0,05</w:t>
      </w:r>
    </w:p>
    <w:p>
      <w:r>
        <w:t>8</w:t>
      </w:r>
    </w:p>
    <w:p>
      <w:r>
        <w:t>Mực in Lazer</w:t>
      </w:r>
    </w:p>
    <w:p>
      <w:r>
        <w:t>Hộp</w:t>
      </w:r>
    </w:p>
    <w:p>
      <w:r>
        <w:t>0,01</w:t>
      </w:r>
    </w:p>
    <w:p>
      <w:r>
        <w:t>9</w:t>
      </w:r>
    </w:p>
    <w:p>
      <w:r>
        <w:t>Áo BHLĐ</w:t>
      </w:r>
    </w:p>
    <w:p>
      <w:r>
        <w:t>Cái</w:t>
      </w:r>
    </w:p>
    <w:p>
      <w:r>
        <w:t>0,05</w:t>
      </w:r>
    </w:p>
    <w:p>
      <w:r>
        <w:t>10</w:t>
      </w:r>
    </w:p>
    <w:p>
      <w:r>
        <w:t>Bình định mức 10 mL</w:t>
      </w:r>
    </w:p>
    <w:p>
      <w:r>
        <w:t>Cái</w:t>
      </w:r>
    </w:p>
    <w:p>
      <w:r>
        <w:t>10 mL</w:t>
      </w:r>
    </w:p>
    <w:p>
      <w:r>
        <w:t>0,05</w:t>
      </w:r>
    </w:p>
    <w:p>
      <w:r>
        <w:t>11</w:t>
      </w:r>
    </w:p>
    <w:p>
      <w:r>
        <w:t>Bình định mức 100 mL</w:t>
      </w:r>
    </w:p>
    <w:p>
      <w:r>
        <w:t>Cái</w:t>
      </w:r>
    </w:p>
    <w:p>
      <w:r>
        <w:t>100 mL</w:t>
      </w:r>
    </w:p>
    <w:p>
      <w:r>
        <w:t>0,05</w:t>
      </w:r>
    </w:p>
    <w:p>
      <w:r>
        <w:t>12</w:t>
      </w:r>
    </w:p>
    <w:p>
      <w:r>
        <w:t>Bình định mức 250 mL</w:t>
      </w:r>
    </w:p>
    <w:p>
      <w:r>
        <w:t>Cái</w:t>
      </w:r>
    </w:p>
    <w:p>
      <w:r>
        <w:t>250 mL</w:t>
      </w:r>
    </w:p>
    <w:p>
      <w:r>
        <w:t>0,05</w:t>
      </w:r>
    </w:p>
    <w:p>
      <w:r>
        <w:t>13</w:t>
      </w:r>
    </w:p>
    <w:p>
      <w:r>
        <w:t>Becher 100 mL</w:t>
      </w:r>
    </w:p>
    <w:p>
      <w:r>
        <w:t>Cái</w:t>
      </w:r>
    </w:p>
    <w:p>
      <w:r>
        <w:t>100 mL</w:t>
      </w:r>
    </w:p>
    <w:p>
      <w:r>
        <w:t>0,05</w:t>
      </w:r>
    </w:p>
    <w:p>
      <w:r>
        <w:t>14</w:t>
      </w:r>
    </w:p>
    <w:p>
      <w:r>
        <w:t>Pipet 5 mL</w:t>
      </w:r>
    </w:p>
    <w:p>
      <w:r>
        <w:t>Cái</w:t>
      </w:r>
    </w:p>
    <w:p>
      <w:r>
        <w:t>5 mL</w:t>
      </w:r>
    </w:p>
    <w:p>
      <w:r>
        <w:t>0,01</w:t>
      </w:r>
    </w:p>
    <w:p>
      <w:r>
        <w:t>15</w:t>
      </w:r>
    </w:p>
    <w:p>
      <w:r>
        <w:t>Pipet 1 mL</w:t>
      </w:r>
    </w:p>
    <w:p>
      <w:r>
        <w:t>Cái</w:t>
      </w:r>
    </w:p>
    <w:p>
      <w:r>
        <w:t>1 mL</w:t>
      </w:r>
    </w:p>
    <w:p>
      <w:r>
        <w:t>0,01</w:t>
      </w:r>
    </w:p>
    <w:p>
      <w:r>
        <w:t>16</w:t>
      </w:r>
    </w:p>
    <w:p>
      <w:r>
        <w:t>Micropipet 100 mL</w:t>
      </w:r>
    </w:p>
    <w:p>
      <w:r>
        <w:t>Cái</w:t>
      </w:r>
    </w:p>
    <w:p>
      <w:r>
        <w:t>100 mL</w:t>
      </w:r>
    </w:p>
    <w:p>
      <w:r>
        <w:t>0,01</w:t>
      </w:r>
    </w:p>
    <w:p>
      <w:r>
        <w:t>17</w:t>
      </w:r>
    </w:p>
    <w:p>
      <w:r>
        <w:t>Micropipet (100 - 1000 μL)</w:t>
      </w:r>
    </w:p>
    <w:p>
      <w:r>
        <w:t>Cái</w:t>
      </w:r>
    </w:p>
    <w:p>
      <w:r>
        <w:t>(100-1000 μL)</w:t>
      </w:r>
    </w:p>
    <w:p>
      <w:r>
        <w:t>0,01</w:t>
      </w:r>
    </w:p>
    <w:p>
      <w:r>
        <w:t>IX. Xác định hàm lượng kẽm (Zn)</w:t>
      </w:r>
    </w:p>
    <w:p>
      <w:r>
        <w:t>1</w:t>
      </w:r>
    </w:p>
    <w:p>
      <w:r>
        <w:t>Xylene</w:t>
      </w:r>
    </w:p>
    <w:p>
      <w:r>
        <w:t>ml</w:t>
      </w:r>
    </w:p>
    <w:p>
      <w:r>
        <w:t>&gt;99%</w:t>
      </w:r>
    </w:p>
    <w:p>
      <w:r>
        <w:t>150</w:t>
      </w:r>
    </w:p>
    <w:p>
      <w:r>
        <w:t>2</w:t>
      </w:r>
    </w:p>
    <w:p>
      <w:r>
        <w:t>Khí acetylene</w:t>
      </w:r>
    </w:p>
    <w:p>
      <w:r>
        <w:t>bình</w:t>
      </w:r>
    </w:p>
    <w:p>
      <w:r>
        <w:t>&gt;99,6%</w:t>
      </w:r>
    </w:p>
    <w:p>
      <w:r>
        <w:t>0,002</w:t>
      </w:r>
    </w:p>
    <w:p>
      <w:r>
        <w:t>3</w:t>
      </w:r>
    </w:p>
    <w:p>
      <w:r>
        <w:t>Chuẩn Ca</w:t>
      </w:r>
    </w:p>
    <w:p>
      <w:r>
        <w:t>g</w:t>
      </w:r>
    </w:p>
    <w:p>
      <w:r>
        <w:t>ASTM D 4628</w:t>
      </w:r>
    </w:p>
    <w:p>
      <w:r>
        <w:t>1</w:t>
      </w:r>
    </w:p>
    <w:p>
      <w:r>
        <w:t>4</w:t>
      </w:r>
    </w:p>
    <w:p>
      <w:r>
        <w:t>Khẩu trang than hoạt tính</w:t>
      </w:r>
    </w:p>
    <w:p>
      <w:r>
        <w:t>Cái</w:t>
      </w:r>
    </w:p>
    <w:p>
      <w:r>
        <w:t>1</w:t>
      </w:r>
    </w:p>
    <w:p>
      <w:r>
        <w:t>5</w:t>
      </w:r>
    </w:p>
    <w:p>
      <w:r>
        <w:t>Găng tay (dùng 1 lần)</w:t>
      </w:r>
    </w:p>
    <w:p>
      <w:r>
        <w:t>Đôi</w:t>
      </w:r>
    </w:p>
    <w:p>
      <w:r>
        <w:t>1</w:t>
      </w:r>
    </w:p>
    <w:p>
      <w:r>
        <w:t>6</w:t>
      </w:r>
    </w:p>
    <w:p>
      <w:r>
        <w:t>Điện</w:t>
      </w:r>
    </w:p>
    <w:p>
      <w:r>
        <w:t>kWh</w:t>
      </w:r>
    </w:p>
    <w:p>
      <w:r>
        <w:t>0,5</w:t>
      </w:r>
    </w:p>
    <w:p>
      <w:r>
        <w:t>7</w:t>
      </w:r>
    </w:p>
    <w:p>
      <w:r>
        <w:t>Giấy trắng A4</w:t>
      </w:r>
    </w:p>
    <w:p>
      <w:r>
        <w:t>Gram</w:t>
      </w:r>
    </w:p>
    <w:p>
      <w:r>
        <w:t>0,05</w:t>
      </w:r>
    </w:p>
    <w:p>
      <w:r>
        <w:t>8</w:t>
      </w:r>
    </w:p>
    <w:p>
      <w:r>
        <w:t>Mực in Lazer</w:t>
      </w:r>
    </w:p>
    <w:p>
      <w:r>
        <w:t>Hộp</w:t>
      </w:r>
    </w:p>
    <w:p>
      <w:r>
        <w:t>0,01</w:t>
      </w:r>
    </w:p>
    <w:p>
      <w:r>
        <w:t>9</w:t>
      </w:r>
    </w:p>
    <w:p>
      <w:r>
        <w:t>Áo BHLĐ</w:t>
      </w:r>
    </w:p>
    <w:p>
      <w:r>
        <w:t>Cái</w:t>
      </w:r>
    </w:p>
    <w:p>
      <w:r>
        <w:t>0,24</w:t>
      </w:r>
    </w:p>
    <w:p>
      <w:r>
        <w:t>10</w:t>
      </w:r>
    </w:p>
    <w:p>
      <w:r>
        <w:t>Bình định mức 10 mL</w:t>
      </w:r>
    </w:p>
    <w:p>
      <w:r>
        <w:t>Cái</w:t>
      </w:r>
    </w:p>
    <w:p>
      <w:r>
        <w:t>10 mL</w:t>
      </w:r>
    </w:p>
    <w:p>
      <w:r>
        <w:t>0,05</w:t>
      </w:r>
    </w:p>
    <w:p>
      <w:r>
        <w:t>11</w:t>
      </w:r>
    </w:p>
    <w:p>
      <w:r>
        <w:t>Bình định mức 100 mL</w:t>
      </w:r>
    </w:p>
    <w:p>
      <w:r>
        <w:t>Cái</w:t>
      </w:r>
    </w:p>
    <w:p>
      <w:r>
        <w:t>100 mL</w:t>
      </w:r>
    </w:p>
    <w:p>
      <w:r>
        <w:t>0,05</w:t>
      </w:r>
    </w:p>
    <w:p>
      <w:r>
        <w:t>12</w:t>
      </w:r>
    </w:p>
    <w:p>
      <w:r>
        <w:t>Bình định mức 250 mL</w:t>
      </w:r>
    </w:p>
    <w:p>
      <w:r>
        <w:t>Cái</w:t>
      </w:r>
    </w:p>
    <w:p>
      <w:r>
        <w:t>250 mL</w:t>
      </w:r>
    </w:p>
    <w:p>
      <w:r>
        <w:t>0,05</w:t>
      </w:r>
    </w:p>
    <w:p>
      <w:r>
        <w:t>13</w:t>
      </w:r>
    </w:p>
    <w:p>
      <w:r>
        <w:t>Becher 100 mL</w:t>
      </w:r>
    </w:p>
    <w:p>
      <w:r>
        <w:t>Cái</w:t>
      </w:r>
    </w:p>
    <w:p>
      <w:r>
        <w:t>100 mL</w:t>
      </w:r>
    </w:p>
    <w:p>
      <w:r>
        <w:t>0,05</w:t>
      </w:r>
    </w:p>
    <w:p>
      <w:r>
        <w:t>14</w:t>
      </w:r>
    </w:p>
    <w:p>
      <w:r>
        <w:t>Pipet 5 mL</w:t>
      </w:r>
    </w:p>
    <w:p>
      <w:r>
        <w:t>Cái</w:t>
      </w:r>
    </w:p>
    <w:p>
      <w:r>
        <w:t>5 mL</w:t>
      </w:r>
    </w:p>
    <w:p>
      <w:r>
        <w:t>0,01</w:t>
      </w:r>
    </w:p>
    <w:p>
      <w:r>
        <w:t>15</w:t>
      </w:r>
    </w:p>
    <w:p>
      <w:r>
        <w:t>Pipet 1 mL</w:t>
      </w:r>
    </w:p>
    <w:p>
      <w:r>
        <w:t>Cái</w:t>
      </w:r>
    </w:p>
    <w:p>
      <w:r>
        <w:t>1 mL</w:t>
      </w:r>
    </w:p>
    <w:p>
      <w:r>
        <w:t>0,01</w:t>
      </w:r>
    </w:p>
    <w:p>
      <w:r>
        <w:t>16</w:t>
      </w:r>
    </w:p>
    <w:p>
      <w:r>
        <w:t>Micropipet 100 mL</w:t>
      </w:r>
    </w:p>
    <w:p>
      <w:r>
        <w:t>Cái</w:t>
      </w:r>
    </w:p>
    <w:p>
      <w:r>
        <w:t>100 mL</w:t>
      </w:r>
    </w:p>
    <w:p>
      <w:r>
        <w:t>0,01</w:t>
      </w:r>
    </w:p>
    <w:p>
      <w:r>
        <w:t>17</w:t>
      </w:r>
    </w:p>
    <w:p>
      <w:r>
        <w:t>Micropipet (100 - 1000 μL)</w:t>
      </w:r>
    </w:p>
    <w:p>
      <w:r>
        <w:t>Cái</w:t>
      </w:r>
    </w:p>
    <w:p>
      <w:r>
        <w:t>(100-1000 μL)</w:t>
      </w:r>
    </w:p>
    <w:p>
      <w:r>
        <w:t>0,01</w:t>
      </w:r>
    </w:p>
    <w:p>
      <w:r>
        <w:t>X. Xác định hàm lượng nước</w:t>
      </w:r>
    </w:p>
    <w:p>
      <w:r>
        <w:t>1</w:t>
      </w:r>
    </w:p>
    <w:p>
      <w:r>
        <w:t>Xylen công nghiệp</w:t>
      </w:r>
    </w:p>
    <w:p>
      <w:r>
        <w:t>Lít</w:t>
      </w:r>
    </w:p>
    <w:p>
      <w:r>
        <w:t>95%</w:t>
      </w:r>
    </w:p>
    <w:p>
      <w:r>
        <w:t>0,1</w:t>
      </w:r>
    </w:p>
    <w:p>
      <w:r>
        <w:t>2</w:t>
      </w:r>
    </w:p>
    <w:p>
      <w:r>
        <w:t>Acetone</w:t>
      </w:r>
    </w:p>
    <w:p>
      <w:r>
        <w:t>Lít</w:t>
      </w:r>
    </w:p>
    <w:p>
      <w:r>
        <w:t>&gt;99%</w:t>
      </w:r>
    </w:p>
    <w:p>
      <w:r>
        <w:t>0,2</w:t>
      </w:r>
    </w:p>
    <w:p>
      <w:r>
        <w:t>3</w:t>
      </w:r>
    </w:p>
    <w:p>
      <w:r>
        <w:t>Toluen</w:t>
      </w:r>
    </w:p>
    <w:p>
      <w:r>
        <w:t>Lít</w:t>
      </w:r>
    </w:p>
    <w:p>
      <w:r>
        <w:t>&gt;99%</w:t>
      </w:r>
    </w:p>
    <w:p>
      <w:r>
        <w:t>0,2</w:t>
      </w:r>
    </w:p>
    <w:p>
      <w:r>
        <w:t>4</w:t>
      </w:r>
    </w:p>
    <w:p>
      <w:r>
        <w:t>Găng tay (dùng 1 lần)</w:t>
      </w:r>
    </w:p>
    <w:p>
      <w:r>
        <w:t>Cái</w:t>
      </w:r>
    </w:p>
    <w:p>
      <w:r>
        <w:t>1</w:t>
      </w:r>
    </w:p>
    <w:p>
      <w:r>
        <w:t>5</w:t>
      </w:r>
    </w:p>
    <w:p>
      <w:r>
        <w:t>Khẩu trang than hoạt tính</w:t>
      </w:r>
    </w:p>
    <w:p>
      <w:r>
        <w:t>Cái</w:t>
      </w:r>
    </w:p>
    <w:p>
      <w:r>
        <w:t>1</w:t>
      </w:r>
    </w:p>
    <w:p>
      <w:r>
        <w:t>6</w:t>
      </w:r>
    </w:p>
    <w:p>
      <w:r>
        <w:t>Điện</w:t>
      </w:r>
    </w:p>
    <w:p>
      <w:r>
        <w:t>kWh</w:t>
      </w:r>
    </w:p>
    <w:p>
      <w:r>
        <w:t>1</w:t>
      </w:r>
    </w:p>
    <w:p>
      <w:r>
        <w:t>7</w:t>
      </w:r>
    </w:p>
    <w:p>
      <w:r>
        <w:t>Nước máy</w:t>
      </w:r>
    </w:p>
    <w:p>
      <w:r>
        <w:t>L</w:t>
      </w:r>
    </w:p>
    <w:p>
      <w:r>
        <w:t>100</w:t>
      </w:r>
    </w:p>
    <w:p>
      <w:r>
        <w:t>8</w:t>
      </w:r>
    </w:p>
    <w:p>
      <w:r>
        <w:t>Giấy trắng A4</w:t>
      </w:r>
    </w:p>
    <w:p>
      <w:r>
        <w:t>Gram</w:t>
      </w:r>
    </w:p>
    <w:p>
      <w:r>
        <w:t>0,05</w:t>
      </w:r>
    </w:p>
    <w:p>
      <w:r>
        <w:t>9</w:t>
      </w:r>
    </w:p>
    <w:p>
      <w:r>
        <w:t>Pipet 50 mL</w:t>
      </w:r>
    </w:p>
    <w:p>
      <w:r>
        <w:t>Cái</w:t>
      </w:r>
    </w:p>
    <w:p>
      <w:r>
        <w:t>50 mL</w:t>
      </w:r>
    </w:p>
    <w:p>
      <w:r>
        <w:t>0,01</w:t>
      </w:r>
    </w:p>
    <w:p>
      <w:r>
        <w:t>10</w:t>
      </w:r>
    </w:p>
    <w:p>
      <w:r>
        <w:t>Ống đong 100 mL</w:t>
      </w:r>
    </w:p>
    <w:p>
      <w:r>
        <w:t>Cái</w:t>
      </w:r>
    </w:p>
    <w:p>
      <w:r>
        <w:t>100 mL</w:t>
      </w:r>
    </w:p>
    <w:p>
      <w:r>
        <w:t>0,01</w:t>
      </w:r>
    </w:p>
    <w:p>
      <w:r>
        <w:t>XI. Ăn mòn tấm đồng</w:t>
      </w:r>
    </w:p>
    <w:p>
      <w:r>
        <w:t>1</w:t>
      </w:r>
    </w:p>
    <w:p>
      <w:r>
        <w:t>Iso octane</w:t>
      </w:r>
    </w:p>
    <w:p>
      <w:r>
        <w:t>mL</w:t>
      </w:r>
    </w:p>
    <w:p>
      <w:r>
        <w:t>&gt;99%</w:t>
      </w:r>
    </w:p>
    <w:p>
      <w:r>
        <w:t>50</w:t>
      </w:r>
    </w:p>
    <w:p>
      <w:r>
        <w:t>2</w:t>
      </w:r>
    </w:p>
    <w:p>
      <w:r>
        <w:t>Giấy mềm (giấy thấm)</w:t>
      </w:r>
    </w:p>
    <w:p>
      <w:r>
        <w:t>Cái</w:t>
      </w:r>
    </w:p>
    <w:p>
      <w:r>
        <w:t>1</w:t>
      </w:r>
    </w:p>
    <w:p>
      <w:r>
        <w:t>3</w:t>
      </w:r>
    </w:p>
    <w:p>
      <w:r>
        <w:t>Găng tay (dùng 1 lần)</w:t>
      </w:r>
    </w:p>
    <w:p>
      <w:r>
        <w:t>Đôi</w:t>
      </w:r>
    </w:p>
    <w:p>
      <w:r>
        <w:t>1</w:t>
      </w:r>
    </w:p>
    <w:p>
      <w:r>
        <w:t>4</w:t>
      </w:r>
    </w:p>
    <w:p>
      <w:r>
        <w:t>Khẩu trang than hoạt tính</w:t>
      </w:r>
    </w:p>
    <w:p>
      <w:r>
        <w:t>Cái</w:t>
      </w:r>
    </w:p>
    <w:p>
      <w:r>
        <w:t>1</w:t>
      </w:r>
    </w:p>
    <w:p>
      <w:r>
        <w:t>5</w:t>
      </w:r>
    </w:p>
    <w:p>
      <w:r>
        <w:t>Điện</w:t>
      </w:r>
    </w:p>
    <w:p>
      <w:r>
        <w:t>kWh</w:t>
      </w:r>
    </w:p>
    <w:p>
      <w:r>
        <w:t>2</w:t>
      </w:r>
    </w:p>
    <w:p>
      <w:r>
        <w:t>6</w:t>
      </w:r>
    </w:p>
    <w:p>
      <w:r>
        <w:t>Giấy trắng A4</w:t>
      </w:r>
    </w:p>
    <w:p>
      <w:r>
        <w:t>Gram</w:t>
      </w:r>
    </w:p>
    <w:p>
      <w:r>
        <w:t>0,05</w:t>
      </w:r>
    </w:p>
    <w:p>
      <w:r>
        <w:t>7</w:t>
      </w:r>
    </w:p>
    <w:p>
      <w:r>
        <w:t>Mực in Lazer</w:t>
      </w:r>
    </w:p>
    <w:p>
      <w:r>
        <w:t>Hộp</w:t>
      </w:r>
    </w:p>
    <w:p>
      <w:r>
        <w:t>0,01</w:t>
      </w:r>
    </w:p>
    <w:p>
      <w:r>
        <w:t>8</w:t>
      </w:r>
    </w:p>
    <w:p>
      <w:r>
        <w:t>Tấm đồng</w:t>
      </w:r>
    </w:p>
    <w:p>
      <w:r>
        <w:t>Cái</w:t>
      </w:r>
    </w:p>
    <w:p>
      <w:r>
        <w:t>TCVN 2694</w:t>
      </w:r>
    </w:p>
    <w:p>
      <w:r>
        <w:t>0,5</w:t>
      </w:r>
    </w:p>
    <w:p>
      <w:r>
        <w:t>9</w:t>
      </w:r>
    </w:p>
    <w:p>
      <w:r>
        <w:t>Nhiệt kế ASTM 12C</w:t>
      </w:r>
    </w:p>
    <w:p>
      <w:r>
        <w:t>Cái</w:t>
      </w:r>
    </w:p>
    <w:p>
      <w:r>
        <w:t>ASTM 12C</w:t>
      </w:r>
    </w:p>
    <w:p>
      <w:r>
        <w:t>0,01</w:t>
      </w:r>
    </w:p>
    <w:p>
      <w:r>
        <w:t>XII. Xác định hàm lượng cặn cơ học (cặn pentan)</w:t>
      </w:r>
    </w:p>
    <w:p>
      <w:r>
        <w:t>1</w:t>
      </w:r>
    </w:p>
    <w:p>
      <w:r>
        <w:t>n-pentan</w:t>
      </w:r>
    </w:p>
    <w:p>
      <w:r>
        <w:t>mL</w:t>
      </w:r>
    </w:p>
    <w:p>
      <w:r>
        <w:t>&gt; 99,9 %</w:t>
      </w:r>
    </w:p>
    <w:p>
      <w:r>
        <w:t>150</w:t>
      </w:r>
    </w:p>
    <w:p>
      <w:r>
        <w:t>2</w:t>
      </w:r>
    </w:p>
    <w:p>
      <w:r>
        <w:t>Màng lọc</w:t>
      </w:r>
    </w:p>
    <w:p>
      <w:r>
        <w:t>Cái</w:t>
      </w:r>
    </w:p>
    <w:p>
      <w:r>
        <w:t>1</w:t>
      </w:r>
    </w:p>
    <w:p>
      <w:r>
        <w:t>3</w:t>
      </w:r>
    </w:p>
    <w:p>
      <w:r>
        <w:t>2-propanol</w:t>
      </w:r>
    </w:p>
    <w:p>
      <w:r>
        <w:t>mL</w:t>
      </w:r>
    </w:p>
    <w:p>
      <w:r>
        <w:t>&gt; 99,9 %</w:t>
      </w:r>
    </w:p>
    <w:p>
      <w:r>
        <w:t>50</w:t>
      </w:r>
    </w:p>
    <w:p>
      <w:r>
        <w:t>4</w:t>
      </w:r>
    </w:p>
    <w:p>
      <w:r>
        <w:t>Khẩu trang than hoạt tính</w:t>
      </w:r>
    </w:p>
    <w:p>
      <w:r>
        <w:t>Cái</w:t>
      </w:r>
    </w:p>
    <w:p>
      <w:r>
        <w:t>1</w:t>
      </w:r>
    </w:p>
    <w:p>
      <w:r>
        <w:t>5</w:t>
      </w:r>
    </w:p>
    <w:p>
      <w:r>
        <w:t>Găng tay (dùng 1 lần)</w:t>
      </w:r>
    </w:p>
    <w:p>
      <w:r>
        <w:t>Đôi</w:t>
      </w:r>
    </w:p>
    <w:p>
      <w:r>
        <w:t>1</w:t>
      </w:r>
    </w:p>
    <w:p>
      <w:r>
        <w:t>6</w:t>
      </w:r>
    </w:p>
    <w:p>
      <w:r>
        <w:t>Điện</w:t>
      </w:r>
    </w:p>
    <w:p>
      <w:r>
        <w:t>kWh</w:t>
      </w:r>
    </w:p>
    <w:p>
      <w:r>
        <w:t>2</w:t>
      </w:r>
    </w:p>
    <w:p>
      <w:r>
        <w:t>7</w:t>
      </w:r>
    </w:p>
    <w:p>
      <w:r>
        <w:t>Giấy trắng A4</w:t>
      </w:r>
    </w:p>
    <w:p>
      <w:r>
        <w:t>Gram</w:t>
      </w:r>
    </w:p>
    <w:p>
      <w:r>
        <w:t>0,05</w:t>
      </w:r>
    </w:p>
    <w:p>
      <w:r>
        <w:t>8</w:t>
      </w:r>
    </w:p>
    <w:p>
      <w:r>
        <w:t>Mực in Lazer</w:t>
      </w:r>
    </w:p>
    <w:p>
      <w:r>
        <w:t>Hộp</w:t>
      </w:r>
    </w:p>
    <w:p>
      <w:r>
        <w:t>0,01</w:t>
      </w:r>
    </w:p>
    <w:p>
      <w:r>
        <w:t>9</w:t>
      </w:r>
    </w:p>
    <w:p>
      <w:r>
        <w:t>n-pentan</w:t>
      </w:r>
    </w:p>
    <w:p>
      <w:r>
        <w:t>mL</w:t>
      </w:r>
    </w:p>
    <w:p>
      <w:r>
        <w:t>&gt; 99,9 %</w:t>
      </w:r>
    </w:p>
    <w:p>
      <w:r>
        <w:t>150</w:t>
      </w:r>
    </w:p>
    <w:p>
      <w:r>
        <w:t>10</w:t>
      </w:r>
    </w:p>
    <w:p>
      <w:r>
        <w:t>Cốc, thể tích 100 mL</w:t>
      </w:r>
    </w:p>
    <w:p>
      <w:r>
        <w:t>Cái</w:t>
      </w:r>
    </w:p>
    <w:p>
      <w:r>
        <w:t>100 mL</w:t>
      </w:r>
    </w:p>
    <w:p>
      <w:r>
        <w:t>0,01</w:t>
      </w:r>
    </w:p>
    <w:p>
      <w:r>
        <w:t>XIII. Hàm lượng tro sun phát</w:t>
      </w:r>
    </w:p>
    <w:p>
      <w:r>
        <w:t>1</w:t>
      </w:r>
    </w:p>
    <w:p>
      <w:r>
        <w:t>2-propanol</w:t>
      </w:r>
    </w:p>
    <w:p>
      <w:r>
        <w:t>mL</w:t>
      </w:r>
    </w:p>
    <w:p>
      <w:r>
        <w:t>&gt; 99,9 %</w:t>
      </w:r>
    </w:p>
    <w:p>
      <w:r>
        <w:t>30</w:t>
      </w:r>
    </w:p>
    <w:p>
      <w:r>
        <w:t>2</w:t>
      </w:r>
    </w:p>
    <w:p>
      <w:r>
        <w:t>Toluen</w:t>
      </w:r>
    </w:p>
    <w:p>
      <w:r>
        <w:t>L</w:t>
      </w:r>
    </w:p>
    <w:p>
      <w:r>
        <w:t>&gt; 99,9 %</w:t>
      </w:r>
    </w:p>
    <w:p>
      <w:r>
        <w:t>0,2</w:t>
      </w:r>
    </w:p>
    <w:p>
      <w:r>
        <w:t>3</w:t>
      </w:r>
    </w:p>
    <w:p>
      <w:r>
        <w:t>Axit sunfuric</w:t>
      </w:r>
    </w:p>
    <w:p>
      <w:r>
        <w:t>mL</w:t>
      </w:r>
    </w:p>
    <w:p>
      <w:r>
        <w:t>&gt; 99,5 %</w:t>
      </w:r>
    </w:p>
    <w:p>
      <w:r>
        <w:t>20</w:t>
      </w:r>
    </w:p>
    <w:p>
      <w:r>
        <w:t>4</w:t>
      </w:r>
    </w:p>
    <w:p>
      <w:r>
        <w:t>Acetone</w:t>
      </w:r>
    </w:p>
    <w:p>
      <w:r>
        <w:t>mL</w:t>
      </w:r>
    </w:p>
    <w:p>
      <w:r>
        <w:t>&gt; 99,9 %</w:t>
      </w:r>
    </w:p>
    <w:p>
      <w:r>
        <w:t>200</w:t>
      </w:r>
    </w:p>
    <w:p>
      <w:r>
        <w:t>5</w:t>
      </w:r>
    </w:p>
    <w:p>
      <w:r>
        <w:t>Giấy lọc không tro</w:t>
      </w:r>
    </w:p>
    <w:p>
      <w:r>
        <w:t>Tờ</w:t>
      </w:r>
    </w:p>
    <w:p>
      <w:r>
        <w:t>Không tro</w:t>
      </w:r>
    </w:p>
    <w:p>
      <w:r>
        <w:t>4</w:t>
      </w:r>
    </w:p>
    <w:p>
      <w:r>
        <w:t>6</w:t>
      </w:r>
    </w:p>
    <w:p>
      <w:r>
        <w:t>Khẩu trang than hoạt tính</w:t>
      </w:r>
    </w:p>
    <w:p>
      <w:r>
        <w:t>Cái</w:t>
      </w:r>
    </w:p>
    <w:p>
      <w:r>
        <w:t>1</w:t>
      </w:r>
    </w:p>
    <w:p>
      <w:r>
        <w:t>7</w:t>
      </w:r>
    </w:p>
    <w:p>
      <w:r>
        <w:t>Găng tay (dùng 1 lần)</w:t>
      </w:r>
    </w:p>
    <w:p>
      <w:r>
        <w:t>Cái</w:t>
      </w:r>
    </w:p>
    <w:p>
      <w:r>
        <w:t>1</w:t>
      </w:r>
    </w:p>
    <w:p>
      <w:r>
        <w:t>8</w:t>
      </w:r>
    </w:p>
    <w:p>
      <w:r>
        <w:t>Ống nhỏ giọt</w:t>
      </w:r>
    </w:p>
    <w:p>
      <w:r>
        <w:t>Cái</w:t>
      </w:r>
    </w:p>
    <w:p>
      <w:r>
        <w:t>2 mL</w:t>
      </w:r>
    </w:p>
    <w:p>
      <w:r>
        <w:t>1</w:t>
      </w:r>
    </w:p>
    <w:p>
      <w:r>
        <w:t>9</w:t>
      </w:r>
    </w:p>
    <w:p>
      <w:r>
        <w:t>Giấy trắng A4</w:t>
      </w:r>
    </w:p>
    <w:p>
      <w:r>
        <w:t>Gram</w:t>
      </w:r>
    </w:p>
    <w:p>
      <w:r>
        <w:t>0,05</w:t>
      </w:r>
    </w:p>
    <w:p>
      <w:r>
        <w:t>10</w:t>
      </w:r>
    </w:p>
    <w:p>
      <w:r>
        <w:t>Mực in Lazer</w:t>
      </w:r>
    </w:p>
    <w:p>
      <w:r>
        <w:t>Hộp</w:t>
      </w:r>
    </w:p>
    <w:p>
      <w:r>
        <w:t>0,01</w:t>
      </w:r>
    </w:p>
    <w:p>
      <w:r>
        <w:t>11</w:t>
      </w:r>
    </w:p>
    <w:p>
      <w:r>
        <w:t>Điện</w:t>
      </w:r>
    </w:p>
    <w:p>
      <w:r>
        <w:t>kWh</w:t>
      </w:r>
    </w:p>
    <w:p>
      <w:r>
        <w:t>5</w:t>
      </w:r>
    </w:p>
    <w:p>
      <w:r>
        <w:t>12</w:t>
      </w:r>
    </w:p>
    <w:p>
      <w:r>
        <w:t>Chén nung</w:t>
      </w:r>
    </w:p>
    <w:p>
      <w:r>
        <w:t>Cái</w:t>
      </w:r>
    </w:p>
    <w:p>
      <w:r>
        <w:t>10 mL</w:t>
      </w:r>
    </w:p>
    <w:p>
      <w:r>
        <w:t>0,1</w:t>
      </w:r>
    </w:p>
    <w:p>
      <w:r>
        <w:t>13</w:t>
      </w:r>
    </w:p>
    <w:p>
      <w:r>
        <w:t>Bình làm nguội</w:t>
      </w:r>
    </w:p>
    <w:p>
      <w:r>
        <w:t>Cái</w:t>
      </w:r>
    </w:p>
    <w:p>
      <w:r>
        <w:t>5L</w:t>
      </w:r>
    </w:p>
    <w:p>
      <w:r>
        <w:t>5</w:t>
      </w:r>
    </w:p>
    <w:p>
      <w:r>
        <w:t>14</w:t>
      </w:r>
    </w:p>
    <w:p>
      <w:r>
        <w:t>Pipet 2 ml</w:t>
      </w:r>
    </w:p>
    <w:p>
      <w:r>
        <w:t>Cái</w:t>
      </w:r>
    </w:p>
    <w:p>
      <w:r>
        <w:t>2 mL</w:t>
      </w:r>
    </w:p>
    <w:p>
      <w:r>
        <w:t>0,01</w:t>
      </w:r>
    </w:p>
    <w:p>
      <w:r>
        <w:t>15</w:t>
      </w:r>
    </w:p>
    <w:p>
      <w:r>
        <w:t>Pipet 10 ml</w:t>
      </w:r>
    </w:p>
    <w:p>
      <w:r>
        <w:t>Cái</w:t>
      </w:r>
    </w:p>
    <w:p>
      <w:r>
        <w:t>10 mL</w:t>
      </w:r>
    </w:p>
    <w:p>
      <w:r>
        <w:t>0,01</w:t>
      </w:r>
    </w:p>
    <w:p>
      <w:r>
        <w:t>16</w:t>
      </w:r>
    </w:p>
    <w:p>
      <w:r>
        <w:t>Bếp điện</w:t>
      </w:r>
    </w:p>
    <w:p>
      <w:r>
        <w:t>Cái</w:t>
      </w:r>
    </w:p>
    <w:p>
      <w:r>
        <w:t>1400 W</w:t>
      </w:r>
    </w:p>
    <w:p>
      <w:r>
        <w:t>0,01</w:t>
      </w:r>
    </w:p>
    <w:p>
      <w:r>
        <w:t>IV. Thử nghiệm xác định hàm lượng vàng trang sức, mỹ nghệ bằng phương pháp huỳnh quang tia X</w:t>
      </w:r>
    </w:p>
    <w:p>
      <w:r>
        <w:t>1. Thành phần công việc</w:t>
      </w:r>
    </w:p>
    <w:p>
      <w:r>
        <w:t>a) Chuẩn bị mẫu.</w:t>
      </w:r>
    </w:p>
    <w:p>
      <w:r>
        <w:t>b) Chuẩn bị máy.</w:t>
      </w:r>
    </w:p>
    <w:p>
      <w:r>
        <w:t>c) Thử nghiệm.</w:t>
      </w:r>
    </w:p>
    <w:p>
      <w:r>
        <w:t>d) Xử lý kết quả.</w:t>
      </w:r>
    </w:p>
    <w:p>
      <w:r>
        <w:t>Các nội dung công việc cụ thể được thực hiện theo quy trình quy định tại Văn bản Tiêu chuẩn Việt Nam (TCVN 7055)</w:t>
      </w:r>
    </w:p>
    <w:p>
      <w:r>
        <w:t>2. Bảng định mức</w:t>
      </w:r>
    </w:p>
    <w:p>
      <w:r>
        <w:t>Đơn vị tính: 01 mẫu</w:t>
      </w:r>
    </w:p>
    <w:p>
      <w:r>
        <w:t>a) Định mức lao động trực tiếp</w:t>
      </w:r>
    </w:p>
    <w:p>
      <w:r>
        <w:t>TT</w:t>
      </w:r>
    </w:p>
    <w:p>
      <w:r>
        <w:t>Định mức lao động</w:t>
      </w:r>
    </w:p>
    <w:p>
      <w:r>
        <w:t>Định biên</w:t>
      </w:r>
    </w:p>
    <w:p>
      <w:r>
        <w:t>Định mức (công)</w:t>
      </w:r>
    </w:p>
    <w:p>
      <w:r>
        <w:t>Ghi chú</w:t>
      </w:r>
    </w:p>
    <w:p>
      <w:r>
        <w:t>(1)</w:t>
      </w:r>
    </w:p>
    <w:p>
      <w:r>
        <w:t>(2)</w:t>
      </w:r>
    </w:p>
    <w:p>
      <w:r>
        <w:t>(3)</w:t>
      </w:r>
    </w:p>
    <w:p>
      <w:r>
        <w:t>(4)</w:t>
      </w:r>
    </w:p>
    <w:p>
      <w:r>
        <w:t>(5)</w:t>
      </w:r>
    </w:p>
    <w:p>
      <w:r>
        <w:t>1</w:t>
      </w:r>
    </w:p>
    <w:p>
      <w:r>
        <w:t>Chuẩn bị mẫu</w:t>
      </w:r>
    </w:p>
    <w:p>
      <w:r>
        <w:t>KS1</w:t>
      </w:r>
    </w:p>
    <w:p>
      <w:r>
        <w:t>0,06</w:t>
      </w:r>
    </w:p>
    <w:p>
      <w:r>
        <w:t>2</w:t>
      </w:r>
    </w:p>
    <w:p>
      <w:r>
        <w:t>Hiệu chỉnh thiết bị</w:t>
      </w:r>
    </w:p>
    <w:p>
      <w:r>
        <w:t>KS1</w:t>
      </w:r>
    </w:p>
    <w:p>
      <w:r>
        <w:t>0,09</w:t>
      </w:r>
    </w:p>
    <w:p>
      <w:r>
        <w:t>3</w:t>
      </w:r>
    </w:p>
    <w:p>
      <w:r>
        <w:t>Thử nghiệm mẫu</w:t>
      </w:r>
    </w:p>
    <w:p>
      <w:r>
        <w:t>KS1</w:t>
      </w:r>
    </w:p>
    <w:p>
      <w:r>
        <w:t>0,04</w:t>
      </w:r>
    </w:p>
    <w:p>
      <w:r>
        <w:t>4</w:t>
      </w:r>
    </w:p>
    <w:p>
      <w:r>
        <w:t>Xử lý kết quả và ra giấy chứng nhận</w:t>
      </w:r>
    </w:p>
    <w:p>
      <w:r>
        <w:t>KS3</w:t>
      </w:r>
    </w:p>
    <w:p>
      <w:r>
        <w:t>0,03</w:t>
      </w:r>
    </w:p>
    <w:p>
      <w:r>
        <w:t>Định mức lao động gián tiếp (quản lý, phục vụ) bằng 15 % định mức lao động trực tiếp.</w:t>
      </w:r>
    </w:p>
    <w:p>
      <w:r>
        <w:t>b) Định mức thiết bị</w:t>
      </w:r>
    </w:p>
    <w:p>
      <w:r>
        <w:t>TT</w:t>
      </w:r>
    </w:p>
    <w:p>
      <w:r>
        <w:t>Tên thiết bị</w:t>
      </w:r>
    </w:p>
    <w:p>
      <w:r>
        <w:t>Thông số kỹ thuật cơ bản</w:t>
      </w:r>
    </w:p>
    <w:p>
      <w:r>
        <w:t>Định mức thiết bị, công cụ dụng cụ (giờ)</w:t>
      </w:r>
    </w:p>
    <w:p>
      <w:r>
        <w:t>(1)</w:t>
      </w:r>
    </w:p>
    <w:p>
      <w:r>
        <w:t>(2)</w:t>
      </w:r>
    </w:p>
    <w:p>
      <w:r>
        <w:t>(3)</w:t>
      </w:r>
    </w:p>
    <w:p>
      <w:r>
        <w:t>(4)</w:t>
      </w:r>
    </w:p>
    <w:p>
      <w:r>
        <w:t>1</w:t>
      </w:r>
    </w:p>
    <w:p>
      <w:r>
        <w:t>Thiết bị xác định hàm lượng vàng</w:t>
      </w:r>
    </w:p>
    <w:p>
      <w:r>
        <w:t>XDV-SDD</w:t>
      </w:r>
    </w:p>
    <w:p>
      <w:r>
        <w:t>1,00</w:t>
      </w:r>
    </w:p>
    <w:p>
      <w:r>
        <w:t>2</w:t>
      </w:r>
    </w:p>
    <w:p>
      <w:r>
        <w:t>Mẫu chuẩn vàng</w:t>
      </w:r>
    </w:p>
    <w:p>
      <w:r>
        <w:t>Theo TCVN</w:t>
      </w:r>
    </w:p>
    <w:p>
      <w:r>
        <w:t>0,75</w:t>
      </w:r>
    </w:p>
    <w:p>
      <w:r>
        <w:t>3</w:t>
      </w:r>
    </w:p>
    <w:p>
      <w:r>
        <w:t>Máy tính</w:t>
      </w:r>
    </w:p>
    <w:p>
      <w:r>
        <w:t>-</w:t>
      </w:r>
    </w:p>
    <w:p>
      <w:r>
        <w:t>1,30</w:t>
      </w:r>
    </w:p>
    <w:p>
      <w:r>
        <w:t>4</w:t>
      </w:r>
    </w:p>
    <w:p>
      <w:r>
        <w:t>Cân phân tích</w:t>
      </w:r>
    </w:p>
    <w:p>
      <w:r>
        <w:t>200 g, d= 0,1 mg</w:t>
      </w:r>
    </w:p>
    <w:p>
      <w:r>
        <w:t>0,17</w:t>
      </w:r>
    </w:p>
    <w:p>
      <w:r>
        <w:t>5</w:t>
      </w:r>
    </w:p>
    <w:p>
      <w:r>
        <w:t>Máy in lazer A4</w:t>
      </w:r>
    </w:p>
    <w:p>
      <w:r>
        <w:t>0,08</w:t>
      </w:r>
    </w:p>
    <w:p>
      <w:r>
        <w:t>6</w:t>
      </w:r>
    </w:p>
    <w:p>
      <w:r>
        <w:t>Máy in lazer màu</w:t>
      </w:r>
    </w:p>
    <w:p>
      <w:r>
        <w:t>0,08</w:t>
      </w:r>
    </w:p>
    <w:p>
      <w:r>
        <w:t>7</w:t>
      </w:r>
    </w:p>
    <w:p>
      <w:r>
        <w:t>Ổn áp 2 kVA</w:t>
      </w:r>
    </w:p>
    <w:p>
      <w:r>
        <w:t>2 kVA</w:t>
      </w:r>
    </w:p>
    <w:p>
      <w:r>
        <w:t>1,25</w:t>
      </w:r>
    </w:p>
    <w:p>
      <w:r>
        <w:t>8</w:t>
      </w:r>
    </w:p>
    <w:p>
      <w:r>
        <w:t>Lưu điện</w:t>
      </w:r>
    </w:p>
    <w:p>
      <w:r>
        <w:t>2kW</w:t>
      </w:r>
    </w:p>
    <w:p>
      <w:r>
        <w:t>1,25</w:t>
      </w:r>
    </w:p>
    <w:p>
      <w:r>
        <w:t>9</w:t>
      </w:r>
    </w:p>
    <w:p>
      <w:r>
        <w:t>Điều hòa nhiệt độ</w:t>
      </w:r>
    </w:p>
    <w:p>
      <w:r>
        <w:t>1,55</w:t>
      </w:r>
    </w:p>
    <w:p>
      <w:r>
        <w:t>c) Định mức vật tư</w:t>
      </w:r>
    </w:p>
    <w:p>
      <w:r>
        <w:t>TT</w:t>
      </w:r>
    </w:p>
    <w:p>
      <w:r>
        <w:t>Tên vật tư</w:t>
      </w:r>
    </w:p>
    <w:p>
      <w:r>
        <w:t>Đơn vị tính</w:t>
      </w:r>
    </w:p>
    <w:p>
      <w:r>
        <w:t>Yêu cầu kỹ thuật</w:t>
      </w:r>
    </w:p>
    <w:p>
      <w:r>
        <w:t>Trị số định mức</w:t>
      </w:r>
    </w:p>
    <w:p>
      <w:r>
        <w:t>(1)</w:t>
      </w:r>
    </w:p>
    <w:p>
      <w:r>
        <w:t>(2)</w:t>
      </w:r>
    </w:p>
    <w:p>
      <w:r>
        <w:t>(3)</w:t>
      </w:r>
    </w:p>
    <w:p>
      <w:r>
        <w:t>(4)</w:t>
      </w:r>
    </w:p>
    <w:p>
      <w:r>
        <w:t>(5)</w:t>
      </w:r>
    </w:p>
    <w:p>
      <w:r>
        <w:t>1</w:t>
      </w:r>
    </w:p>
    <w:p>
      <w:r>
        <w:t>Giấy nhám</w:t>
      </w:r>
    </w:p>
    <w:p>
      <w:r>
        <w:t>Tờ</w:t>
      </w:r>
    </w:p>
    <w:p>
      <w:r>
        <w:t>240</w:t>
      </w:r>
    </w:p>
    <w:p>
      <w:r>
        <w:t>0,5</w:t>
      </w:r>
    </w:p>
    <w:p>
      <w:r>
        <w:t>2</w:t>
      </w:r>
    </w:p>
    <w:p>
      <w:r>
        <w:t>Giấy A4</w:t>
      </w:r>
    </w:p>
    <w:p>
      <w:r>
        <w:t>Tờ</w:t>
      </w:r>
    </w:p>
    <w:p>
      <w:r>
        <w:t>70gsm</w:t>
      </w:r>
    </w:p>
    <w:p>
      <w:r>
        <w:t>10</w:t>
      </w:r>
    </w:p>
    <w:p>
      <w:r>
        <w:t>3</w:t>
      </w:r>
    </w:p>
    <w:p>
      <w:r>
        <w:t>Bút bi</w:t>
      </w:r>
    </w:p>
    <w:p>
      <w:r>
        <w:t>cây</w:t>
      </w:r>
    </w:p>
    <w:p>
      <w:r>
        <w:t>0,7mm</w:t>
      </w:r>
    </w:p>
    <w:p>
      <w:r>
        <w:t>0,4</w:t>
      </w:r>
    </w:p>
    <w:p>
      <w:r>
        <w:t>4</w:t>
      </w:r>
    </w:p>
    <w:p>
      <w:r>
        <w:t>Mực in Lazer</w:t>
      </w:r>
    </w:p>
    <w:p>
      <w:r>
        <w:t>hộp</w:t>
      </w:r>
    </w:p>
    <w:p>
      <w:r>
        <w:t>-</w:t>
      </w:r>
    </w:p>
    <w:p>
      <w:r>
        <w:t>0,01</w:t>
      </w:r>
    </w:p>
    <w:p>
      <w:r>
        <w:t>5</w:t>
      </w:r>
    </w:p>
    <w:p>
      <w:r>
        <w:t>Mực in Lazer màu</w:t>
      </w:r>
    </w:p>
    <w:p>
      <w:r>
        <w:t>hộp</w:t>
      </w:r>
    </w:p>
    <w:p>
      <w:r>
        <w:t>-</w:t>
      </w:r>
    </w:p>
    <w:p>
      <w:r>
        <w:t>0,01</w:t>
      </w:r>
    </w:p>
    <w:p>
      <w:r>
        <w:t>V. Thử nghiệm chất lượng vật liệu kim loại và thép các loại</w:t>
      </w:r>
    </w:p>
    <w:p>
      <w:r>
        <w:t>1. Thành phần công việc</w:t>
      </w:r>
    </w:p>
    <w:p>
      <w:r>
        <w:t>a) Chuẩn bị mẫu.</w:t>
      </w:r>
    </w:p>
    <w:p>
      <w:r>
        <w:t>b) Chuẩn bị máy.</w:t>
      </w:r>
    </w:p>
    <w:p>
      <w:r>
        <w:t>c) Thử nghiệm.</w:t>
      </w:r>
    </w:p>
    <w:p>
      <w:r>
        <w:t>d) Xử lý kết quả.</w:t>
      </w:r>
    </w:p>
    <w:p>
      <w:r>
        <w:t>Các nội dung công việc cụ thể được thực hiện theo quy trình quy định tại Văn bản Tiêu chuẩn Việt Nam (TCVN 7937-1, - TCVN 7937-2, - TCVN 7937-3, TCVN 197-1, TCVN 198, TCVN 6287, TCVN 8998, TCVN 1651-2, TCVN 1651-3, TCVN 257-1, TCVN 312-1, ASTM D4628)</w:t>
      </w:r>
    </w:p>
    <w:p>
      <w:r>
        <w:t>2. Bảng định mức</w:t>
      </w:r>
    </w:p>
    <w:p>
      <w:r>
        <w:t>Đơn vị tính: 01 mẫu</w:t>
      </w:r>
    </w:p>
    <w:p>
      <w:r>
        <w:t>a) Định mức lao động trực tiếp</w:t>
      </w:r>
    </w:p>
    <w:p>
      <w:r>
        <w:t>TT</w:t>
      </w:r>
    </w:p>
    <w:p>
      <w:r>
        <w:t>Nội dung công việc</w:t>
      </w:r>
    </w:p>
    <w:p>
      <w:r>
        <w:t>Định biên</w:t>
      </w:r>
    </w:p>
    <w:p>
      <w:r>
        <w:t>Định mức (công)</w:t>
      </w:r>
    </w:p>
    <w:p>
      <w:r>
        <w:t>Ghi chú</w:t>
      </w:r>
    </w:p>
    <w:p>
      <w:r>
        <w:t>(1)</w:t>
      </w:r>
    </w:p>
    <w:p>
      <w:r>
        <w:t>(2)</w:t>
      </w:r>
    </w:p>
    <w:p>
      <w:r>
        <w:t>(3)</w:t>
      </w:r>
    </w:p>
    <w:p>
      <w:r>
        <w:t>(4)</w:t>
      </w:r>
    </w:p>
    <w:p>
      <w:r>
        <w:t>(5)</w:t>
      </w:r>
    </w:p>
    <w:p>
      <w:r>
        <w:t>I. Xác định kích thước hình học, khối lượng</w:t>
      </w:r>
    </w:p>
    <w:p>
      <w:r>
        <w:t>1</w:t>
      </w:r>
    </w:p>
    <w:p>
      <w:r>
        <w:t>Chuẩn bị mẫu</w:t>
      </w:r>
    </w:p>
    <w:p>
      <w:r>
        <w:t>KS1</w:t>
      </w:r>
    </w:p>
    <w:p>
      <w:r>
        <w:t>0,03</w:t>
      </w:r>
    </w:p>
    <w:p>
      <w:r>
        <w:t>2</w:t>
      </w:r>
    </w:p>
    <w:p>
      <w:r>
        <w:t>Đo kích thước</w:t>
      </w:r>
    </w:p>
    <w:p>
      <w:r>
        <w:t>KS1</w:t>
      </w:r>
    </w:p>
    <w:p>
      <w:r>
        <w:t>0,04</w:t>
      </w:r>
    </w:p>
    <w:p>
      <w:r>
        <w:t>3</w:t>
      </w:r>
    </w:p>
    <w:p>
      <w:r>
        <w:t>Đo khối lượng</w:t>
      </w:r>
    </w:p>
    <w:p>
      <w:r>
        <w:t>KS1</w:t>
      </w:r>
    </w:p>
    <w:p>
      <w:r>
        <w:t>0,02</w:t>
      </w:r>
    </w:p>
    <w:p>
      <w:r>
        <w:t>4</w:t>
      </w:r>
    </w:p>
    <w:p>
      <w:r>
        <w:t>Xử lý kết quả</w:t>
      </w:r>
    </w:p>
    <w:p>
      <w:r>
        <w:t>KS3</w:t>
      </w:r>
    </w:p>
    <w:p>
      <w:r>
        <w:t>0,06</w:t>
      </w:r>
    </w:p>
    <w:p>
      <w:r>
        <w:t>II. Thử kéo</w:t>
      </w:r>
    </w:p>
    <w:p>
      <w:r>
        <w:t>1</w:t>
      </w:r>
    </w:p>
    <w:p>
      <w:r>
        <w:t>Chuẩn bị mẫu</w:t>
      </w:r>
    </w:p>
    <w:p>
      <w:r>
        <w:t>KS1</w:t>
      </w:r>
    </w:p>
    <w:p>
      <w:r>
        <w:t>0,03</w:t>
      </w:r>
    </w:p>
    <w:p>
      <w:r>
        <w:t>2</w:t>
      </w:r>
    </w:p>
    <w:p>
      <w:r>
        <w:t>Chuẩn bị máy</w:t>
      </w:r>
    </w:p>
    <w:p>
      <w:r>
        <w:t>KS1</w:t>
      </w:r>
    </w:p>
    <w:p>
      <w:r>
        <w:t>0,06</w:t>
      </w:r>
    </w:p>
    <w:p>
      <w:r>
        <w:t>3</w:t>
      </w:r>
    </w:p>
    <w:p>
      <w:r>
        <w:t>Thử kéo</w:t>
      </w:r>
    </w:p>
    <w:p>
      <w:r>
        <w:t>KS1</w:t>
      </w:r>
    </w:p>
    <w:p>
      <w:r>
        <w:t>0,04</w:t>
      </w:r>
    </w:p>
    <w:p>
      <w:r>
        <w:t>4</w:t>
      </w:r>
    </w:p>
    <w:p>
      <w:r>
        <w:t>Xử lý kết quả</w:t>
      </w:r>
    </w:p>
    <w:p>
      <w:r>
        <w:t>KS3</w:t>
      </w:r>
    </w:p>
    <w:p>
      <w:r>
        <w:t>0,06</w:t>
      </w:r>
    </w:p>
    <w:p>
      <w:r>
        <w:t>III. Thử uốn</w:t>
      </w:r>
    </w:p>
    <w:p>
      <w:r>
        <w:t>1</w:t>
      </w:r>
    </w:p>
    <w:p>
      <w:r>
        <w:t>Chuẩn bị mẫu</w:t>
      </w:r>
    </w:p>
    <w:p>
      <w:r>
        <w:t>KS1</w:t>
      </w:r>
    </w:p>
    <w:p>
      <w:r>
        <w:t>0,03</w:t>
      </w:r>
    </w:p>
    <w:p>
      <w:r>
        <w:t>2</w:t>
      </w:r>
    </w:p>
    <w:p>
      <w:r>
        <w:t>Chạy mẫu</w:t>
      </w:r>
    </w:p>
    <w:p>
      <w:r>
        <w:t>KS1</w:t>
      </w:r>
    </w:p>
    <w:p>
      <w:r>
        <w:t>0,1</w:t>
      </w:r>
    </w:p>
    <w:p>
      <w:r>
        <w:t>3</w:t>
      </w:r>
    </w:p>
    <w:p>
      <w:r>
        <w:t>Xử lý kết quả</w:t>
      </w:r>
    </w:p>
    <w:p>
      <w:r>
        <w:t>KS1</w:t>
      </w:r>
    </w:p>
    <w:p>
      <w:r>
        <w:t>0,03</w:t>
      </w:r>
    </w:p>
    <w:p>
      <w:r>
        <w:t>IV. Xác định thành phần hóa học</w:t>
      </w:r>
    </w:p>
    <w:p>
      <w:r>
        <w:t>1</w:t>
      </w:r>
    </w:p>
    <w:p>
      <w:r>
        <w:t>Chuẩn bị mẫu</w:t>
      </w:r>
    </w:p>
    <w:p>
      <w:r>
        <w:t>KS1</w:t>
      </w:r>
    </w:p>
    <w:p>
      <w:r>
        <w:t>0,06</w:t>
      </w:r>
    </w:p>
    <w:p>
      <w:r>
        <w:t>2</w:t>
      </w:r>
    </w:p>
    <w:p>
      <w:r>
        <w:t>Chuẩn bị máy</w:t>
      </w:r>
    </w:p>
    <w:p>
      <w:r>
        <w:t>KS1</w:t>
      </w:r>
    </w:p>
    <w:p>
      <w:r>
        <w:t>0,25</w:t>
      </w:r>
    </w:p>
    <w:p>
      <w:r>
        <w:t>3</w:t>
      </w:r>
    </w:p>
    <w:p>
      <w:r>
        <w:t>Thử nghiệm mẫu</w:t>
      </w:r>
    </w:p>
    <w:p>
      <w:r>
        <w:t>KS1</w:t>
      </w:r>
    </w:p>
    <w:p>
      <w:r>
        <w:t>0,04</w:t>
      </w:r>
    </w:p>
    <w:p>
      <w:r>
        <w:t>4</w:t>
      </w:r>
    </w:p>
    <w:p>
      <w:r>
        <w:t>Xử lý kết quả</w:t>
      </w:r>
    </w:p>
    <w:p>
      <w:r>
        <w:t>KS3</w:t>
      </w:r>
    </w:p>
    <w:p>
      <w:r>
        <w:t>0,06</w:t>
      </w:r>
    </w:p>
    <w:p>
      <w:r>
        <w:t>V. Xác định độ cứng</w:t>
      </w:r>
    </w:p>
    <w:p>
      <w:r>
        <w:t>1</w:t>
      </w:r>
    </w:p>
    <w:p>
      <w:r>
        <w:t>Chuẩn bị mẫu</w:t>
      </w:r>
    </w:p>
    <w:p>
      <w:r>
        <w:t>KS1</w:t>
      </w:r>
    </w:p>
    <w:p>
      <w:r>
        <w:t>0,02</w:t>
      </w:r>
    </w:p>
    <w:p>
      <w:r>
        <w:t>2</w:t>
      </w:r>
    </w:p>
    <w:p>
      <w:r>
        <w:t>Chuẩn bị máy</w:t>
      </w:r>
    </w:p>
    <w:p>
      <w:r>
        <w:t>KS1</w:t>
      </w:r>
    </w:p>
    <w:p>
      <w:r>
        <w:t>0,06</w:t>
      </w:r>
    </w:p>
    <w:p>
      <w:r>
        <w:t>3</w:t>
      </w:r>
    </w:p>
    <w:p>
      <w:r>
        <w:t>Thử nghiệm mẫu</w:t>
      </w:r>
    </w:p>
    <w:p>
      <w:r>
        <w:t>KS1</w:t>
      </w:r>
    </w:p>
    <w:p>
      <w:r>
        <w:t>0,02</w:t>
      </w:r>
    </w:p>
    <w:p>
      <w:r>
        <w:t>4</w:t>
      </w:r>
    </w:p>
    <w:p>
      <w:r>
        <w:t>Xử lý kết quả</w:t>
      </w:r>
    </w:p>
    <w:p>
      <w:r>
        <w:t>KS3</w:t>
      </w:r>
    </w:p>
    <w:p>
      <w:r>
        <w:t>0,06</w:t>
      </w:r>
    </w:p>
    <w:p>
      <w:r>
        <w:t>VI. Thử va đập</w:t>
      </w:r>
    </w:p>
    <w:p>
      <w:r>
        <w:t>1</w:t>
      </w:r>
    </w:p>
    <w:p>
      <w:r>
        <w:t>Chuẩn bị mẫu</w:t>
      </w:r>
    </w:p>
    <w:p>
      <w:r>
        <w:t>KS1</w:t>
      </w:r>
    </w:p>
    <w:p>
      <w:r>
        <w:t>0,02</w:t>
      </w:r>
    </w:p>
    <w:p>
      <w:r>
        <w:t>2</w:t>
      </w:r>
    </w:p>
    <w:p>
      <w:r>
        <w:t>Chuẩn bị máy</w:t>
      </w:r>
    </w:p>
    <w:p>
      <w:r>
        <w:t>KS1</w:t>
      </w:r>
    </w:p>
    <w:p>
      <w:r>
        <w:t>0,02</w:t>
      </w:r>
    </w:p>
    <w:p>
      <w:r>
        <w:t>3</w:t>
      </w:r>
    </w:p>
    <w:p>
      <w:r>
        <w:t>Thử nghiệm mẫu</w:t>
      </w:r>
    </w:p>
    <w:p>
      <w:r>
        <w:t>KS1</w:t>
      </w:r>
    </w:p>
    <w:p>
      <w:r>
        <w:t>0,02</w:t>
      </w:r>
    </w:p>
    <w:p>
      <w:r>
        <w:t>4</w:t>
      </w:r>
    </w:p>
    <w:p>
      <w:r>
        <w:t>Xử lý kết quả</w:t>
      </w:r>
    </w:p>
    <w:p>
      <w:r>
        <w:t>KS3</w:t>
      </w:r>
    </w:p>
    <w:p>
      <w:r>
        <w:t>0,06</w:t>
      </w:r>
    </w:p>
    <w:p>
      <w:r>
        <w:t>Định mức lao động gián tiếp (quản lý, phục vụ) bằng 15 % định mức lao động trực tiếp.</w:t>
      </w:r>
    </w:p>
    <w:p>
      <w:r>
        <w:t>b) Định mức thiết bị</w:t>
      </w:r>
    </w:p>
    <w:p>
      <w:r>
        <w:t>TT</w:t>
      </w:r>
    </w:p>
    <w:p>
      <w:r>
        <w:t>Tên thiết bị</w:t>
      </w:r>
    </w:p>
    <w:p>
      <w:r>
        <w:t>Thông số kỹ thuật cơ bản</w:t>
      </w:r>
    </w:p>
    <w:p>
      <w:r>
        <w:t>Định mức thiết bị (giờ)</w:t>
      </w:r>
    </w:p>
    <w:p>
      <w:r>
        <w:t>(1)</w:t>
      </w:r>
    </w:p>
    <w:p>
      <w:r>
        <w:t>(2)</w:t>
      </w:r>
    </w:p>
    <w:p>
      <w:r>
        <w:t>(3)</w:t>
      </w:r>
    </w:p>
    <w:p>
      <w:r>
        <w:t>(4)</w:t>
      </w:r>
    </w:p>
    <w:p>
      <w:r>
        <w:t>I. Xác định kích thước hình học, khối lượng</w:t>
      </w:r>
    </w:p>
    <w:p>
      <w:r>
        <w:t>1</w:t>
      </w:r>
    </w:p>
    <w:p>
      <w:r>
        <w:t>Máy đo phóng hình (Profile Projector)</w:t>
      </w:r>
    </w:p>
    <w:p>
      <w:r>
        <w:t>Khả năng đo: Zoom 100X</w:t>
      </w:r>
    </w:p>
    <w:p>
      <w:r>
        <w:t>0,16</w:t>
      </w:r>
    </w:p>
    <w:p>
      <w:r>
        <w:t>2</w:t>
      </w:r>
    </w:p>
    <w:p>
      <w:r>
        <w:t>Thước cặp 600</w:t>
      </w:r>
    </w:p>
    <w:p>
      <w:r>
        <w:t>Dải đo: (0 - 600) mm; Độ chia: 0,02 mm</w:t>
      </w:r>
    </w:p>
    <w:p>
      <w:r>
        <w:t>0,08</w:t>
      </w:r>
    </w:p>
    <w:p>
      <w:r>
        <w:t>3</w:t>
      </w:r>
    </w:p>
    <w:p>
      <w:r>
        <w:t>Thước cặp 300</w:t>
      </w:r>
    </w:p>
    <w:p>
      <w:r>
        <w:t>Dải đo: (0 - 300) mm; Độ chia: 0,02 mm</w:t>
      </w:r>
    </w:p>
    <w:p>
      <w:r>
        <w:t>0,08</w:t>
      </w:r>
    </w:p>
    <w:p>
      <w:r>
        <w:t>4</w:t>
      </w:r>
    </w:p>
    <w:p>
      <w:r>
        <w:t>Thước cặp 150</w:t>
      </w:r>
    </w:p>
    <w:p>
      <w:r>
        <w:t>Dải đo: (0 - 150) mm; Độ chia: 0,02 mm</w:t>
      </w:r>
    </w:p>
    <w:p>
      <w:r>
        <w:t>0,08</w:t>
      </w:r>
    </w:p>
    <w:p>
      <w:r>
        <w:t>5</w:t>
      </w:r>
    </w:p>
    <w:p>
      <w:r>
        <w:t>Thước lá 1000</w:t>
      </w:r>
    </w:p>
    <w:p>
      <w:r>
        <w:t>Dải đo: (0 - 1000) mm; Độ chia: 1 mm</w:t>
      </w:r>
    </w:p>
    <w:p>
      <w:r>
        <w:t>0,08</w:t>
      </w:r>
    </w:p>
    <w:p>
      <w:r>
        <w:t>6</w:t>
      </w:r>
    </w:p>
    <w:p>
      <w:r>
        <w:t>Cân 31 kg</w:t>
      </w:r>
    </w:p>
    <w:p>
      <w:r>
        <w:t>Dải đo: (0 - 31) kg; Độ chia: 0,001 g</w:t>
      </w:r>
    </w:p>
    <w:p>
      <w:r>
        <w:t>0,16</w:t>
      </w:r>
    </w:p>
    <w:p>
      <w:r>
        <w:t>7</w:t>
      </w:r>
    </w:p>
    <w:p>
      <w:r>
        <w:t>Bàn gia công nguội</w:t>
      </w:r>
    </w:p>
    <w:p>
      <w:r>
        <w:t>-</w:t>
      </w:r>
    </w:p>
    <w:p>
      <w:r>
        <w:t>0,08</w:t>
      </w:r>
    </w:p>
    <w:p>
      <w:r>
        <w:t>8</w:t>
      </w:r>
    </w:p>
    <w:p>
      <w:r>
        <w:t>Tủ đựng đồ nghề bằng sắt</w:t>
      </w:r>
    </w:p>
    <w:p>
      <w:r>
        <w:t>-</w:t>
      </w:r>
    </w:p>
    <w:p>
      <w:r>
        <w:t>0,08</w:t>
      </w:r>
    </w:p>
    <w:p>
      <w:r>
        <w:t>9</w:t>
      </w:r>
    </w:p>
    <w:p>
      <w:r>
        <w:t>Bộ dụng cụ gia công nguội</w:t>
      </w:r>
    </w:p>
    <w:p>
      <w:r>
        <w:t>-</w:t>
      </w:r>
    </w:p>
    <w:p>
      <w:r>
        <w:t>0,08</w:t>
      </w:r>
    </w:p>
    <w:p>
      <w:r>
        <w:t>10</w:t>
      </w:r>
    </w:p>
    <w:p>
      <w:r>
        <w:t>Máy vi tính</w:t>
      </w:r>
    </w:p>
    <w:p>
      <w:r>
        <w:t>1,13</w:t>
      </w:r>
    </w:p>
    <w:p>
      <w:r>
        <w:t>11</w:t>
      </w:r>
    </w:p>
    <w:p>
      <w:r>
        <w:t>Máy in lazer A4</w:t>
      </w:r>
    </w:p>
    <w:p>
      <w:r>
        <w:t>0,05</w:t>
      </w:r>
    </w:p>
    <w:p>
      <w:r>
        <w:t>12</w:t>
      </w:r>
    </w:p>
    <w:p>
      <w:r>
        <w:t>Điều hòa nhiệt độ</w:t>
      </w:r>
    </w:p>
    <w:p>
      <w:r>
        <w:t>1,2</w:t>
      </w:r>
    </w:p>
    <w:p>
      <w:r>
        <w:t>II. Thử kéo</w:t>
      </w:r>
    </w:p>
    <w:p>
      <w:r>
        <w:t>1</w:t>
      </w:r>
    </w:p>
    <w:p>
      <w:r>
        <w:t>Máy kéo nén vạn năng</w:t>
      </w:r>
    </w:p>
    <w:p>
      <w:r>
        <w:t>Dải đo: (0 - 1000) kN; Độ chính xác ±1 %</w:t>
      </w:r>
    </w:p>
    <w:p>
      <w:r>
        <w:t>0,8</w:t>
      </w:r>
    </w:p>
    <w:p>
      <w:r>
        <w:t>2</w:t>
      </w:r>
    </w:p>
    <w:p>
      <w:r>
        <w:t>Thước cặp 300</w:t>
      </w:r>
    </w:p>
    <w:p>
      <w:r>
        <w:t>Dải đo: (0 - 300) mm; Độ chia: 0,02 mm</w:t>
      </w:r>
    </w:p>
    <w:p>
      <w:r>
        <w:t>0,08</w:t>
      </w:r>
    </w:p>
    <w:p>
      <w:r>
        <w:t>3</w:t>
      </w:r>
    </w:p>
    <w:p>
      <w:r>
        <w:t>Thước cặp 150</w:t>
      </w:r>
    </w:p>
    <w:p>
      <w:r>
        <w:t>Dải đo: (0 - 150) mm; Độ chia: 0,02 mm</w:t>
      </w:r>
    </w:p>
    <w:p>
      <w:r>
        <w:t>0,08</w:t>
      </w:r>
    </w:p>
    <w:p>
      <w:r>
        <w:t>4</w:t>
      </w:r>
    </w:p>
    <w:p>
      <w:r>
        <w:t>Thước lá 1000</w:t>
      </w:r>
    </w:p>
    <w:p>
      <w:r>
        <w:t>Dải đo: (0 - 1000) mm; Độ chia: 1 mm</w:t>
      </w:r>
    </w:p>
    <w:p>
      <w:r>
        <w:t>0,08</w:t>
      </w:r>
    </w:p>
    <w:p>
      <w:r>
        <w:t>5</w:t>
      </w:r>
    </w:p>
    <w:p>
      <w:r>
        <w:t>Bàn gia công nguội</w:t>
      </w:r>
    </w:p>
    <w:p>
      <w:r>
        <w:t>-</w:t>
      </w:r>
    </w:p>
    <w:p>
      <w:r>
        <w:t>0,08</w:t>
      </w:r>
    </w:p>
    <w:p>
      <w:r>
        <w:t>6</w:t>
      </w:r>
    </w:p>
    <w:p>
      <w:r>
        <w:t>Tủ đựng đồ nghề bằng sắt</w:t>
      </w:r>
    </w:p>
    <w:p>
      <w:r>
        <w:t>-</w:t>
      </w:r>
    </w:p>
    <w:p>
      <w:r>
        <w:t>0,08</w:t>
      </w:r>
    </w:p>
    <w:p>
      <w:r>
        <w:t>7</w:t>
      </w:r>
    </w:p>
    <w:p>
      <w:r>
        <w:t>Bộ dụng cụ gia công nguội</w:t>
      </w:r>
    </w:p>
    <w:p>
      <w:r>
        <w:t>-</w:t>
      </w:r>
    </w:p>
    <w:p>
      <w:r>
        <w:t>0,08</w:t>
      </w:r>
    </w:p>
    <w:p>
      <w:r>
        <w:t>8</w:t>
      </w:r>
    </w:p>
    <w:p>
      <w:r>
        <w:t>Máy cắt</w:t>
      </w:r>
    </w:p>
    <w:p>
      <w:r>
        <w:t>-</w:t>
      </w:r>
    </w:p>
    <w:p>
      <w:r>
        <w:t>0,08</w:t>
      </w:r>
    </w:p>
    <w:p>
      <w:r>
        <w:t>9</w:t>
      </w:r>
    </w:p>
    <w:p>
      <w:r>
        <w:t>Máy vi tính</w:t>
      </w:r>
    </w:p>
    <w:p>
      <w:r>
        <w:t>1,13</w:t>
      </w:r>
    </w:p>
    <w:p>
      <w:r>
        <w:t>10</w:t>
      </w:r>
    </w:p>
    <w:p>
      <w:r>
        <w:t>Máy in lazer A4</w:t>
      </w:r>
    </w:p>
    <w:p>
      <w:r>
        <w:t>0,05</w:t>
      </w:r>
    </w:p>
    <w:p>
      <w:r>
        <w:t>11</w:t>
      </w:r>
    </w:p>
    <w:p>
      <w:r>
        <w:t>Điều hòa nhiệt độ</w:t>
      </w:r>
    </w:p>
    <w:p>
      <w:r>
        <w:t>1,52</w:t>
      </w:r>
    </w:p>
    <w:p>
      <w:r>
        <w:t>III. Thử uốn</w:t>
      </w:r>
    </w:p>
    <w:p>
      <w:r>
        <w:t>1</w:t>
      </w:r>
    </w:p>
    <w:p>
      <w:r>
        <w:t>Máy kéo nén vạn năng</w:t>
      </w:r>
    </w:p>
    <w:p>
      <w:r>
        <w:t>Dải đo: (0 - 1000) kN; Độ chính xác ±1 %</w:t>
      </w:r>
    </w:p>
    <w:p>
      <w:r>
        <w:t>0,8</w:t>
      </w:r>
    </w:p>
    <w:p>
      <w:r>
        <w:t>2</w:t>
      </w:r>
    </w:p>
    <w:p>
      <w:r>
        <w:t>Thước cặp 300</w:t>
      </w:r>
    </w:p>
    <w:p>
      <w:r>
        <w:t>Dải đo: (0 - 300) mm; Độ chia: 0,02 mm</w:t>
      </w:r>
    </w:p>
    <w:p>
      <w:r>
        <w:t>0,08</w:t>
      </w:r>
    </w:p>
    <w:p>
      <w:r>
        <w:t>3</w:t>
      </w:r>
    </w:p>
    <w:p>
      <w:r>
        <w:t>Thước cặp 150</w:t>
      </w:r>
    </w:p>
    <w:p>
      <w:r>
        <w:t>Dải đo: (0 - 150) mm; Độ chia: 0,02 mm</w:t>
      </w:r>
    </w:p>
    <w:p>
      <w:r>
        <w:t>0,08</w:t>
      </w:r>
    </w:p>
    <w:p>
      <w:r>
        <w:t>4</w:t>
      </w:r>
    </w:p>
    <w:p>
      <w:r>
        <w:t>Thước lá 1000</w:t>
      </w:r>
    </w:p>
    <w:p>
      <w:r>
        <w:t>Dải đo: (0 - 1000) mm; Độ chia: 1 mm</w:t>
      </w:r>
    </w:p>
    <w:p>
      <w:r>
        <w:t>0,08</w:t>
      </w:r>
    </w:p>
    <w:p>
      <w:r>
        <w:t>5</w:t>
      </w:r>
    </w:p>
    <w:p>
      <w:r>
        <w:t>Bàn gia công nguội</w:t>
      </w:r>
    </w:p>
    <w:p>
      <w:r>
        <w:t>-</w:t>
      </w:r>
    </w:p>
    <w:p>
      <w:r>
        <w:t>0,08</w:t>
      </w:r>
    </w:p>
    <w:p>
      <w:r>
        <w:t>6</w:t>
      </w:r>
    </w:p>
    <w:p>
      <w:r>
        <w:t>Tủ đựng đồ nghề bằng sắt</w:t>
      </w:r>
    </w:p>
    <w:p>
      <w:r>
        <w:t>-</w:t>
      </w:r>
    </w:p>
    <w:p>
      <w:r>
        <w:t>0,08</w:t>
      </w:r>
    </w:p>
    <w:p>
      <w:r>
        <w:t>7</w:t>
      </w:r>
    </w:p>
    <w:p>
      <w:r>
        <w:t>Bộ dụng cụ gia công nguội</w:t>
      </w:r>
    </w:p>
    <w:p>
      <w:r>
        <w:t>-</w:t>
      </w:r>
    </w:p>
    <w:p>
      <w:r>
        <w:t>0,08</w:t>
      </w:r>
    </w:p>
    <w:p>
      <w:r>
        <w:t>8</w:t>
      </w:r>
    </w:p>
    <w:p>
      <w:r>
        <w:t>Máy cắt</w:t>
      </w:r>
    </w:p>
    <w:p>
      <w:r>
        <w:t>-</w:t>
      </w:r>
    </w:p>
    <w:p>
      <w:r>
        <w:t>0,08</w:t>
      </w:r>
    </w:p>
    <w:p>
      <w:r>
        <w:t>9</w:t>
      </w:r>
    </w:p>
    <w:p>
      <w:r>
        <w:t>Máy vi tính</w:t>
      </w:r>
    </w:p>
    <w:p>
      <w:r>
        <w:t>1,13</w:t>
      </w:r>
    </w:p>
    <w:p>
      <w:r>
        <w:t>10</w:t>
      </w:r>
    </w:p>
    <w:p>
      <w:r>
        <w:t>Máy in lazer A4</w:t>
      </w:r>
    </w:p>
    <w:p>
      <w:r>
        <w:t>0,05</w:t>
      </w:r>
    </w:p>
    <w:p>
      <w:r>
        <w:t>11</w:t>
      </w:r>
    </w:p>
    <w:p>
      <w:r>
        <w:t>Điều hòa nhiệt độ</w:t>
      </w:r>
    </w:p>
    <w:p>
      <w:r>
        <w:t>1,52</w:t>
      </w:r>
    </w:p>
    <w:p>
      <w:r>
        <w:t>IV. Xác định thành phần hóa học</w:t>
      </w:r>
    </w:p>
    <w:p>
      <w:r>
        <w:t>1</w:t>
      </w:r>
    </w:p>
    <w:p>
      <w:r>
        <w:t>Máy quang phổ F20</w:t>
      </w:r>
    </w:p>
    <w:p>
      <w:r>
        <w:t>Xác định hàm lượng các nguyên tố: C, Si, Mn, S, P, Cr, Mo, Ni, Al, Co, Cu, Nb, Ti, V, W, Fe</w:t>
      </w:r>
    </w:p>
    <w:p>
      <w:r>
        <w:t>2,32</w:t>
      </w:r>
    </w:p>
    <w:p>
      <w:r>
        <w:t>2</w:t>
      </w:r>
    </w:p>
    <w:p>
      <w:r>
        <w:t>Thước cặp 300</w:t>
      </w:r>
    </w:p>
    <w:p>
      <w:r>
        <w:t>Dải đo: (0 - 300) mm; Độ chia: 0,02 mm</w:t>
      </w:r>
    </w:p>
    <w:p>
      <w:r>
        <w:t>0,08</w:t>
      </w:r>
    </w:p>
    <w:p>
      <w:r>
        <w:t>3</w:t>
      </w:r>
    </w:p>
    <w:p>
      <w:r>
        <w:t>Thước cặp 150</w:t>
      </w:r>
    </w:p>
    <w:p>
      <w:r>
        <w:t>Dải đo: (0 - 150) mm; Độ chia: 0,02 mm</w:t>
      </w:r>
    </w:p>
    <w:p>
      <w:r>
        <w:t>0,08</w:t>
      </w:r>
    </w:p>
    <w:p>
      <w:r>
        <w:t>4</w:t>
      </w:r>
    </w:p>
    <w:p>
      <w:r>
        <w:t>Bàn gia công nguội</w:t>
      </w:r>
    </w:p>
    <w:p>
      <w:r>
        <w:t>-</w:t>
      </w:r>
    </w:p>
    <w:p>
      <w:r>
        <w:t>0,08</w:t>
      </w:r>
    </w:p>
    <w:p>
      <w:r>
        <w:t>5</w:t>
      </w:r>
    </w:p>
    <w:p>
      <w:r>
        <w:t>Tủ đựng đồ nghề bằng sắt</w:t>
      </w:r>
    </w:p>
    <w:p>
      <w:r>
        <w:t>-</w:t>
      </w:r>
    </w:p>
    <w:p>
      <w:r>
        <w:t>0,08</w:t>
      </w:r>
    </w:p>
    <w:p>
      <w:r>
        <w:t>6</w:t>
      </w:r>
    </w:p>
    <w:p>
      <w:r>
        <w:t>Bộ dụng cụ gia công nguội</w:t>
      </w:r>
    </w:p>
    <w:p>
      <w:r>
        <w:t>-</w:t>
      </w:r>
    </w:p>
    <w:p>
      <w:r>
        <w:t>0,08</w:t>
      </w:r>
    </w:p>
    <w:p>
      <w:r>
        <w:t>7</w:t>
      </w:r>
    </w:p>
    <w:p>
      <w:r>
        <w:t>Máy mài mẫu thử cỡ lớn loại 2 đá</w:t>
      </w:r>
    </w:p>
    <w:p>
      <w:r>
        <w:t>-</w:t>
      </w:r>
    </w:p>
    <w:p>
      <w:r>
        <w:t>0,08</w:t>
      </w:r>
    </w:p>
    <w:p>
      <w:r>
        <w:t>8</w:t>
      </w:r>
    </w:p>
    <w:p>
      <w:r>
        <w:t>Máy mài và làm bóng mẫu</w:t>
      </w:r>
    </w:p>
    <w:p>
      <w:r>
        <w:t>-</w:t>
      </w:r>
    </w:p>
    <w:p>
      <w:r>
        <w:t>0,2</w:t>
      </w:r>
    </w:p>
    <w:p>
      <w:r>
        <w:t>9</w:t>
      </w:r>
    </w:p>
    <w:p>
      <w:r>
        <w:t>Máy cắt mẫu tự động</w:t>
      </w:r>
    </w:p>
    <w:p>
      <w:r>
        <w:t>-</w:t>
      </w:r>
    </w:p>
    <w:p>
      <w:r>
        <w:t>0,2</w:t>
      </w:r>
    </w:p>
    <w:p>
      <w:r>
        <w:t>10</w:t>
      </w:r>
    </w:p>
    <w:p>
      <w:r>
        <w:t>Máy vi tính</w:t>
      </w:r>
    </w:p>
    <w:p>
      <w:r>
        <w:t>0,25</w:t>
      </w:r>
    </w:p>
    <w:p>
      <w:r>
        <w:t>11</w:t>
      </w:r>
    </w:p>
    <w:p>
      <w:r>
        <w:t>Máy in lazer A4</w:t>
      </w:r>
    </w:p>
    <w:p>
      <w:r>
        <w:t>0,05</w:t>
      </w:r>
    </w:p>
    <w:p>
      <w:r>
        <w:t>12</w:t>
      </w:r>
    </w:p>
    <w:p>
      <w:r>
        <w:t>Điều hòa nhiệt độ</w:t>
      </w:r>
    </w:p>
    <w:p>
      <w:r>
        <w:t>3,28</w:t>
      </w:r>
    </w:p>
    <w:p>
      <w:r>
        <w:t>V. Xác định độ cứng</w:t>
      </w:r>
    </w:p>
    <w:p>
      <w:r>
        <w:t>1</w:t>
      </w:r>
    </w:p>
    <w:p>
      <w:r>
        <w:t>Máy thử độ cứng</w:t>
      </w:r>
    </w:p>
    <w:p>
      <w:r>
        <w:t>HRB, HRC</w:t>
      </w:r>
    </w:p>
    <w:p>
      <w:r>
        <w:t>0,64</w:t>
      </w:r>
    </w:p>
    <w:p>
      <w:r>
        <w:t>2</w:t>
      </w:r>
    </w:p>
    <w:p>
      <w:r>
        <w:t>Thước cặp 300</w:t>
      </w:r>
    </w:p>
    <w:p>
      <w:r>
        <w:t>Dải đo: (0 - 300) mm; Độ chia: 0,02 mm</w:t>
      </w:r>
    </w:p>
    <w:p>
      <w:r>
        <w:t>0,08</w:t>
      </w:r>
    </w:p>
    <w:p>
      <w:r>
        <w:t>3</w:t>
      </w:r>
    </w:p>
    <w:p>
      <w:r>
        <w:t>Thước cặp 150</w:t>
      </w:r>
    </w:p>
    <w:p>
      <w:r>
        <w:t>Dải đo: (0 - 150) mm; Độ chia: 0,02 mm</w:t>
      </w:r>
    </w:p>
    <w:p>
      <w:r>
        <w:t>0,08</w:t>
      </w:r>
    </w:p>
    <w:p>
      <w:r>
        <w:t>4</w:t>
      </w:r>
    </w:p>
    <w:p>
      <w:r>
        <w:t>Bàn gia công nguội</w:t>
      </w:r>
    </w:p>
    <w:p>
      <w:r>
        <w:t>-</w:t>
      </w:r>
    </w:p>
    <w:p>
      <w:r>
        <w:t>0,08</w:t>
      </w:r>
    </w:p>
    <w:p>
      <w:r>
        <w:t>5</w:t>
      </w:r>
    </w:p>
    <w:p>
      <w:r>
        <w:t>Tủ đựng đồ nghề bằng sắt</w:t>
      </w:r>
    </w:p>
    <w:p>
      <w:r>
        <w:t>-</w:t>
      </w:r>
    </w:p>
    <w:p>
      <w:r>
        <w:t>0,08</w:t>
      </w:r>
    </w:p>
    <w:p>
      <w:r>
        <w:t>6</w:t>
      </w:r>
    </w:p>
    <w:p>
      <w:r>
        <w:t>Bộ dụng cụ gia công nguội</w:t>
      </w:r>
    </w:p>
    <w:p>
      <w:r>
        <w:t>-</w:t>
      </w:r>
    </w:p>
    <w:p>
      <w:r>
        <w:t>0,08</w:t>
      </w:r>
    </w:p>
    <w:p>
      <w:r>
        <w:t>7</w:t>
      </w:r>
    </w:p>
    <w:p>
      <w:r>
        <w:t>Máy vi tính</w:t>
      </w:r>
    </w:p>
    <w:p>
      <w:r>
        <w:t>0,25</w:t>
      </w:r>
    </w:p>
    <w:p>
      <w:r>
        <w:t>8</w:t>
      </w:r>
    </w:p>
    <w:p>
      <w:r>
        <w:t>Máy in lazer A4</w:t>
      </w:r>
    </w:p>
    <w:p>
      <w:r>
        <w:t>0,05</w:t>
      </w:r>
    </w:p>
    <w:p>
      <w:r>
        <w:t>9</w:t>
      </w:r>
    </w:p>
    <w:p>
      <w:r>
        <w:t>Điều hòa nhiệt độ</w:t>
      </w:r>
    </w:p>
    <w:p>
      <w:r>
        <w:t>1,28</w:t>
      </w:r>
    </w:p>
    <w:p>
      <w:r>
        <w:t>VI. Thử va đập</w:t>
      </w:r>
    </w:p>
    <w:p>
      <w:r>
        <w:t>1</w:t>
      </w:r>
    </w:p>
    <w:p>
      <w:r>
        <w:t>Máy thử va đập</w:t>
      </w:r>
    </w:p>
    <w:p>
      <w:r>
        <w:t>Dải đo: (0 - 300) J; Tốc độ: 5.2 m/s</w:t>
      </w:r>
    </w:p>
    <w:p>
      <w:r>
        <w:t>0,32</w:t>
      </w:r>
    </w:p>
    <w:p>
      <w:r>
        <w:t>2</w:t>
      </w:r>
    </w:p>
    <w:p>
      <w:r>
        <w:t>Thước cặp 300</w:t>
      </w:r>
    </w:p>
    <w:p>
      <w:r>
        <w:t>Dải đo: (0 - 300) mm; Độ chia: 0,02 mm</w:t>
      </w:r>
    </w:p>
    <w:p>
      <w:r>
        <w:t>0,08</w:t>
      </w:r>
    </w:p>
    <w:p>
      <w:r>
        <w:t>3</w:t>
      </w:r>
    </w:p>
    <w:p>
      <w:r>
        <w:t>Thước cặp 150</w:t>
      </w:r>
    </w:p>
    <w:p>
      <w:r>
        <w:t>Dải đo: (0 - 150) mm; Độ chia: 0,02 mm</w:t>
      </w:r>
    </w:p>
    <w:p>
      <w:r>
        <w:t>0,08</w:t>
      </w:r>
    </w:p>
    <w:p>
      <w:r>
        <w:t>4</w:t>
      </w:r>
    </w:p>
    <w:p>
      <w:r>
        <w:t>Bàn gia công nguội</w:t>
      </w:r>
    </w:p>
    <w:p>
      <w:r>
        <w:t>-</w:t>
      </w:r>
    </w:p>
    <w:p>
      <w:r>
        <w:t>0,08</w:t>
      </w:r>
    </w:p>
    <w:p>
      <w:r>
        <w:t>5</w:t>
      </w:r>
    </w:p>
    <w:p>
      <w:r>
        <w:t>Tủ đựng đồ nghề bằng sắt</w:t>
      </w:r>
    </w:p>
    <w:p>
      <w:r>
        <w:t>-</w:t>
      </w:r>
    </w:p>
    <w:p>
      <w:r>
        <w:t>0,08</w:t>
      </w:r>
    </w:p>
    <w:p>
      <w:r>
        <w:t>6</w:t>
      </w:r>
    </w:p>
    <w:p>
      <w:r>
        <w:t>Bộ dụng cụ gia công nguội</w:t>
      </w:r>
    </w:p>
    <w:p>
      <w:r>
        <w:t>-</w:t>
      </w:r>
    </w:p>
    <w:p>
      <w:r>
        <w:t>0,08</w:t>
      </w:r>
    </w:p>
    <w:p>
      <w:r>
        <w:t>7</w:t>
      </w:r>
    </w:p>
    <w:p>
      <w:r>
        <w:t>Máy vi tính</w:t>
      </w:r>
    </w:p>
    <w:p>
      <w:r>
        <w:t>0,25</w:t>
      </w:r>
    </w:p>
    <w:p>
      <w:r>
        <w:t>8</w:t>
      </w:r>
    </w:p>
    <w:p>
      <w:r>
        <w:t>Máy in lazer A4</w:t>
      </w:r>
    </w:p>
    <w:p>
      <w:r>
        <w:t>0,05</w:t>
      </w:r>
    </w:p>
    <w:p>
      <w:r>
        <w:t>9</w:t>
      </w:r>
    </w:p>
    <w:p>
      <w:r>
        <w:t>Điều hòa nhiệt độ</w:t>
      </w:r>
    </w:p>
    <w:p>
      <w:r>
        <w:t>0,96</w:t>
      </w:r>
    </w:p>
    <w:p>
      <w:r>
        <w:t>c) Định mức vật tư</w:t>
      </w:r>
    </w:p>
    <w:p>
      <w:r>
        <w:t>TT</w:t>
      </w:r>
    </w:p>
    <w:p>
      <w:r>
        <w:t>Tên vật tư</w:t>
      </w:r>
    </w:p>
    <w:p>
      <w:r>
        <w:t>Đơn vị tính</w:t>
      </w:r>
    </w:p>
    <w:p>
      <w:r>
        <w:t>Yêu cầu kỹ thuật</w:t>
      </w:r>
    </w:p>
    <w:p>
      <w:r>
        <w:t>Trị số định mức</w:t>
      </w:r>
    </w:p>
    <w:p>
      <w:r>
        <w:t>(1)</w:t>
      </w:r>
    </w:p>
    <w:p>
      <w:r>
        <w:t>(2)</w:t>
      </w:r>
    </w:p>
    <w:p>
      <w:r>
        <w:t>(3)</w:t>
      </w:r>
    </w:p>
    <w:p>
      <w:r>
        <w:t>(4)</w:t>
      </w:r>
    </w:p>
    <w:p>
      <w:r>
        <w:t>(5)</w:t>
      </w:r>
    </w:p>
    <w:p>
      <w:r>
        <w:t>I. Xác định kích thước hình học, khối lượng</w:t>
      </w:r>
    </w:p>
    <w:p>
      <w:r>
        <w:t>1</w:t>
      </w:r>
    </w:p>
    <w:p>
      <w:r>
        <w:t>Đá cắt 335x2.5x25.4 mm</w:t>
      </w:r>
    </w:p>
    <w:p>
      <w:r>
        <w:t>Cái</w:t>
      </w:r>
    </w:p>
    <w:p>
      <w:r>
        <w:t>-</w:t>
      </w:r>
    </w:p>
    <w:p>
      <w:r>
        <w:t>0,05</w:t>
      </w:r>
    </w:p>
    <w:p>
      <w:r>
        <w:t>2</w:t>
      </w:r>
    </w:p>
    <w:p>
      <w:r>
        <w:t>Điện</w:t>
      </w:r>
    </w:p>
    <w:p>
      <w:r>
        <w:t>kWh</w:t>
      </w:r>
    </w:p>
    <w:p>
      <w:r>
        <w:t>-</w:t>
      </w:r>
    </w:p>
    <w:p>
      <w:r>
        <w:t>0,1</w:t>
      </w:r>
    </w:p>
    <w:p>
      <w:r>
        <w:t>3</w:t>
      </w:r>
    </w:p>
    <w:p>
      <w:r>
        <w:t>Giẻ lau</w:t>
      </w:r>
    </w:p>
    <w:p>
      <w:r>
        <w:t>kg</w:t>
      </w:r>
    </w:p>
    <w:p>
      <w:r>
        <w:t>-</w:t>
      </w:r>
    </w:p>
    <w:p>
      <w:r>
        <w:t>0,01</w:t>
      </w:r>
    </w:p>
    <w:p>
      <w:r>
        <w:t>4</w:t>
      </w:r>
    </w:p>
    <w:p>
      <w:r>
        <w:t>Bút bi</w:t>
      </w:r>
    </w:p>
    <w:p>
      <w:r>
        <w:t>cái</w:t>
      </w:r>
    </w:p>
    <w:p>
      <w:r>
        <w:t>-</w:t>
      </w:r>
    </w:p>
    <w:p>
      <w:r>
        <w:t>0,05</w:t>
      </w:r>
    </w:p>
    <w:p>
      <w:r>
        <w:t>5</w:t>
      </w:r>
    </w:p>
    <w:p>
      <w:r>
        <w:t>Bút xóa</w:t>
      </w:r>
    </w:p>
    <w:p>
      <w:r>
        <w:t>cái</w:t>
      </w:r>
    </w:p>
    <w:p>
      <w:r>
        <w:t>-</w:t>
      </w:r>
    </w:p>
    <w:p>
      <w:r>
        <w:t>0,05</w:t>
      </w:r>
    </w:p>
    <w:p>
      <w:r>
        <w:t>6</w:t>
      </w:r>
    </w:p>
    <w:p>
      <w:r>
        <w:t>Cặp kẹp biên bản</w:t>
      </w:r>
    </w:p>
    <w:p>
      <w:r>
        <w:t>cái</w:t>
      </w:r>
    </w:p>
    <w:p>
      <w:r>
        <w:t>-</w:t>
      </w:r>
    </w:p>
    <w:p>
      <w:r>
        <w:t>0,05</w:t>
      </w:r>
    </w:p>
    <w:p>
      <w:r>
        <w:t>7</w:t>
      </w:r>
    </w:p>
    <w:p>
      <w:r>
        <w:t>Cặp file 7 cm</w:t>
      </w:r>
    </w:p>
    <w:p>
      <w:r>
        <w:t>cái</w:t>
      </w:r>
    </w:p>
    <w:p>
      <w:r>
        <w:t>-</w:t>
      </w:r>
    </w:p>
    <w:p>
      <w:r>
        <w:t>0,05</w:t>
      </w:r>
    </w:p>
    <w:p>
      <w:r>
        <w:t>8</w:t>
      </w:r>
    </w:p>
    <w:p>
      <w:r>
        <w:t>Clear bag</w:t>
      </w:r>
    </w:p>
    <w:p>
      <w:r>
        <w:t>cái</w:t>
      </w:r>
    </w:p>
    <w:p>
      <w:r>
        <w:t>-</w:t>
      </w:r>
    </w:p>
    <w:p>
      <w:r>
        <w:t>1</w:t>
      </w:r>
    </w:p>
    <w:p>
      <w:r>
        <w:t>9</w:t>
      </w:r>
    </w:p>
    <w:p>
      <w:r>
        <w:t>Găng tay</w:t>
      </w:r>
    </w:p>
    <w:p>
      <w:r>
        <w:t>đôi</w:t>
      </w:r>
    </w:p>
    <w:p>
      <w:r>
        <w:t>-</w:t>
      </w:r>
    </w:p>
    <w:p>
      <w:r>
        <w:t>1</w:t>
      </w:r>
    </w:p>
    <w:p>
      <w:r>
        <w:t>10</w:t>
      </w:r>
    </w:p>
    <w:p>
      <w:r>
        <w:t>Khẩu trang y tế</w:t>
      </w:r>
    </w:p>
    <w:p>
      <w:r>
        <w:t>chiếc</w:t>
      </w:r>
    </w:p>
    <w:p>
      <w:r>
        <w:t>-</w:t>
      </w:r>
    </w:p>
    <w:p>
      <w:r>
        <w:t>1</w:t>
      </w:r>
    </w:p>
    <w:p>
      <w:r>
        <w:t>11</w:t>
      </w:r>
    </w:p>
    <w:p>
      <w:r>
        <w:t>Giấy trắng A4</w:t>
      </w:r>
    </w:p>
    <w:p>
      <w:r>
        <w:t>gram</w:t>
      </w:r>
    </w:p>
    <w:p>
      <w:r>
        <w:t>-</w:t>
      </w:r>
    </w:p>
    <w:p>
      <w:r>
        <w:t>0,01</w:t>
      </w:r>
    </w:p>
    <w:p>
      <w:r>
        <w:t>12</w:t>
      </w:r>
    </w:p>
    <w:p>
      <w:r>
        <w:t>Phôi giấy A4 in KQTN</w:t>
      </w:r>
    </w:p>
    <w:p>
      <w:r>
        <w:t>Tờ</w:t>
      </w:r>
    </w:p>
    <w:p>
      <w:r>
        <w:t>-</w:t>
      </w:r>
    </w:p>
    <w:p>
      <w:r>
        <w:t>1</w:t>
      </w:r>
    </w:p>
    <w:p>
      <w:r>
        <w:t>13</w:t>
      </w:r>
    </w:p>
    <w:p>
      <w:r>
        <w:t>Mực in Lazer</w:t>
      </w:r>
    </w:p>
    <w:p>
      <w:r>
        <w:t>hộp</w:t>
      </w:r>
    </w:p>
    <w:p>
      <w:r>
        <w:t>-</w:t>
      </w:r>
    </w:p>
    <w:p>
      <w:r>
        <w:t>0,005</w:t>
      </w:r>
    </w:p>
    <w:p>
      <w:r>
        <w:t>14</w:t>
      </w:r>
    </w:p>
    <w:p>
      <w:r>
        <w:t>Mực in Lazer màu</w:t>
      </w:r>
    </w:p>
    <w:p>
      <w:r>
        <w:t>hộp</w:t>
      </w:r>
    </w:p>
    <w:p>
      <w:r>
        <w:t>-</w:t>
      </w:r>
    </w:p>
    <w:p>
      <w:r>
        <w:t>0,005</w:t>
      </w:r>
    </w:p>
    <w:p>
      <w:r>
        <w:t>15</w:t>
      </w:r>
    </w:p>
    <w:p>
      <w:r>
        <w:t>Mực photo</w:t>
      </w:r>
    </w:p>
    <w:p>
      <w:r>
        <w:t>hộp</w:t>
      </w:r>
    </w:p>
    <w:p>
      <w:r>
        <w:t>-</w:t>
      </w:r>
    </w:p>
    <w:p>
      <w:r>
        <w:t>0,005</w:t>
      </w:r>
    </w:p>
    <w:p>
      <w:r>
        <w:t>16</w:t>
      </w:r>
    </w:p>
    <w:p>
      <w:r>
        <w:t>Ghim</w:t>
      </w:r>
    </w:p>
    <w:p>
      <w:r>
        <w:t>hộp</w:t>
      </w:r>
    </w:p>
    <w:p>
      <w:r>
        <w:t>-</w:t>
      </w:r>
    </w:p>
    <w:p>
      <w:r>
        <w:t>0,05</w:t>
      </w:r>
    </w:p>
    <w:p>
      <w:r>
        <w:t>17</w:t>
      </w:r>
    </w:p>
    <w:p>
      <w:r>
        <w:t>Bút lông dầu</w:t>
      </w:r>
    </w:p>
    <w:p>
      <w:r>
        <w:t>cái</w:t>
      </w:r>
    </w:p>
    <w:p>
      <w:r>
        <w:t>-</w:t>
      </w:r>
    </w:p>
    <w:p>
      <w:r>
        <w:t>0,05</w:t>
      </w:r>
    </w:p>
    <w:p>
      <w:r>
        <w:t>18</w:t>
      </w:r>
    </w:p>
    <w:p>
      <w:r>
        <w:t>Xà phòng</w:t>
      </w:r>
    </w:p>
    <w:p>
      <w:r>
        <w:t>L</w:t>
      </w:r>
    </w:p>
    <w:p>
      <w:r>
        <w:t>-</w:t>
      </w:r>
    </w:p>
    <w:p>
      <w:r>
        <w:t>0,01</w:t>
      </w:r>
    </w:p>
    <w:p>
      <w:r>
        <w:t>19</w:t>
      </w:r>
    </w:p>
    <w:p>
      <w:r>
        <w:t>Nước máy</w:t>
      </w:r>
    </w:p>
    <w:p>
      <w:r>
        <w:t>L</w:t>
      </w:r>
    </w:p>
    <w:p>
      <w:r>
        <w:t>-</w:t>
      </w:r>
    </w:p>
    <w:p>
      <w:r>
        <w:t>5</w:t>
      </w:r>
    </w:p>
    <w:p>
      <w:r>
        <w:t>II. Thử kéo</w:t>
      </w:r>
    </w:p>
    <w:p>
      <w:r>
        <w:t>1</w:t>
      </w:r>
    </w:p>
    <w:p>
      <w:r>
        <w:t>Dầu 10</w:t>
      </w:r>
    </w:p>
    <w:p>
      <w:r>
        <w:t>L</w:t>
      </w:r>
    </w:p>
    <w:p>
      <w:r>
        <w:t>Độ nhớt (15-32)</w:t>
      </w:r>
    </w:p>
    <w:p>
      <w:r>
        <w:t>0,1</w:t>
      </w:r>
    </w:p>
    <w:p>
      <w:r>
        <w:t>2</w:t>
      </w:r>
    </w:p>
    <w:p>
      <w:r>
        <w:t>Mỡ bôi trơn</w:t>
      </w:r>
    </w:p>
    <w:p>
      <w:r>
        <w:t>kg</w:t>
      </w:r>
    </w:p>
    <w:p>
      <w:r>
        <w:t>Độ nhớt (150-200)</w:t>
      </w:r>
    </w:p>
    <w:p>
      <w:r>
        <w:t>0,02</w:t>
      </w:r>
    </w:p>
    <w:p>
      <w:r>
        <w:t>3</w:t>
      </w:r>
    </w:p>
    <w:p>
      <w:r>
        <w:t>Điện</w:t>
      </w:r>
    </w:p>
    <w:p>
      <w:r>
        <w:t>kWh</w:t>
      </w:r>
    </w:p>
    <w:p>
      <w:r>
        <w:t>-</w:t>
      </w:r>
    </w:p>
    <w:p>
      <w:r>
        <w:t>3</w:t>
      </w:r>
    </w:p>
    <w:p>
      <w:r>
        <w:t>4</w:t>
      </w:r>
    </w:p>
    <w:p>
      <w:r>
        <w:t>Giẻ lau</w:t>
      </w:r>
    </w:p>
    <w:p>
      <w:r>
        <w:t>kg</w:t>
      </w:r>
    </w:p>
    <w:p>
      <w:r>
        <w:t>-</w:t>
      </w:r>
    </w:p>
    <w:p>
      <w:r>
        <w:t>0,02</w:t>
      </w:r>
    </w:p>
    <w:p>
      <w:r>
        <w:t>5</w:t>
      </w:r>
    </w:p>
    <w:p>
      <w:r>
        <w:t>Bút bi</w:t>
      </w:r>
    </w:p>
    <w:p>
      <w:r>
        <w:t>cái</w:t>
      </w:r>
    </w:p>
    <w:p>
      <w:r>
        <w:t>-</w:t>
      </w:r>
    </w:p>
    <w:p>
      <w:r>
        <w:t>0,1</w:t>
      </w:r>
    </w:p>
    <w:p>
      <w:r>
        <w:t>6</w:t>
      </w:r>
    </w:p>
    <w:p>
      <w:r>
        <w:t>Bút xóa</w:t>
      </w:r>
    </w:p>
    <w:p>
      <w:r>
        <w:t>cái</w:t>
      </w:r>
    </w:p>
    <w:p>
      <w:r>
        <w:t>-</w:t>
      </w:r>
    </w:p>
    <w:p>
      <w:r>
        <w:t>0,1</w:t>
      </w:r>
    </w:p>
    <w:p>
      <w:r>
        <w:t>7</w:t>
      </w:r>
    </w:p>
    <w:p>
      <w:r>
        <w:t>Cặp kẹp biên bản</w:t>
      </w:r>
    </w:p>
    <w:p>
      <w:r>
        <w:t>cái</w:t>
      </w:r>
    </w:p>
    <w:p>
      <w:r>
        <w:t>-</w:t>
      </w:r>
    </w:p>
    <w:p>
      <w:r>
        <w:t>0,1</w:t>
      </w:r>
    </w:p>
    <w:p>
      <w:r>
        <w:t>8</w:t>
      </w:r>
    </w:p>
    <w:p>
      <w:r>
        <w:t>Cặp file 7 cm</w:t>
      </w:r>
    </w:p>
    <w:p>
      <w:r>
        <w:t>cái</w:t>
      </w:r>
    </w:p>
    <w:p>
      <w:r>
        <w:t>-</w:t>
      </w:r>
    </w:p>
    <w:p>
      <w:r>
        <w:t>0,05</w:t>
      </w:r>
    </w:p>
    <w:p>
      <w:r>
        <w:t>9</w:t>
      </w:r>
    </w:p>
    <w:p>
      <w:r>
        <w:t>Clear bag</w:t>
      </w:r>
    </w:p>
    <w:p>
      <w:r>
        <w:t>cái</w:t>
      </w:r>
    </w:p>
    <w:p>
      <w:r>
        <w:t>-</w:t>
      </w:r>
    </w:p>
    <w:p>
      <w:r>
        <w:t>1</w:t>
      </w:r>
    </w:p>
    <w:p>
      <w:r>
        <w:t>10</w:t>
      </w:r>
    </w:p>
    <w:p>
      <w:r>
        <w:t>Găng tay</w:t>
      </w:r>
    </w:p>
    <w:p>
      <w:r>
        <w:t>đôi</w:t>
      </w:r>
    </w:p>
    <w:p>
      <w:r>
        <w:t>-</w:t>
      </w:r>
    </w:p>
    <w:p>
      <w:r>
        <w:t>1</w:t>
      </w:r>
    </w:p>
    <w:p>
      <w:r>
        <w:t>11</w:t>
      </w:r>
    </w:p>
    <w:p>
      <w:r>
        <w:t>Khẩu trang y tế</w:t>
      </w:r>
    </w:p>
    <w:p>
      <w:r>
        <w:t>chiếc</w:t>
      </w:r>
    </w:p>
    <w:p>
      <w:r>
        <w:t>-</w:t>
      </w:r>
    </w:p>
    <w:p>
      <w:r>
        <w:t>1</w:t>
      </w:r>
    </w:p>
    <w:p>
      <w:r>
        <w:t>12</w:t>
      </w:r>
    </w:p>
    <w:p>
      <w:r>
        <w:t>Giấy trắng A4</w:t>
      </w:r>
    </w:p>
    <w:p>
      <w:r>
        <w:t>gram</w:t>
      </w:r>
    </w:p>
    <w:p>
      <w:r>
        <w:t>-</w:t>
      </w:r>
    </w:p>
    <w:p>
      <w:r>
        <w:t>0,02</w:t>
      </w:r>
    </w:p>
    <w:p>
      <w:r>
        <w:t>13</w:t>
      </w:r>
    </w:p>
    <w:p>
      <w:r>
        <w:t>Phôi giấy A4 in KQTN</w:t>
      </w:r>
    </w:p>
    <w:p>
      <w:r>
        <w:t>Tờ</w:t>
      </w:r>
    </w:p>
    <w:p>
      <w:r>
        <w:t>-</w:t>
      </w:r>
    </w:p>
    <w:p>
      <w:r>
        <w:t>1</w:t>
      </w:r>
    </w:p>
    <w:p>
      <w:r>
        <w:t>14</w:t>
      </w:r>
    </w:p>
    <w:p>
      <w:r>
        <w:t>Mực in Lazer</w:t>
      </w:r>
    </w:p>
    <w:p>
      <w:r>
        <w:t>hộp</w:t>
      </w:r>
    </w:p>
    <w:p>
      <w:r>
        <w:t>-</w:t>
      </w:r>
    </w:p>
    <w:p>
      <w:r>
        <w:t>0,005</w:t>
      </w:r>
    </w:p>
    <w:p>
      <w:r>
        <w:t>15</w:t>
      </w:r>
    </w:p>
    <w:p>
      <w:r>
        <w:t>Mực in Lazer màu</w:t>
      </w:r>
    </w:p>
    <w:p>
      <w:r>
        <w:t>hộp</w:t>
      </w:r>
    </w:p>
    <w:p>
      <w:r>
        <w:t>-</w:t>
      </w:r>
    </w:p>
    <w:p>
      <w:r>
        <w:t>0,005</w:t>
      </w:r>
    </w:p>
    <w:p>
      <w:r>
        <w:t>16</w:t>
      </w:r>
    </w:p>
    <w:p>
      <w:r>
        <w:t>Mực photo</w:t>
      </w:r>
    </w:p>
    <w:p>
      <w:r>
        <w:t>hộp</w:t>
      </w:r>
    </w:p>
    <w:p>
      <w:r>
        <w:t>-</w:t>
      </w:r>
    </w:p>
    <w:p>
      <w:r>
        <w:t>0,005</w:t>
      </w:r>
    </w:p>
    <w:p>
      <w:r>
        <w:t>17</w:t>
      </w:r>
    </w:p>
    <w:p>
      <w:r>
        <w:t>Ghim</w:t>
      </w:r>
    </w:p>
    <w:p>
      <w:r>
        <w:t>hộp</w:t>
      </w:r>
    </w:p>
    <w:p>
      <w:r>
        <w:t>-</w:t>
      </w:r>
    </w:p>
    <w:p>
      <w:r>
        <w:t>0,05</w:t>
      </w:r>
    </w:p>
    <w:p>
      <w:r>
        <w:t>18</w:t>
      </w:r>
    </w:p>
    <w:p>
      <w:r>
        <w:t>Bút lông dầu</w:t>
      </w:r>
    </w:p>
    <w:p>
      <w:r>
        <w:t>cái</w:t>
      </w:r>
    </w:p>
    <w:p>
      <w:r>
        <w:t>-</w:t>
      </w:r>
    </w:p>
    <w:p>
      <w:r>
        <w:t>0,05</w:t>
      </w:r>
    </w:p>
    <w:p>
      <w:r>
        <w:t>19</w:t>
      </w:r>
    </w:p>
    <w:p>
      <w:r>
        <w:t>Xà phòng</w:t>
      </w:r>
    </w:p>
    <w:p>
      <w:r>
        <w:t>L</w:t>
      </w:r>
    </w:p>
    <w:p>
      <w:r>
        <w:t>-</w:t>
      </w:r>
    </w:p>
    <w:p>
      <w:r>
        <w:t>0,01</w:t>
      </w:r>
    </w:p>
    <w:p>
      <w:r>
        <w:t>20</w:t>
      </w:r>
    </w:p>
    <w:p>
      <w:r>
        <w:t>Nước máy</w:t>
      </w:r>
    </w:p>
    <w:p>
      <w:r>
        <w:t>L</w:t>
      </w:r>
    </w:p>
    <w:p>
      <w:r>
        <w:t>-</w:t>
      </w:r>
    </w:p>
    <w:p>
      <w:r>
        <w:t>5</w:t>
      </w:r>
    </w:p>
    <w:p>
      <w:r>
        <w:t>III. Thử uốn</w:t>
      </w:r>
    </w:p>
    <w:p>
      <w:r>
        <w:t>1</w:t>
      </w:r>
    </w:p>
    <w:p>
      <w:r>
        <w:t>Dầu 10</w:t>
      </w:r>
    </w:p>
    <w:p>
      <w:r>
        <w:t>L</w:t>
      </w:r>
    </w:p>
    <w:p>
      <w:r>
        <w:t>Độ nhớt (15-32)</w:t>
      </w:r>
    </w:p>
    <w:p>
      <w:r>
        <w:t>0,1</w:t>
      </w:r>
    </w:p>
    <w:p>
      <w:r>
        <w:t>2</w:t>
      </w:r>
    </w:p>
    <w:p>
      <w:r>
        <w:t>Mỡ bôi trơn</w:t>
      </w:r>
    </w:p>
    <w:p>
      <w:r>
        <w:t>kg</w:t>
      </w:r>
    </w:p>
    <w:p>
      <w:r>
        <w:t>Độ nhớt (150-200)</w:t>
      </w:r>
    </w:p>
    <w:p>
      <w:r>
        <w:t>0,02</w:t>
      </w:r>
    </w:p>
    <w:p>
      <w:r>
        <w:t>3</w:t>
      </w:r>
    </w:p>
    <w:p>
      <w:r>
        <w:t>Điện</w:t>
      </w:r>
    </w:p>
    <w:p>
      <w:r>
        <w:t>kWh</w:t>
      </w:r>
    </w:p>
    <w:p>
      <w:r>
        <w:t>-</w:t>
      </w:r>
    </w:p>
    <w:p>
      <w:r>
        <w:t>3</w:t>
      </w:r>
    </w:p>
    <w:p>
      <w:r>
        <w:t>4</w:t>
      </w:r>
    </w:p>
    <w:p>
      <w:r>
        <w:t>Giẻ lau</w:t>
      </w:r>
    </w:p>
    <w:p>
      <w:r>
        <w:t>kg</w:t>
      </w:r>
    </w:p>
    <w:p>
      <w:r>
        <w:t>-</w:t>
      </w:r>
    </w:p>
    <w:p>
      <w:r>
        <w:t>0,02</w:t>
      </w:r>
    </w:p>
    <w:p>
      <w:r>
        <w:t>5</w:t>
      </w:r>
    </w:p>
    <w:p>
      <w:r>
        <w:t>Bút bi</w:t>
      </w:r>
    </w:p>
    <w:p>
      <w:r>
        <w:t>cái</w:t>
      </w:r>
    </w:p>
    <w:p>
      <w:r>
        <w:t>-</w:t>
      </w:r>
    </w:p>
    <w:p>
      <w:r>
        <w:t>0,1</w:t>
      </w:r>
    </w:p>
    <w:p>
      <w:r>
        <w:t>6</w:t>
      </w:r>
    </w:p>
    <w:p>
      <w:r>
        <w:t>Bút xóa</w:t>
      </w:r>
    </w:p>
    <w:p>
      <w:r>
        <w:t>cái</w:t>
      </w:r>
    </w:p>
    <w:p>
      <w:r>
        <w:t>-</w:t>
      </w:r>
    </w:p>
    <w:p>
      <w:r>
        <w:t>0,1</w:t>
      </w:r>
    </w:p>
    <w:p>
      <w:r>
        <w:t>7</w:t>
      </w:r>
    </w:p>
    <w:p>
      <w:r>
        <w:t>Cặp kẹp biên bản</w:t>
      </w:r>
    </w:p>
    <w:p>
      <w:r>
        <w:t>cái</w:t>
      </w:r>
    </w:p>
    <w:p>
      <w:r>
        <w:t>-</w:t>
      </w:r>
    </w:p>
    <w:p>
      <w:r>
        <w:t>0,1</w:t>
      </w:r>
    </w:p>
    <w:p>
      <w:r>
        <w:t>8</w:t>
      </w:r>
    </w:p>
    <w:p>
      <w:r>
        <w:t>Cặp file 7 cm</w:t>
      </w:r>
    </w:p>
    <w:p>
      <w:r>
        <w:t>cái</w:t>
      </w:r>
    </w:p>
    <w:p>
      <w:r>
        <w:t>-</w:t>
      </w:r>
    </w:p>
    <w:p>
      <w:r>
        <w:t>0,05</w:t>
      </w:r>
    </w:p>
    <w:p>
      <w:r>
        <w:t>9</w:t>
      </w:r>
    </w:p>
    <w:p>
      <w:r>
        <w:t>Clear bag</w:t>
      </w:r>
    </w:p>
    <w:p>
      <w:r>
        <w:t>cái</w:t>
      </w:r>
    </w:p>
    <w:p>
      <w:r>
        <w:t>-</w:t>
      </w:r>
    </w:p>
    <w:p>
      <w:r>
        <w:t>1</w:t>
      </w:r>
    </w:p>
    <w:p>
      <w:r>
        <w:t>10</w:t>
      </w:r>
    </w:p>
    <w:p>
      <w:r>
        <w:t>Găng tay</w:t>
      </w:r>
    </w:p>
    <w:p>
      <w:r>
        <w:t>đôi</w:t>
      </w:r>
    </w:p>
    <w:p>
      <w:r>
        <w:t>-</w:t>
      </w:r>
    </w:p>
    <w:p>
      <w:r>
        <w:t>1</w:t>
      </w:r>
    </w:p>
    <w:p>
      <w:r>
        <w:t>11</w:t>
      </w:r>
    </w:p>
    <w:p>
      <w:r>
        <w:t>Khẩu trang y tế</w:t>
      </w:r>
    </w:p>
    <w:p>
      <w:r>
        <w:t>chiếc</w:t>
      </w:r>
    </w:p>
    <w:p>
      <w:r>
        <w:t>-</w:t>
      </w:r>
    </w:p>
    <w:p>
      <w:r>
        <w:t>1</w:t>
      </w:r>
    </w:p>
    <w:p>
      <w:r>
        <w:t>12</w:t>
      </w:r>
    </w:p>
    <w:p>
      <w:r>
        <w:t>Giấy trắng A4</w:t>
      </w:r>
    </w:p>
    <w:p>
      <w:r>
        <w:t>gram</w:t>
      </w:r>
    </w:p>
    <w:p>
      <w:r>
        <w:t>-</w:t>
      </w:r>
    </w:p>
    <w:p>
      <w:r>
        <w:t>0,02</w:t>
      </w:r>
    </w:p>
    <w:p>
      <w:r>
        <w:t>13</w:t>
      </w:r>
    </w:p>
    <w:p>
      <w:r>
        <w:t>Phôi giấy A4 in KQTN</w:t>
      </w:r>
    </w:p>
    <w:p>
      <w:r>
        <w:t>Tờ</w:t>
      </w:r>
    </w:p>
    <w:p>
      <w:r>
        <w:t>-</w:t>
      </w:r>
    </w:p>
    <w:p>
      <w:r>
        <w:t>1</w:t>
      </w:r>
    </w:p>
    <w:p>
      <w:r>
        <w:t>14</w:t>
      </w:r>
    </w:p>
    <w:p>
      <w:r>
        <w:t>Mực in Lazer</w:t>
      </w:r>
    </w:p>
    <w:p>
      <w:r>
        <w:t>hộp</w:t>
      </w:r>
    </w:p>
    <w:p>
      <w:r>
        <w:t>-</w:t>
      </w:r>
    </w:p>
    <w:p>
      <w:r>
        <w:t>0,005</w:t>
      </w:r>
    </w:p>
    <w:p>
      <w:r>
        <w:t>15</w:t>
      </w:r>
    </w:p>
    <w:p>
      <w:r>
        <w:t>Mực in Lazer màu</w:t>
      </w:r>
    </w:p>
    <w:p>
      <w:r>
        <w:t>hộp</w:t>
      </w:r>
    </w:p>
    <w:p>
      <w:r>
        <w:t>-</w:t>
      </w:r>
    </w:p>
    <w:p>
      <w:r>
        <w:t>0,005</w:t>
      </w:r>
    </w:p>
    <w:p>
      <w:r>
        <w:t>16</w:t>
      </w:r>
    </w:p>
    <w:p>
      <w:r>
        <w:t>Mực photo</w:t>
      </w:r>
    </w:p>
    <w:p>
      <w:r>
        <w:t>hộp</w:t>
      </w:r>
    </w:p>
    <w:p>
      <w:r>
        <w:t>-</w:t>
      </w:r>
    </w:p>
    <w:p>
      <w:r>
        <w:t>0,005</w:t>
      </w:r>
    </w:p>
    <w:p>
      <w:r>
        <w:t>17</w:t>
      </w:r>
    </w:p>
    <w:p>
      <w:r>
        <w:t>Ghim</w:t>
      </w:r>
    </w:p>
    <w:p>
      <w:r>
        <w:t>hộp</w:t>
      </w:r>
    </w:p>
    <w:p>
      <w:r>
        <w:t>-</w:t>
      </w:r>
    </w:p>
    <w:p>
      <w:r>
        <w:t>0,05</w:t>
      </w:r>
    </w:p>
    <w:p>
      <w:r>
        <w:t>18</w:t>
      </w:r>
    </w:p>
    <w:p>
      <w:r>
        <w:t>Bút lông dầu</w:t>
      </w:r>
    </w:p>
    <w:p>
      <w:r>
        <w:t>cái</w:t>
      </w:r>
    </w:p>
    <w:p>
      <w:r>
        <w:t>-</w:t>
      </w:r>
    </w:p>
    <w:p>
      <w:r>
        <w:t>0,05</w:t>
      </w:r>
    </w:p>
    <w:p>
      <w:r>
        <w:t>19</w:t>
      </w:r>
    </w:p>
    <w:p>
      <w:r>
        <w:t>Xà phòng</w:t>
      </w:r>
    </w:p>
    <w:p>
      <w:r>
        <w:t>L</w:t>
      </w:r>
    </w:p>
    <w:p>
      <w:r>
        <w:t>-</w:t>
      </w:r>
    </w:p>
    <w:p>
      <w:r>
        <w:t>0,01</w:t>
      </w:r>
    </w:p>
    <w:p>
      <w:r>
        <w:t>20</w:t>
      </w:r>
    </w:p>
    <w:p>
      <w:r>
        <w:t>Nước máy</w:t>
      </w:r>
    </w:p>
    <w:p>
      <w:r>
        <w:t>L</w:t>
      </w:r>
    </w:p>
    <w:p>
      <w:r>
        <w:t>-</w:t>
      </w:r>
    </w:p>
    <w:p>
      <w:r>
        <w:t>5</w:t>
      </w:r>
    </w:p>
    <w:p>
      <w:r>
        <w:t>IV. Xác định thành phần hóa học</w:t>
      </w:r>
    </w:p>
    <w:p>
      <w:r>
        <w:t>1</w:t>
      </w:r>
    </w:p>
    <w:p>
      <w:r>
        <w:t>Điện</w:t>
      </w:r>
    </w:p>
    <w:p>
      <w:r>
        <w:t>kWh</w:t>
      </w:r>
    </w:p>
    <w:p>
      <w:r>
        <w:t>-</w:t>
      </w:r>
    </w:p>
    <w:p>
      <w:r>
        <w:t>3</w:t>
      </w:r>
    </w:p>
    <w:p>
      <w:r>
        <w:t>2</w:t>
      </w:r>
    </w:p>
    <w:p>
      <w:r>
        <w:t>Giẻ lau</w:t>
      </w:r>
    </w:p>
    <w:p>
      <w:r>
        <w:t>kg</w:t>
      </w:r>
    </w:p>
    <w:p>
      <w:r>
        <w:t>-</w:t>
      </w:r>
    </w:p>
    <w:p>
      <w:r>
        <w:t>0,02</w:t>
      </w:r>
    </w:p>
    <w:p>
      <w:r>
        <w:t>3</w:t>
      </w:r>
    </w:p>
    <w:p>
      <w:r>
        <w:t>Bút bi</w:t>
      </w:r>
    </w:p>
    <w:p>
      <w:r>
        <w:t>cái</w:t>
      </w:r>
    </w:p>
    <w:p>
      <w:r>
        <w:t>-</w:t>
      </w:r>
    </w:p>
    <w:p>
      <w:r>
        <w:t>0,1</w:t>
      </w:r>
    </w:p>
    <w:p>
      <w:r>
        <w:t>4</w:t>
      </w:r>
    </w:p>
    <w:p>
      <w:r>
        <w:t>Bút xóa</w:t>
      </w:r>
    </w:p>
    <w:p>
      <w:r>
        <w:t>cái</w:t>
      </w:r>
    </w:p>
    <w:p>
      <w:r>
        <w:t>-</w:t>
      </w:r>
    </w:p>
    <w:p>
      <w:r>
        <w:t>0,1</w:t>
      </w:r>
    </w:p>
    <w:p>
      <w:r>
        <w:t>5</w:t>
      </w:r>
    </w:p>
    <w:p>
      <w:r>
        <w:t>Cặp kẹp biên bản</w:t>
      </w:r>
    </w:p>
    <w:p>
      <w:r>
        <w:t>cái</w:t>
      </w:r>
    </w:p>
    <w:p>
      <w:r>
        <w:t>-</w:t>
      </w:r>
    </w:p>
    <w:p>
      <w:r>
        <w:t>0,1</w:t>
      </w:r>
    </w:p>
    <w:p>
      <w:r>
        <w:t>6</w:t>
      </w:r>
    </w:p>
    <w:p>
      <w:r>
        <w:t>Cặp file 7 cm</w:t>
      </w:r>
    </w:p>
    <w:p>
      <w:r>
        <w:t>cái</w:t>
      </w:r>
    </w:p>
    <w:p>
      <w:r>
        <w:t>-</w:t>
      </w:r>
    </w:p>
    <w:p>
      <w:r>
        <w:t>0,05</w:t>
      </w:r>
    </w:p>
    <w:p>
      <w:r>
        <w:t>7</w:t>
      </w:r>
    </w:p>
    <w:p>
      <w:r>
        <w:t>Clear bag</w:t>
      </w:r>
    </w:p>
    <w:p>
      <w:r>
        <w:t>cái</w:t>
      </w:r>
    </w:p>
    <w:p>
      <w:r>
        <w:t>-</w:t>
      </w:r>
    </w:p>
    <w:p>
      <w:r>
        <w:t>1</w:t>
      </w:r>
    </w:p>
    <w:p>
      <w:r>
        <w:t>8</w:t>
      </w:r>
    </w:p>
    <w:p>
      <w:r>
        <w:t>Găng tay</w:t>
      </w:r>
    </w:p>
    <w:p>
      <w:r>
        <w:t>đôi</w:t>
      </w:r>
    </w:p>
    <w:p>
      <w:r>
        <w:t>-</w:t>
      </w:r>
    </w:p>
    <w:p>
      <w:r>
        <w:t>1</w:t>
      </w:r>
    </w:p>
    <w:p>
      <w:r>
        <w:t>9</w:t>
      </w:r>
    </w:p>
    <w:p>
      <w:r>
        <w:t>Khẩu trang y tế</w:t>
      </w:r>
    </w:p>
    <w:p>
      <w:r>
        <w:t>chiếc</w:t>
      </w:r>
    </w:p>
    <w:p>
      <w:r>
        <w:t>-</w:t>
      </w:r>
    </w:p>
    <w:p>
      <w:r>
        <w:t>1</w:t>
      </w:r>
    </w:p>
    <w:p>
      <w:r>
        <w:t>10</w:t>
      </w:r>
    </w:p>
    <w:p>
      <w:r>
        <w:t>Giấy trắng A4</w:t>
      </w:r>
    </w:p>
    <w:p>
      <w:r>
        <w:t>gram</w:t>
      </w:r>
    </w:p>
    <w:p>
      <w:r>
        <w:t>-</w:t>
      </w:r>
    </w:p>
    <w:p>
      <w:r>
        <w:t>0,02</w:t>
      </w:r>
    </w:p>
    <w:p>
      <w:r>
        <w:t>11</w:t>
      </w:r>
    </w:p>
    <w:p>
      <w:r>
        <w:t>Phôi giấy A4 in KQTN</w:t>
      </w:r>
    </w:p>
    <w:p>
      <w:r>
        <w:t>Tờ</w:t>
      </w:r>
    </w:p>
    <w:p>
      <w:r>
        <w:t>-</w:t>
      </w:r>
    </w:p>
    <w:p>
      <w:r>
        <w:t>1</w:t>
      </w:r>
    </w:p>
    <w:p>
      <w:r>
        <w:t>12</w:t>
      </w:r>
    </w:p>
    <w:p>
      <w:r>
        <w:t>Mực in Lazer</w:t>
      </w:r>
    </w:p>
    <w:p>
      <w:r>
        <w:t>hộp</w:t>
      </w:r>
    </w:p>
    <w:p>
      <w:r>
        <w:t>-</w:t>
      </w:r>
    </w:p>
    <w:p>
      <w:r>
        <w:t>0,005</w:t>
      </w:r>
    </w:p>
    <w:p>
      <w:r>
        <w:t>13</w:t>
      </w:r>
    </w:p>
    <w:p>
      <w:r>
        <w:t>Mực in Lazer màu</w:t>
      </w:r>
    </w:p>
    <w:p>
      <w:r>
        <w:t>hộp</w:t>
      </w:r>
    </w:p>
    <w:p>
      <w:r>
        <w:t>-</w:t>
      </w:r>
    </w:p>
    <w:p>
      <w:r>
        <w:t>0,005</w:t>
      </w:r>
    </w:p>
    <w:p>
      <w:r>
        <w:t>14</w:t>
      </w:r>
    </w:p>
    <w:p>
      <w:r>
        <w:t>Mực photo</w:t>
      </w:r>
    </w:p>
    <w:p>
      <w:r>
        <w:t>hộp</w:t>
      </w:r>
    </w:p>
    <w:p>
      <w:r>
        <w:t>-</w:t>
      </w:r>
    </w:p>
    <w:p>
      <w:r>
        <w:t>0,005</w:t>
      </w:r>
    </w:p>
    <w:p>
      <w:r>
        <w:t>15</w:t>
      </w:r>
    </w:p>
    <w:p>
      <w:r>
        <w:t>Ghim</w:t>
      </w:r>
    </w:p>
    <w:p>
      <w:r>
        <w:t>hộp</w:t>
      </w:r>
    </w:p>
    <w:p>
      <w:r>
        <w:t>-</w:t>
      </w:r>
    </w:p>
    <w:p>
      <w:r>
        <w:t>0,05</w:t>
      </w:r>
    </w:p>
    <w:p>
      <w:r>
        <w:t>16</w:t>
      </w:r>
    </w:p>
    <w:p>
      <w:r>
        <w:t>Bút lông dầu</w:t>
      </w:r>
    </w:p>
    <w:p>
      <w:r>
        <w:t>cái</w:t>
      </w:r>
    </w:p>
    <w:p>
      <w:r>
        <w:t>-</w:t>
      </w:r>
    </w:p>
    <w:p>
      <w:r>
        <w:t>0,05</w:t>
      </w:r>
    </w:p>
    <w:p>
      <w:r>
        <w:t>17</w:t>
      </w:r>
    </w:p>
    <w:p>
      <w:r>
        <w:t>Xà phòng</w:t>
      </w:r>
    </w:p>
    <w:p>
      <w:r>
        <w:t>L</w:t>
      </w:r>
    </w:p>
    <w:p>
      <w:r>
        <w:t>-</w:t>
      </w:r>
    </w:p>
    <w:p>
      <w:r>
        <w:t>0,01</w:t>
      </w:r>
    </w:p>
    <w:p>
      <w:r>
        <w:t>18</w:t>
      </w:r>
    </w:p>
    <w:p>
      <w:r>
        <w:t>Nước máy</w:t>
      </w:r>
    </w:p>
    <w:p>
      <w:r>
        <w:t>L</w:t>
      </w:r>
    </w:p>
    <w:p>
      <w:r>
        <w:t>-</w:t>
      </w:r>
    </w:p>
    <w:p>
      <w:r>
        <w:t>5</w:t>
      </w:r>
    </w:p>
    <w:p>
      <w:r>
        <w:t>19</w:t>
      </w:r>
    </w:p>
    <w:p>
      <w:r>
        <w:t>Dầu Vaselin</w:t>
      </w:r>
    </w:p>
    <w:p>
      <w:r>
        <w:t>L</w:t>
      </w:r>
    </w:p>
    <w:p>
      <w:r>
        <w:t>-</w:t>
      </w:r>
    </w:p>
    <w:p>
      <w:r>
        <w:t>0,002</w:t>
      </w:r>
    </w:p>
    <w:p>
      <w:r>
        <w:t>20</w:t>
      </w:r>
    </w:p>
    <w:p>
      <w:r>
        <w:t>Vòng boron</w:t>
      </w:r>
    </w:p>
    <w:p>
      <w:r>
        <w:t>Cái</w:t>
      </w:r>
    </w:p>
    <w:p>
      <w:r>
        <w:t>Chất liệu composite</w:t>
      </w:r>
    </w:p>
    <w:p>
      <w:r>
        <w:t>0,004</w:t>
      </w:r>
    </w:p>
    <w:p>
      <w:r>
        <w:t>21</w:t>
      </w:r>
    </w:p>
    <w:p>
      <w:r>
        <w:t>Điện cực</w:t>
      </w:r>
    </w:p>
    <w:p>
      <w:r>
        <w:t>Cái</w:t>
      </w:r>
    </w:p>
    <w:p>
      <w:r>
        <w:t>Chất liệu đồng</w:t>
      </w:r>
    </w:p>
    <w:p>
      <w:r>
        <w:t>0,002</w:t>
      </w:r>
    </w:p>
    <w:p>
      <w:r>
        <w:t>22</w:t>
      </w:r>
    </w:p>
    <w:p>
      <w:r>
        <w:t>Giấy lau thấu kính</w:t>
      </w:r>
    </w:p>
    <w:p>
      <w:r>
        <w:t>Túi</w:t>
      </w:r>
    </w:p>
    <w:p>
      <w:r>
        <w:t>-</w:t>
      </w:r>
    </w:p>
    <w:p>
      <w:r>
        <w:t>0,002</w:t>
      </w:r>
    </w:p>
    <w:p>
      <w:r>
        <w:t>23</w:t>
      </w:r>
    </w:p>
    <w:p>
      <w:r>
        <w:t>Chổi cọ đồng</w:t>
      </w:r>
    </w:p>
    <w:p>
      <w:r>
        <w:t>Cái</w:t>
      </w:r>
    </w:p>
    <w:p>
      <w:r>
        <w:t>-</w:t>
      </w:r>
    </w:p>
    <w:p>
      <w:r>
        <w:t>0,005</w:t>
      </w:r>
    </w:p>
    <w:p>
      <w:r>
        <w:t>24</w:t>
      </w:r>
    </w:p>
    <w:p>
      <w:r>
        <w:t>Dầu bơm chân không</w:t>
      </w:r>
    </w:p>
    <w:p>
      <w:r>
        <w:t>L</w:t>
      </w:r>
    </w:p>
    <w:p>
      <w:r>
        <w:t>-</w:t>
      </w:r>
    </w:p>
    <w:p>
      <w:r>
        <w:t>0,004</w:t>
      </w:r>
    </w:p>
    <w:p>
      <w:r>
        <w:t>25</w:t>
      </w:r>
    </w:p>
    <w:p>
      <w:r>
        <w:t>Khí Argon</w:t>
      </w:r>
    </w:p>
    <w:p>
      <w:r>
        <w:t>Bình</w:t>
      </w:r>
    </w:p>
    <w:p>
      <w:r>
        <w:t>Độ tinh khiết 99,999</w:t>
      </w:r>
    </w:p>
    <w:p>
      <w:r>
        <w:t>0,005</w:t>
      </w:r>
    </w:p>
    <w:p>
      <w:r>
        <w:t>26</w:t>
      </w:r>
    </w:p>
    <w:p>
      <w:r>
        <w:t>Mẫu chuẩn CRM</w:t>
      </w:r>
    </w:p>
    <w:p>
      <w:r>
        <w:t>Mẫu</w:t>
      </w:r>
    </w:p>
    <w:p>
      <w:r>
        <w:t>Chứng nhận CRM</w:t>
      </w:r>
    </w:p>
    <w:p>
      <w:r>
        <w:t>0,0007</w:t>
      </w:r>
    </w:p>
    <w:p>
      <w:r>
        <w:t>27</w:t>
      </w:r>
    </w:p>
    <w:p>
      <w:r>
        <w:t>Mẫu chuẩn SUS</w:t>
      </w:r>
    </w:p>
    <w:p>
      <w:r>
        <w:t>Mẫu</w:t>
      </w:r>
    </w:p>
    <w:p>
      <w:r>
        <w:t>Chuẩn setup</w:t>
      </w:r>
    </w:p>
    <w:p>
      <w:r>
        <w:t>0,0003</w:t>
      </w:r>
    </w:p>
    <w:p>
      <w:r>
        <w:t>28</w:t>
      </w:r>
    </w:p>
    <w:p>
      <w:r>
        <w:t>Giấy nhám P100</w:t>
      </w:r>
    </w:p>
    <w:p>
      <w:r>
        <w:t>tờ</w:t>
      </w:r>
    </w:p>
    <w:p>
      <w:r>
        <w:t>Cỡ hạt 100</w:t>
      </w:r>
    </w:p>
    <w:p>
      <w:r>
        <w:t>1</w:t>
      </w:r>
    </w:p>
    <w:p>
      <w:r>
        <w:t>29</w:t>
      </w:r>
    </w:p>
    <w:p>
      <w:r>
        <w:t>Đá mài lớn</w:t>
      </w:r>
    </w:p>
    <w:p>
      <w:r>
        <w:t>cái</w:t>
      </w:r>
    </w:p>
    <w:p>
      <w:r>
        <w:t>-</w:t>
      </w:r>
    </w:p>
    <w:p>
      <w:r>
        <w:t>0,001</w:t>
      </w:r>
    </w:p>
    <w:p>
      <w:r>
        <w:t>30</w:t>
      </w:r>
    </w:p>
    <w:p>
      <w:r>
        <w:t>Đá cắt 105x1x16 mm</w:t>
      </w:r>
    </w:p>
    <w:p>
      <w:r>
        <w:t>cái</w:t>
      </w:r>
    </w:p>
    <w:p>
      <w:r>
        <w:t>-</w:t>
      </w:r>
    </w:p>
    <w:p>
      <w:r>
        <w:t>0,4</w:t>
      </w:r>
    </w:p>
    <w:p>
      <w:r>
        <w:t>31</w:t>
      </w:r>
    </w:p>
    <w:p>
      <w:r>
        <w:t>Đá cắt 335x2.5x25.4 mm</w:t>
      </w:r>
    </w:p>
    <w:p>
      <w:r>
        <w:t>cái</w:t>
      </w:r>
    </w:p>
    <w:p>
      <w:r>
        <w:t>-</w:t>
      </w:r>
    </w:p>
    <w:p>
      <w:r>
        <w:t>0,1</w:t>
      </w:r>
    </w:p>
    <w:p>
      <w:r>
        <w:t>32</w:t>
      </w:r>
    </w:p>
    <w:p>
      <w:r>
        <w:t>Điện</w:t>
      </w:r>
    </w:p>
    <w:p>
      <w:r>
        <w:t>kWh</w:t>
      </w:r>
    </w:p>
    <w:p>
      <w:r>
        <w:t>-</w:t>
      </w:r>
    </w:p>
    <w:p>
      <w:r>
        <w:t>3</w:t>
      </w:r>
    </w:p>
    <w:p>
      <w:r>
        <w:t>33</w:t>
      </w:r>
    </w:p>
    <w:p>
      <w:r>
        <w:t>Giẻ lau</w:t>
      </w:r>
    </w:p>
    <w:p>
      <w:r>
        <w:t>kg</w:t>
      </w:r>
    </w:p>
    <w:p>
      <w:r>
        <w:t>-</w:t>
      </w:r>
    </w:p>
    <w:p>
      <w:r>
        <w:t>0,02</w:t>
      </w:r>
    </w:p>
    <w:p>
      <w:r>
        <w:t>34</w:t>
      </w:r>
    </w:p>
    <w:p>
      <w:r>
        <w:t>Bút bi</w:t>
      </w:r>
    </w:p>
    <w:p>
      <w:r>
        <w:t>cái</w:t>
      </w:r>
    </w:p>
    <w:p>
      <w:r>
        <w:t>-</w:t>
      </w:r>
    </w:p>
    <w:p>
      <w:r>
        <w:t>0,1</w:t>
      </w:r>
    </w:p>
    <w:p>
      <w:r>
        <w:t>V. Xác định độ cứng</w:t>
      </w:r>
    </w:p>
    <w:p>
      <w:r>
        <w:t>1</w:t>
      </w:r>
    </w:p>
    <w:p>
      <w:r>
        <w:t>Mẫu chuẩn độ cứng (HRB, HRC)</w:t>
      </w:r>
    </w:p>
    <w:p>
      <w:r>
        <w:t>Cái</w:t>
      </w:r>
    </w:p>
    <w:p>
      <w:r>
        <w:t>Chứng nhận chuẩn</w:t>
      </w:r>
    </w:p>
    <w:p>
      <w:r>
        <w:t>0,0025</w:t>
      </w:r>
    </w:p>
    <w:p>
      <w:r>
        <w:t>2</w:t>
      </w:r>
    </w:p>
    <w:p>
      <w:r>
        <w:t>Đầu đo (HRB, HRC)</w:t>
      </w:r>
    </w:p>
    <w:p>
      <w:r>
        <w:t>Cái</w:t>
      </w:r>
    </w:p>
    <w:p>
      <w:r>
        <w:t>Theo thang (HRB, HRC)</w:t>
      </w:r>
    </w:p>
    <w:p>
      <w:r>
        <w:t>0,001</w:t>
      </w:r>
    </w:p>
    <w:p>
      <w:r>
        <w:t>3</w:t>
      </w:r>
    </w:p>
    <w:p>
      <w:r>
        <w:t>Điện</w:t>
      </w:r>
    </w:p>
    <w:p>
      <w:r>
        <w:t>kWh</w:t>
      </w:r>
    </w:p>
    <w:p>
      <w:r>
        <w:t>-</w:t>
      </w:r>
    </w:p>
    <w:p>
      <w:r>
        <w:t>3</w:t>
      </w:r>
    </w:p>
    <w:p>
      <w:r>
        <w:t>4</w:t>
      </w:r>
    </w:p>
    <w:p>
      <w:r>
        <w:t>Giẻ lau</w:t>
      </w:r>
    </w:p>
    <w:p>
      <w:r>
        <w:t>kg</w:t>
      </w:r>
    </w:p>
    <w:p>
      <w:r>
        <w:t>-</w:t>
      </w:r>
    </w:p>
    <w:p>
      <w:r>
        <w:t>0,02</w:t>
      </w:r>
    </w:p>
    <w:p>
      <w:r>
        <w:t>5</w:t>
      </w:r>
    </w:p>
    <w:p>
      <w:r>
        <w:t>Bút bi</w:t>
      </w:r>
    </w:p>
    <w:p>
      <w:r>
        <w:t>cái</w:t>
      </w:r>
    </w:p>
    <w:p>
      <w:r>
        <w:t>-</w:t>
      </w:r>
    </w:p>
    <w:p>
      <w:r>
        <w:t>0,1</w:t>
      </w:r>
    </w:p>
    <w:p>
      <w:r>
        <w:t>6</w:t>
      </w:r>
    </w:p>
    <w:p>
      <w:r>
        <w:t>Bút xóa</w:t>
      </w:r>
    </w:p>
    <w:p>
      <w:r>
        <w:t>cái</w:t>
      </w:r>
    </w:p>
    <w:p>
      <w:r>
        <w:t>-</w:t>
      </w:r>
    </w:p>
    <w:p>
      <w:r>
        <w:t>0,1</w:t>
      </w:r>
    </w:p>
    <w:p>
      <w:r>
        <w:t>7</w:t>
      </w:r>
    </w:p>
    <w:p>
      <w:r>
        <w:t>Cặp kẹp biên bản</w:t>
      </w:r>
    </w:p>
    <w:p>
      <w:r>
        <w:t>cái</w:t>
      </w:r>
    </w:p>
    <w:p>
      <w:r>
        <w:t>-</w:t>
      </w:r>
    </w:p>
    <w:p>
      <w:r>
        <w:t>0,1</w:t>
      </w:r>
    </w:p>
    <w:p>
      <w:r>
        <w:t>8</w:t>
      </w:r>
    </w:p>
    <w:p>
      <w:r>
        <w:t>Cặp file 7 cm</w:t>
      </w:r>
    </w:p>
    <w:p>
      <w:r>
        <w:t>cái</w:t>
      </w:r>
    </w:p>
    <w:p>
      <w:r>
        <w:t>-</w:t>
      </w:r>
    </w:p>
    <w:p>
      <w:r>
        <w:t>0,05</w:t>
      </w:r>
    </w:p>
    <w:p>
      <w:r>
        <w:t>9</w:t>
      </w:r>
    </w:p>
    <w:p>
      <w:r>
        <w:t>Clear bag</w:t>
      </w:r>
    </w:p>
    <w:p>
      <w:r>
        <w:t>cái</w:t>
      </w:r>
    </w:p>
    <w:p>
      <w:r>
        <w:t>-</w:t>
      </w:r>
    </w:p>
    <w:p>
      <w:r>
        <w:t>1</w:t>
      </w:r>
    </w:p>
    <w:p>
      <w:r>
        <w:t>10</w:t>
      </w:r>
    </w:p>
    <w:p>
      <w:r>
        <w:t>Găng tay</w:t>
      </w:r>
    </w:p>
    <w:p>
      <w:r>
        <w:t>đôi</w:t>
      </w:r>
    </w:p>
    <w:p>
      <w:r>
        <w:t>-</w:t>
      </w:r>
    </w:p>
    <w:p>
      <w:r>
        <w:t>1</w:t>
      </w:r>
    </w:p>
    <w:p>
      <w:r>
        <w:t>11</w:t>
      </w:r>
    </w:p>
    <w:p>
      <w:r>
        <w:t>Khẩu trang y tế</w:t>
      </w:r>
    </w:p>
    <w:p>
      <w:r>
        <w:t>chiếc</w:t>
      </w:r>
    </w:p>
    <w:p>
      <w:r>
        <w:t>-</w:t>
      </w:r>
    </w:p>
    <w:p>
      <w:r>
        <w:t>1</w:t>
      </w:r>
    </w:p>
    <w:p>
      <w:r>
        <w:t>12</w:t>
      </w:r>
    </w:p>
    <w:p>
      <w:r>
        <w:t>Giấy trắng A4</w:t>
      </w:r>
    </w:p>
    <w:p>
      <w:r>
        <w:t>gram</w:t>
      </w:r>
    </w:p>
    <w:p>
      <w:r>
        <w:t>-</w:t>
      </w:r>
    </w:p>
    <w:p>
      <w:r>
        <w:t>0,02</w:t>
      </w:r>
    </w:p>
    <w:p>
      <w:r>
        <w:t>13</w:t>
      </w:r>
    </w:p>
    <w:p>
      <w:r>
        <w:t>Phôi giấy A4 in KQTN</w:t>
      </w:r>
    </w:p>
    <w:p>
      <w:r>
        <w:t>Tờ</w:t>
      </w:r>
    </w:p>
    <w:p>
      <w:r>
        <w:t>-</w:t>
      </w:r>
    </w:p>
    <w:p>
      <w:r>
        <w:t>1</w:t>
      </w:r>
    </w:p>
    <w:p>
      <w:r>
        <w:t>14</w:t>
      </w:r>
    </w:p>
    <w:p>
      <w:r>
        <w:t>Mực in Lazer</w:t>
      </w:r>
    </w:p>
    <w:p>
      <w:r>
        <w:t>hộp</w:t>
      </w:r>
    </w:p>
    <w:p>
      <w:r>
        <w:t>-</w:t>
      </w:r>
    </w:p>
    <w:p>
      <w:r>
        <w:t>0,005</w:t>
      </w:r>
    </w:p>
    <w:p>
      <w:r>
        <w:t>15</w:t>
      </w:r>
    </w:p>
    <w:p>
      <w:r>
        <w:t>Mực in Lazer màu</w:t>
      </w:r>
    </w:p>
    <w:p>
      <w:r>
        <w:t>hộp</w:t>
      </w:r>
    </w:p>
    <w:p>
      <w:r>
        <w:t>-</w:t>
      </w:r>
    </w:p>
    <w:p>
      <w:r>
        <w:t>0,005</w:t>
      </w:r>
    </w:p>
    <w:p>
      <w:r>
        <w:t>16</w:t>
      </w:r>
    </w:p>
    <w:p>
      <w:r>
        <w:t>Mực photo</w:t>
      </w:r>
    </w:p>
    <w:p>
      <w:r>
        <w:t>hộp</w:t>
      </w:r>
    </w:p>
    <w:p>
      <w:r>
        <w:t>-</w:t>
      </w:r>
    </w:p>
    <w:p>
      <w:r>
        <w:t>0,005</w:t>
      </w:r>
    </w:p>
    <w:p>
      <w:r>
        <w:t>17</w:t>
      </w:r>
    </w:p>
    <w:p>
      <w:r>
        <w:t>Ghim</w:t>
      </w:r>
    </w:p>
    <w:p>
      <w:r>
        <w:t>hộp</w:t>
      </w:r>
    </w:p>
    <w:p>
      <w:r>
        <w:t>-</w:t>
      </w:r>
    </w:p>
    <w:p>
      <w:r>
        <w:t>0,05</w:t>
      </w:r>
    </w:p>
    <w:p>
      <w:r>
        <w:t>18</w:t>
      </w:r>
    </w:p>
    <w:p>
      <w:r>
        <w:t>Bút lông dầu</w:t>
      </w:r>
    </w:p>
    <w:p>
      <w:r>
        <w:t>cái</w:t>
      </w:r>
    </w:p>
    <w:p>
      <w:r>
        <w:t>-</w:t>
      </w:r>
    </w:p>
    <w:p>
      <w:r>
        <w:t>0,05</w:t>
      </w:r>
    </w:p>
    <w:p>
      <w:r>
        <w:t>19</w:t>
      </w:r>
    </w:p>
    <w:p>
      <w:r>
        <w:t>Xà phòng</w:t>
      </w:r>
    </w:p>
    <w:p>
      <w:r>
        <w:t>L</w:t>
      </w:r>
    </w:p>
    <w:p>
      <w:r>
        <w:t>-</w:t>
      </w:r>
    </w:p>
    <w:p>
      <w:r>
        <w:t>0,01</w:t>
      </w:r>
    </w:p>
    <w:p>
      <w:r>
        <w:t>20</w:t>
      </w:r>
    </w:p>
    <w:p>
      <w:r>
        <w:t>Nước máy</w:t>
      </w:r>
    </w:p>
    <w:p>
      <w:r>
        <w:t>L</w:t>
      </w:r>
    </w:p>
    <w:p>
      <w:r>
        <w:t>-</w:t>
      </w:r>
    </w:p>
    <w:p>
      <w:r>
        <w:t>5</w:t>
      </w:r>
    </w:p>
    <w:p>
      <w:r>
        <w:t>VI. Thử va đập</w:t>
      </w:r>
    </w:p>
    <w:p>
      <w:r>
        <w:t>1</w:t>
      </w:r>
    </w:p>
    <w:p>
      <w:r>
        <w:t>Điện</w:t>
      </w:r>
    </w:p>
    <w:p>
      <w:r>
        <w:t>kWh</w:t>
      </w:r>
    </w:p>
    <w:p>
      <w:r>
        <w:t>-</w:t>
      </w:r>
    </w:p>
    <w:p>
      <w:r>
        <w:t>3</w:t>
      </w:r>
    </w:p>
    <w:p>
      <w:r>
        <w:t>2</w:t>
      </w:r>
    </w:p>
    <w:p>
      <w:r>
        <w:t>Giẻ lau</w:t>
      </w:r>
    </w:p>
    <w:p>
      <w:r>
        <w:t>kg</w:t>
      </w:r>
    </w:p>
    <w:p>
      <w:r>
        <w:t>-</w:t>
      </w:r>
    </w:p>
    <w:p>
      <w:r>
        <w:t>0,02</w:t>
      </w:r>
    </w:p>
    <w:p>
      <w:r>
        <w:t>3</w:t>
      </w:r>
    </w:p>
    <w:p>
      <w:r>
        <w:t>Bút bi</w:t>
      </w:r>
    </w:p>
    <w:p>
      <w:r>
        <w:t>cái</w:t>
      </w:r>
    </w:p>
    <w:p>
      <w:r>
        <w:t>-</w:t>
      </w:r>
    </w:p>
    <w:p>
      <w:r>
        <w:t>0,1</w:t>
      </w:r>
    </w:p>
    <w:p>
      <w:r>
        <w:t>4</w:t>
      </w:r>
    </w:p>
    <w:p>
      <w:r>
        <w:t>Bút xóa</w:t>
      </w:r>
    </w:p>
    <w:p>
      <w:r>
        <w:t>cái</w:t>
      </w:r>
    </w:p>
    <w:p>
      <w:r>
        <w:t>-</w:t>
      </w:r>
    </w:p>
    <w:p>
      <w:r>
        <w:t>0,1</w:t>
      </w:r>
    </w:p>
    <w:p>
      <w:r>
        <w:t>5</w:t>
      </w:r>
    </w:p>
    <w:p>
      <w:r>
        <w:t>Cặp kẹp biên bản</w:t>
      </w:r>
    </w:p>
    <w:p>
      <w:r>
        <w:t>cái</w:t>
      </w:r>
    </w:p>
    <w:p>
      <w:r>
        <w:t>-</w:t>
      </w:r>
    </w:p>
    <w:p>
      <w:r>
        <w:t>0,1</w:t>
      </w:r>
    </w:p>
    <w:p>
      <w:r>
        <w:t>6</w:t>
      </w:r>
    </w:p>
    <w:p>
      <w:r>
        <w:t>Cặp file 7 cm</w:t>
      </w:r>
    </w:p>
    <w:p>
      <w:r>
        <w:t>cái</w:t>
      </w:r>
    </w:p>
    <w:p>
      <w:r>
        <w:t>-</w:t>
      </w:r>
    </w:p>
    <w:p>
      <w:r>
        <w:t>0,05</w:t>
      </w:r>
    </w:p>
    <w:p>
      <w:r>
        <w:t>7</w:t>
      </w:r>
    </w:p>
    <w:p>
      <w:r>
        <w:t>Clear bag</w:t>
      </w:r>
    </w:p>
    <w:p>
      <w:r>
        <w:t>cái</w:t>
      </w:r>
    </w:p>
    <w:p>
      <w:r>
        <w:t>-</w:t>
      </w:r>
    </w:p>
    <w:p>
      <w:r>
        <w:t>1</w:t>
      </w:r>
    </w:p>
    <w:p>
      <w:r>
        <w:t>8</w:t>
      </w:r>
    </w:p>
    <w:p>
      <w:r>
        <w:t>Găng tay</w:t>
      </w:r>
    </w:p>
    <w:p>
      <w:r>
        <w:t>đôi</w:t>
      </w:r>
    </w:p>
    <w:p>
      <w:r>
        <w:t>-</w:t>
      </w:r>
    </w:p>
    <w:p>
      <w:r>
        <w:t>1</w:t>
      </w:r>
    </w:p>
    <w:p>
      <w:r>
        <w:t>9</w:t>
      </w:r>
    </w:p>
    <w:p>
      <w:r>
        <w:t>Khẩu trang y tế</w:t>
      </w:r>
    </w:p>
    <w:p>
      <w:r>
        <w:t>chiếc</w:t>
      </w:r>
    </w:p>
    <w:p>
      <w:r>
        <w:t>-</w:t>
      </w:r>
    </w:p>
    <w:p>
      <w:r>
        <w:t>1</w:t>
      </w:r>
    </w:p>
    <w:p>
      <w:r>
        <w:t>10</w:t>
      </w:r>
    </w:p>
    <w:p>
      <w:r>
        <w:t>Giấy trắng A4</w:t>
      </w:r>
    </w:p>
    <w:p>
      <w:r>
        <w:t>gram</w:t>
      </w:r>
    </w:p>
    <w:p>
      <w:r>
        <w:t>-</w:t>
      </w:r>
    </w:p>
    <w:p>
      <w:r>
        <w:t>0,02</w:t>
      </w:r>
    </w:p>
    <w:p>
      <w:r>
        <w:t>11</w:t>
      </w:r>
    </w:p>
    <w:p>
      <w:r>
        <w:t>Phôi giấy A4 in KQTN</w:t>
      </w:r>
    </w:p>
    <w:p>
      <w:r>
        <w:t>Tờ</w:t>
      </w:r>
    </w:p>
    <w:p>
      <w:r>
        <w:t>-</w:t>
      </w:r>
    </w:p>
    <w:p>
      <w:r>
        <w:t>1</w:t>
      </w:r>
    </w:p>
    <w:p>
      <w:r>
        <w:t>12</w:t>
      </w:r>
    </w:p>
    <w:p>
      <w:r>
        <w:t>Mực in Lazer</w:t>
      </w:r>
    </w:p>
    <w:p>
      <w:r>
        <w:t>hộp</w:t>
      </w:r>
    </w:p>
    <w:p>
      <w:r>
        <w:t>-</w:t>
      </w:r>
    </w:p>
    <w:p>
      <w:r>
        <w:t>0,005</w:t>
      </w:r>
    </w:p>
    <w:p>
      <w:r>
        <w:t>13</w:t>
      </w:r>
    </w:p>
    <w:p>
      <w:r>
        <w:t>Mực in Lazer màu</w:t>
      </w:r>
    </w:p>
    <w:p>
      <w:r>
        <w:t>hộp</w:t>
      </w:r>
    </w:p>
    <w:p>
      <w:r>
        <w:t>-</w:t>
      </w:r>
    </w:p>
    <w:p>
      <w:r>
        <w:t>0,005</w:t>
      </w:r>
    </w:p>
    <w:p>
      <w:r>
        <w:t>14</w:t>
      </w:r>
    </w:p>
    <w:p>
      <w:r>
        <w:t>Mực photo</w:t>
      </w:r>
    </w:p>
    <w:p>
      <w:r>
        <w:t>hộp</w:t>
      </w:r>
    </w:p>
    <w:p>
      <w:r>
        <w:t>-</w:t>
      </w:r>
    </w:p>
    <w:p>
      <w:r>
        <w:t>0,005</w:t>
      </w:r>
    </w:p>
    <w:p>
      <w:r>
        <w:t>15</w:t>
      </w:r>
    </w:p>
    <w:p>
      <w:r>
        <w:t>Ghim</w:t>
      </w:r>
    </w:p>
    <w:p>
      <w:r>
        <w:t>hộp</w:t>
      </w:r>
    </w:p>
    <w:p>
      <w:r>
        <w:t>-</w:t>
      </w:r>
    </w:p>
    <w:p>
      <w:r>
        <w:t>0,05</w:t>
      </w:r>
    </w:p>
    <w:p>
      <w:r>
        <w:t>16</w:t>
      </w:r>
    </w:p>
    <w:p>
      <w:r>
        <w:t>Bút lông dầu</w:t>
      </w:r>
    </w:p>
    <w:p>
      <w:r>
        <w:t>cái</w:t>
      </w:r>
    </w:p>
    <w:p>
      <w:r>
        <w:t>-</w:t>
      </w:r>
    </w:p>
    <w:p>
      <w:r>
        <w:t>0,05</w:t>
      </w:r>
    </w:p>
    <w:p>
      <w:r>
        <w:t>17</w:t>
      </w:r>
    </w:p>
    <w:p>
      <w:r>
        <w:t>Xà phòng</w:t>
      </w:r>
    </w:p>
    <w:p>
      <w:r>
        <w:t>L</w:t>
      </w:r>
    </w:p>
    <w:p>
      <w:r>
        <w:t>-</w:t>
      </w:r>
    </w:p>
    <w:p>
      <w:r>
        <w:t>0,01</w:t>
      </w:r>
    </w:p>
    <w:p>
      <w:r>
        <w:t>18</w:t>
      </w:r>
    </w:p>
    <w:p>
      <w:r>
        <w:t>Nước máy</w:t>
      </w:r>
    </w:p>
    <w:p>
      <w:r>
        <w:t>L</w:t>
      </w:r>
    </w:p>
    <w:p>
      <w:r>
        <w:t>-</w:t>
      </w:r>
    </w:p>
    <w:p>
      <w:r>
        <w:t>5</w:t>
      </w:r>
    </w:p>
    <w:p>
      <w:r>
        <w:t>VI. Thử nghiệm chất lượng, an toàn thiết bị điện và điện tử</w:t>
      </w:r>
    </w:p>
    <w:p>
      <w:r>
        <w:t>1. Thành phần công việc</w:t>
      </w:r>
    </w:p>
    <w:p>
      <w:r>
        <w:t>a) Chuẩn bị mẫu.</w:t>
      </w:r>
    </w:p>
    <w:p>
      <w:r>
        <w:t>b) Chuẩn bị máy.</w:t>
      </w:r>
    </w:p>
    <w:p>
      <w:r>
        <w:t>c) Thử nghiệm.</w:t>
      </w:r>
    </w:p>
    <w:p>
      <w:r>
        <w:t>d) Xử lý kết quả.</w:t>
      </w:r>
    </w:p>
    <w:p>
      <w:r>
        <w:t>Các nội dung công việc cụ thể được thực hiện theo quy trình quy định tại Văn bản Tiêu chuẩn Việt Nam (TCVN 5699-1:2010 và các tiêu chuẩn tương ứng với sản phẩm thiết bị điện và điện tử: TCVN 5699-2-35:2013, TCVN 5699-2-21:2013, TCVN 5699-2-15:2013, TCVN 5699-2-80:2007, TCVN 5699-2-3:2010, TCVN 5699-2-25:2007, TCVN 5699-2-9:2010, TCVN 5699-2-74:2010, TCVN 5699-2-23:2013)</w:t>
      </w:r>
    </w:p>
    <w:p>
      <w:r>
        <w:t>2. Bảng định mức</w:t>
      </w:r>
    </w:p>
    <w:p>
      <w:r>
        <w:t>Đơn vị tính: 01 mẫu</w:t>
      </w:r>
    </w:p>
    <w:p>
      <w:r>
        <w:t>a) Định mức lao động trực tiếp</w:t>
      </w:r>
    </w:p>
    <w:p>
      <w:r>
        <w:t>TT</w:t>
      </w:r>
    </w:p>
    <w:p>
      <w:r>
        <w:t>Nội dung công việc</w:t>
      </w:r>
    </w:p>
    <w:p>
      <w:r>
        <w:t>Định biên</w:t>
      </w:r>
    </w:p>
    <w:p>
      <w:r>
        <w:t>Định mức (công)</w:t>
      </w:r>
    </w:p>
    <w:p>
      <w:r>
        <w:t>Ghi chú</w:t>
      </w:r>
    </w:p>
    <w:p>
      <w:r>
        <w:t>(1)</w:t>
      </w:r>
    </w:p>
    <w:p>
      <w:r>
        <w:t>(2)</w:t>
      </w:r>
    </w:p>
    <w:p>
      <w:r>
        <w:t>(3)</w:t>
      </w:r>
    </w:p>
    <w:p>
      <w:r>
        <w:t>(4)</w:t>
      </w:r>
    </w:p>
    <w:p>
      <w:r>
        <w:t>(5)</w:t>
      </w:r>
    </w:p>
    <w:p>
      <w:r>
        <w:t>I. Ghi nhãn và hướng dẫn:</w:t>
      </w:r>
    </w:p>
    <w:p>
      <w:r>
        <w:t>1</w:t>
      </w:r>
    </w:p>
    <w:p>
      <w:r>
        <w:t>Chuẩn bị mẫu</w:t>
      </w:r>
    </w:p>
    <w:p>
      <w:r>
        <w:t>KS2</w:t>
      </w:r>
    </w:p>
    <w:p>
      <w:r>
        <w:t>0,03</w:t>
      </w:r>
    </w:p>
    <w:p>
      <w:r>
        <w:t>2</w:t>
      </w:r>
    </w:p>
    <w:p>
      <w:r>
        <w:t>Chuẩn bị máy</w:t>
      </w:r>
    </w:p>
    <w:p>
      <w:r>
        <w:t>KS2</w:t>
      </w:r>
    </w:p>
    <w:p>
      <w:r>
        <w:t>0,03</w:t>
      </w:r>
    </w:p>
    <w:p>
      <w:r>
        <w:t>3</w:t>
      </w:r>
    </w:p>
    <w:p>
      <w:r>
        <w:t>Thử nghiệm mẫu</w:t>
      </w:r>
    </w:p>
    <w:p>
      <w:r>
        <w:t>KS2</w:t>
      </w:r>
    </w:p>
    <w:p>
      <w:r>
        <w:t>0,03</w:t>
      </w:r>
    </w:p>
    <w:p>
      <w:r>
        <w:t>4</w:t>
      </w:r>
    </w:p>
    <w:p>
      <w:r>
        <w:t>Xử lý kết quả</w:t>
      </w:r>
    </w:p>
    <w:p>
      <w:r>
        <w:t>KS3</w:t>
      </w:r>
    </w:p>
    <w:p>
      <w:r>
        <w:t>0,03</w:t>
      </w:r>
    </w:p>
    <w:p>
      <w:r>
        <w:t>II. Bảo vệ chống chạm vào các bộ phận mang điện:</w:t>
      </w:r>
    </w:p>
    <w:p>
      <w:r>
        <w:t>1</w:t>
      </w:r>
    </w:p>
    <w:p>
      <w:r>
        <w:t>Chuẩn bị mẫu</w:t>
      </w:r>
    </w:p>
    <w:p>
      <w:r>
        <w:t>KS2</w:t>
      </w:r>
    </w:p>
    <w:p>
      <w:r>
        <w:t>0,03</w:t>
      </w:r>
    </w:p>
    <w:p>
      <w:r>
        <w:t>2</w:t>
      </w:r>
    </w:p>
    <w:p>
      <w:r>
        <w:t>Chuẩn bị máy</w:t>
      </w:r>
    </w:p>
    <w:p>
      <w:r>
        <w:t>KS2</w:t>
      </w:r>
    </w:p>
    <w:p>
      <w:r>
        <w:t>0,06</w:t>
      </w:r>
    </w:p>
    <w:p>
      <w:r>
        <w:t>3</w:t>
      </w:r>
    </w:p>
    <w:p>
      <w:r>
        <w:t>Thử nghiệm mẫu</w:t>
      </w:r>
    </w:p>
    <w:p>
      <w:r>
        <w:t>KS2</w:t>
      </w:r>
    </w:p>
    <w:p>
      <w:r>
        <w:t>0,125</w:t>
      </w:r>
    </w:p>
    <w:p>
      <w:r>
        <w:t>4</w:t>
      </w:r>
    </w:p>
    <w:p>
      <w:r>
        <w:t>Xử lý kết quả</w:t>
      </w:r>
    </w:p>
    <w:p>
      <w:r>
        <w:t>KS3</w:t>
      </w:r>
    </w:p>
    <w:p>
      <w:r>
        <w:t>0,06</w:t>
      </w:r>
    </w:p>
    <w:p>
      <w:r>
        <w:t>III. Công suất vào và dòng điện:</w:t>
      </w:r>
    </w:p>
    <w:p>
      <w:r>
        <w:t>1</w:t>
      </w:r>
    </w:p>
    <w:p>
      <w:r>
        <w:t>Chuẩn bị mẫu</w:t>
      </w:r>
    </w:p>
    <w:p>
      <w:r>
        <w:t>KS2</w:t>
      </w:r>
    </w:p>
    <w:p>
      <w:r>
        <w:t>0,03</w:t>
      </w:r>
    </w:p>
    <w:p>
      <w:r>
        <w:t>2</w:t>
      </w:r>
    </w:p>
    <w:p>
      <w:r>
        <w:t>Chuẩn bị máy</w:t>
      </w:r>
    </w:p>
    <w:p>
      <w:r>
        <w:t>KS2</w:t>
      </w:r>
    </w:p>
    <w:p>
      <w:r>
        <w:t>0,05</w:t>
      </w:r>
    </w:p>
    <w:p>
      <w:r>
        <w:t>3</w:t>
      </w:r>
    </w:p>
    <w:p>
      <w:r>
        <w:t>Thử nghiệm mẫu</w:t>
      </w:r>
    </w:p>
    <w:p>
      <w:r>
        <w:t>KS2</w:t>
      </w:r>
    </w:p>
    <w:p>
      <w:r>
        <w:t>0,22</w:t>
      </w:r>
    </w:p>
    <w:p>
      <w:r>
        <w:t>4</w:t>
      </w:r>
    </w:p>
    <w:p>
      <w:r>
        <w:t>Xử lý kết quả</w:t>
      </w:r>
    </w:p>
    <w:p>
      <w:r>
        <w:t>KS3</w:t>
      </w:r>
    </w:p>
    <w:p>
      <w:r>
        <w:t>0,20</w:t>
      </w:r>
    </w:p>
    <w:p>
      <w:r>
        <w:t>IV. Phát nóng:</w:t>
      </w:r>
    </w:p>
    <w:p>
      <w:r>
        <w:t>1</w:t>
      </w:r>
    </w:p>
    <w:p>
      <w:r>
        <w:t>Chuẩn bị mẫu</w:t>
      </w:r>
    </w:p>
    <w:p>
      <w:r>
        <w:t>KS2</w:t>
      </w:r>
    </w:p>
    <w:p>
      <w:r>
        <w:t>0,03</w:t>
      </w:r>
    </w:p>
    <w:p>
      <w:r>
        <w:t>2</w:t>
      </w:r>
    </w:p>
    <w:p>
      <w:r>
        <w:t>Chuẩn bị máy</w:t>
      </w:r>
    </w:p>
    <w:p>
      <w:r>
        <w:t>KS2</w:t>
      </w:r>
    </w:p>
    <w:p>
      <w:r>
        <w:t>0,06</w:t>
      </w:r>
    </w:p>
    <w:p>
      <w:r>
        <w:t>3</w:t>
      </w:r>
    </w:p>
    <w:p>
      <w:r>
        <w:t>Thử nghiệm mẫu</w:t>
      </w:r>
    </w:p>
    <w:p>
      <w:r>
        <w:t>KS2</w:t>
      </w:r>
    </w:p>
    <w:p>
      <w:r>
        <w:t>0,50</w:t>
      </w:r>
    </w:p>
    <w:p>
      <w:r>
        <w:t>4</w:t>
      </w:r>
    </w:p>
    <w:p>
      <w:r>
        <w:t>Xử lý kết quả</w:t>
      </w:r>
    </w:p>
    <w:p>
      <w:r>
        <w:t>KS3</w:t>
      </w:r>
    </w:p>
    <w:p>
      <w:r>
        <w:t>0,125</w:t>
      </w:r>
    </w:p>
    <w:p>
      <w:r>
        <w:t>V. Dòng điện rò và độ bền điện ở nhiệt độ làm việc :</w:t>
      </w:r>
    </w:p>
    <w:p>
      <w:r>
        <w:t>1</w:t>
      </w:r>
    </w:p>
    <w:p>
      <w:r>
        <w:t>Chuẩn bị mẫu</w:t>
      </w:r>
    </w:p>
    <w:p>
      <w:r>
        <w:t>KS2</w:t>
      </w:r>
    </w:p>
    <w:p>
      <w:r>
        <w:t>0,03</w:t>
      </w:r>
    </w:p>
    <w:p>
      <w:r>
        <w:t>2</w:t>
      </w:r>
    </w:p>
    <w:p>
      <w:r>
        <w:t>Chuẩn bị máy</w:t>
      </w:r>
    </w:p>
    <w:p>
      <w:r>
        <w:t>KS2</w:t>
      </w:r>
    </w:p>
    <w:p>
      <w:r>
        <w:t>0,06</w:t>
      </w:r>
    </w:p>
    <w:p>
      <w:r>
        <w:t>3</w:t>
      </w:r>
    </w:p>
    <w:p>
      <w:r>
        <w:t>Thử nghiệm mẫu</w:t>
      </w:r>
    </w:p>
    <w:p>
      <w:r>
        <w:t>KS2</w:t>
      </w:r>
    </w:p>
    <w:p>
      <w:r>
        <w:t>0,25</w:t>
      </w:r>
    </w:p>
    <w:p>
      <w:r>
        <w:t>4</w:t>
      </w:r>
    </w:p>
    <w:p>
      <w:r>
        <w:t>Xử lý kết quả</w:t>
      </w:r>
    </w:p>
    <w:p>
      <w:r>
        <w:t>KS3</w:t>
      </w:r>
    </w:p>
    <w:p>
      <w:r>
        <w:t>0,06</w:t>
      </w:r>
    </w:p>
    <w:p>
      <w:r>
        <w:t>VI. Quá điện áp quá độ:</w:t>
      </w:r>
    </w:p>
    <w:p>
      <w:r>
        <w:t>1</w:t>
      </w:r>
    </w:p>
    <w:p>
      <w:r>
        <w:t>Chuẩn bị mẫu</w:t>
      </w:r>
    </w:p>
    <w:p>
      <w:r>
        <w:t>KS2</w:t>
      </w:r>
    </w:p>
    <w:p>
      <w:r>
        <w:t>0,03</w:t>
      </w:r>
    </w:p>
    <w:p>
      <w:r>
        <w:t>2</w:t>
      </w:r>
    </w:p>
    <w:p>
      <w:r>
        <w:t>Chuẩn bị máy</w:t>
      </w:r>
    </w:p>
    <w:p>
      <w:r>
        <w:t>KS2</w:t>
      </w:r>
    </w:p>
    <w:p>
      <w:r>
        <w:t>0,03</w:t>
      </w:r>
    </w:p>
    <w:p>
      <w:r>
        <w:t>3</w:t>
      </w:r>
    </w:p>
    <w:p>
      <w:r>
        <w:t>Thử nghiệm mẫu</w:t>
      </w:r>
    </w:p>
    <w:p>
      <w:r>
        <w:t>KS2</w:t>
      </w:r>
    </w:p>
    <w:p>
      <w:r>
        <w:t>0,125</w:t>
      </w:r>
    </w:p>
    <w:p>
      <w:r>
        <w:t>4</w:t>
      </w:r>
    </w:p>
    <w:p>
      <w:r>
        <w:t>Xử lý kết quả</w:t>
      </w:r>
    </w:p>
    <w:p>
      <w:r>
        <w:t>KS3</w:t>
      </w:r>
    </w:p>
    <w:p>
      <w:r>
        <w:t>0,06</w:t>
      </w:r>
    </w:p>
    <w:p>
      <w:r>
        <w:t>VII.</w:t>
      </w:r>
    </w:p>
    <w:p>
      <w:r>
        <w:t>Khả năng chống ẩm:</w:t>
      </w:r>
    </w:p>
    <w:p>
      <w:r>
        <w:t>1</w:t>
      </w:r>
    </w:p>
    <w:p>
      <w:r>
        <w:t>Chuẩn bị mẫu</w:t>
      </w:r>
    </w:p>
    <w:p>
      <w:r>
        <w:t>KS2</w:t>
      </w:r>
    </w:p>
    <w:p>
      <w:r>
        <w:t>0,03</w:t>
      </w:r>
    </w:p>
    <w:p>
      <w:r>
        <w:t>2</w:t>
      </w:r>
    </w:p>
    <w:p>
      <w:r>
        <w:t>Chuẩn bị máy</w:t>
      </w:r>
    </w:p>
    <w:p>
      <w:r>
        <w:t>KS2</w:t>
      </w:r>
    </w:p>
    <w:p>
      <w:r>
        <w:t>0,03</w:t>
      </w:r>
    </w:p>
    <w:p>
      <w:r>
        <w:t>3</w:t>
      </w:r>
    </w:p>
    <w:p>
      <w:r>
        <w:t>Thử nghiệm mẫu</w:t>
      </w:r>
    </w:p>
    <w:p>
      <w:r>
        <w:t>KS2</w:t>
      </w:r>
    </w:p>
    <w:p>
      <w:r>
        <w:t>0,125</w:t>
      </w:r>
    </w:p>
    <w:p>
      <w:r>
        <w:t>4</w:t>
      </w:r>
    </w:p>
    <w:p>
      <w:r>
        <w:t>Xử lý kết quả</w:t>
      </w:r>
    </w:p>
    <w:p>
      <w:r>
        <w:t>KS3</w:t>
      </w:r>
    </w:p>
    <w:p>
      <w:r>
        <w:t>0,06</w:t>
      </w:r>
    </w:p>
    <w:p>
      <w:r>
        <w:t>VIII</w:t>
      </w:r>
    </w:p>
    <w:p>
      <w:r>
        <w:t>Dòng điện rò và độ bền điện:</w:t>
      </w:r>
    </w:p>
    <w:p>
      <w:r>
        <w:t>1</w:t>
      </w:r>
    </w:p>
    <w:p>
      <w:r>
        <w:t>Chuẩn bị mẫu</w:t>
      </w:r>
    </w:p>
    <w:p>
      <w:r>
        <w:t>KS2</w:t>
      </w:r>
    </w:p>
    <w:p>
      <w:r>
        <w:t>0,03</w:t>
      </w:r>
    </w:p>
    <w:p>
      <w:r>
        <w:t>2</w:t>
      </w:r>
    </w:p>
    <w:p>
      <w:r>
        <w:t>Chuẩn bị máy</w:t>
      </w:r>
    </w:p>
    <w:p>
      <w:r>
        <w:t>KS2</w:t>
      </w:r>
    </w:p>
    <w:p>
      <w:r>
        <w:t>0,03</w:t>
      </w:r>
    </w:p>
    <w:p>
      <w:r>
        <w:t>3</w:t>
      </w:r>
    </w:p>
    <w:p>
      <w:r>
        <w:t>Thử nghiệm mẫu</w:t>
      </w:r>
    </w:p>
    <w:p>
      <w:r>
        <w:t>KS2</w:t>
      </w:r>
    </w:p>
    <w:p>
      <w:r>
        <w:t>0,125</w:t>
      </w:r>
    </w:p>
    <w:p>
      <w:r>
        <w:t>4</w:t>
      </w:r>
    </w:p>
    <w:p>
      <w:r>
        <w:t>Xử lý kết quả</w:t>
      </w:r>
    </w:p>
    <w:p>
      <w:r>
        <w:t>KS3</w:t>
      </w:r>
    </w:p>
    <w:p>
      <w:r>
        <w:t>0,06</w:t>
      </w:r>
    </w:p>
    <w:p>
      <w:r>
        <w:t>IX</w:t>
      </w:r>
    </w:p>
    <w:p>
      <w:r>
        <w:t>Hoạt động không bình thường:</w:t>
      </w:r>
    </w:p>
    <w:p>
      <w:r>
        <w:t>1</w:t>
      </w:r>
    </w:p>
    <w:p>
      <w:r>
        <w:t>Chuẩn bị mẫu</w:t>
      </w:r>
    </w:p>
    <w:p>
      <w:r>
        <w:t>KS2</w:t>
      </w:r>
    </w:p>
    <w:p>
      <w:r>
        <w:t>0,03</w:t>
      </w:r>
    </w:p>
    <w:p>
      <w:r>
        <w:t>2</w:t>
      </w:r>
    </w:p>
    <w:p>
      <w:r>
        <w:t>Chuẩn bị máy</w:t>
      </w:r>
    </w:p>
    <w:p>
      <w:r>
        <w:t>KS2</w:t>
      </w:r>
    </w:p>
    <w:p>
      <w:r>
        <w:t>0,06</w:t>
      </w:r>
    </w:p>
    <w:p>
      <w:r>
        <w:t>3</w:t>
      </w:r>
    </w:p>
    <w:p>
      <w:r>
        <w:t>Thử nghiệm mẫu</w:t>
      </w:r>
    </w:p>
    <w:p>
      <w:r>
        <w:t>KS2</w:t>
      </w:r>
    </w:p>
    <w:p>
      <w:r>
        <w:t>0,125</w:t>
      </w:r>
    </w:p>
    <w:p>
      <w:r>
        <w:t>4</w:t>
      </w:r>
    </w:p>
    <w:p>
      <w:r>
        <w:t>Xử lý kết quả</w:t>
      </w:r>
    </w:p>
    <w:p>
      <w:r>
        <w:t>KS3</w:t>
      </w:r>
    </w:p>
    <w:p>
      <w:r>
        <w:t>0,75</w:t>
      </w:r>
    </w:p>
    <w:p>
      <w:r>
        <w:t>Định mức lao động gián tiếp (quản lý, phục vụ,…) bằng 15 % định mức lao động trực tiếp.</w:t>
      </w:r>
    </w:p>
    <w:p>
      <w:r>
        <w:t>b) Định mức thiết bị</w:t>
      </w:r>
    </w:p>
    <w:p>
      <w:r>
        <w:t>TT</w:t>
      </w:r>
    </w:p>
    <w:p>
      <w:r>
        <w:t>Tên thiết bị</w:t>
      </w:r>
    </w:p>
    <w:p>
      <w:r>
        <w:t>Thông số kỹ thuật cơ bản</w:t>
      </w:r>
    </w:p>
    <w:p>
      <w:r>
        <w:t>Định mức thiết bị</w:t>
      </w:r>
    </w:p>
    <w:p>
      <w:r>
        <w:t>(1)</w:t>
      </w:r>
    </w:p>
    <w:p>
      <w:r>
        <w:t>(2)</w:t>
      </w:r>
    </w:p>
    <w:p>
      <w:r>
        <w:t>(3)</w:t>
      </w:r>
    </w:p>
    <w:p>
      <w:r>
        <w:t>(4)</w:t>
      </w:r>
    </w:p>
    <w:p>
      <w:r>
        <w:t>I. Ghi nhãn và hướng dẫn:</w:t>
      </w:r>
    </w:p>
    <w:p>
      <w:r>
        <w:t>1</w:t>
      </w:r>
    </w:p>
    <w:p>
      <w:r>
        <w:t>Kiểm tra sự phù hợp bằng cách xem xét</w:t>
      </w:r>
    </w:p>
    <w:p>
      <w:r>
        <w:t>1,0</w:t>
      </w:r>
    </w:p>
    <w:p>
      <w:r>
        <w:t>II. Bảo vệ chống chạm vào các bộ phận mang điện:</w:t>
      </w:r>
    </w:p>
    <w:p>
      <w:r>
        <w:t>1</w:t>
      </w:r>
    </w:p>
    <w:p>
      <w:r>
        <w:t>Bộ đầu đo chống chạm vào các bộ phận mang điện TPK - 04</w:t>
      </w:r>
    </w:p>
    <w:p>
      <w:r>
        <w:t>2</w:t>
      </w:r>
    </w:p>
    <w:p>
      <w:r>
        <w:t>2</w:t>
      </w:r>
    </w:p>
    <w:p>
      <w:r>
        <w:t>Máy vi tính</w:t>
      </w:r>
    </w:p>
    <w:p>
      <w:r>
        <w:t>0,58</w:t>
      </w:r>
    </w:p>
    <w:p>
      <w:r>
        <w:t>3</w:t>
      </w:r>
    </w:p>
    <w:p>
      <w:r>
        <w:t>Máy in lazer A4</w:t>
      </w:r>
    </w:p>
    <w:p>
      <w:r>
        <w:t>0,05</w:t>
      </w:r>
    </w:p>
    <w:p>
      <w:r>
        <w:t>4</w:t>
      </w:r>
    </w:p>
    <w:p>
      <w:r>
        <w:t>Điều hòa nhiệt độ</w:t>
      </w:r>
    </w:p>
    <w:p>
      <w:r>
        <w:t>2</w:t>
      </w:r>
    </w:p>
    <w:p>
      <w:r>
        <w:t>III. Công suất vào và dòng điện:</w:t>
      </w:r>
    </w:p>
    <w:p>
      <w:r>
        <w:t>1</w:t>
      </w:r>
    </w:p>
    <w:p>
      <w:r>
        <w:t>Máy phân tích công suất</w:t>
      </w:r>
    </w:p>
    <w:p>
      <w:r>
        <w:t>3</w:t>
      </w:r>
    </w:p>
    <w:p>
      <w:r>
        <w:t>2</w:t>
      </w:r>
    </w:p>
    <w:p>
      <w:r>
        <w:t>Máy biến áp điều chỉnh vô cấp 3 pha</w:t>
      </w:r>
    </w:p>
    <w:p>
      <w:r>
        <w:t>2</w:t>
      </w:r>
    </w:p>
    <w:p>
      <w:r>
        <w:t>3</w:t>
      </w:r>
    </w:p>
    <w:p>
      <w:r>
        <w:t>Máy vi tính</w:t>
      </w:r>
    </w:p>
    <w:p>
      <w:r>
        <w:t>0,5</w:t>
      </w:r>
    </w:p>
    <w:p>
      <w:r>
        <w:t>4</w:t>
      </w:r>
    </w:p>
    <w:p>
      <w:r>
        <w:t>Máy in lazer A4</w:t>
      </w:r>
    </w:p>
    <w:p>
      <w:r>
        <w:t>0,05</w:t>
      </w:r>
    </w:p>
    <w:p>
      <w:r>
        <w:t>5</w:t>
      </w:r>
    </w:p>
    <w:p>
      <w:r>
        <w:t>Điều hòa nhiệt độ</w:t>
      </w:r>
    </w:p>
    <w:p>
      <w:r>
        <w:t>3</w:t>
      </w:r>
    </w:p>
    <w:p>
      <w:r>
        <w:t>IV. Phát nóng:</w:t>
      </w:r>
    </w:p>
    <w:p>
      <w:r>
        <w:t>1</w:t>
      </w:r>
    </w:p>
    <w:p>
      <w:r>
        <w:t>Máy đo nhiệt độ tự ghi</w:t>
      </w:r>
    </w:p>
    <w:p>
      <w:r>
        <w:t>3</w:t>
      </w:r>
    </w:p>
    <w:p>
      <w:r>
        <w:t>2</w:t>
      </w:r>
    </w:p>
    <w:p>
      <w:r>
        <w:t>Cầu đo điện trở</w:t>
      </w:r>
    </w:p>
    <w:p>
      <w:r>
        <w:t>3</w:t>
      </w:r>
    </w:p>
    <w:p>
      <w:r>
        <w:t>3</w:t>
      </w:r>
    </w:p>
    <w:p>
      <w:r>
        <w:t>Máy vi tính</w:t>
      </w:r>
    </w:p>
    <w:p>
      <w:r>
        <w:t>0,5</w:t>
      </w:r>
    </w:p>
    <w:p>
      <w:r>
        <w:t>4</w:t>
      </w:r>
    </w:p>
    <w:p>
      <w:r>
        <w:t>Máy in lazer A4</w:t>
      </w:r>
    </w:p>
    <w:p>
      <w:r>
        <w:t>0,05</w:t>
      </w:r>
    </w:p>
    <w:p>
      <w:r>
        <w:t>5</w:t>
      </w:r>
    </w:p>
    <w:p>
      <w:r>
        <w:t>Điều hòa nhiệt độ</w:t>
      </w:r>
    </w:p>
    <w:p>
      <w:r>
        <w:t>3</w:t>
      </w:r>
    </w:p>
    <w:p>
      <w:r>
        <w:t>V. Dòng điện rò và độ bền điện ở nhiệt độ làm việc :</w:t>
      </w:r>
    </w:p>
    <w:p>
      <w:r>
        <w:t>1</w:t>
      </w:r>
    </w:p>
    <w:p>
      <w:r>
        <w:t>Thiết bị đo dòng rò</w:t>
      </w:r>
    </w:p>
    <w:p>
      <w:r>
        <w:t>2,5</w:t>
      </w:r>
    </w:p>
    <w:p>
      <w:r>
        <w:t>2</w:t>
      </w:r>
    </w:p>
    <w:p>
      <w:r>
        <w:t>Máy in lazer A4</w:t>
      </w:r>
    </w:p>
    <w:p>
      <w:r>
        <w:t>0,05</w:t>
      </w:r>
    </w:p>
    <w:p>
      <w:r>
        <w:t>3</w:t>
      </w:r>
    </w:p>
    <w:p>
      <w:r>
        <w:t>Điều hòa nhiệt độ</w:t>
      </w:r>
    </w:p>
    <w:p>
      <w:r>
        <w:t>2,5</w:t>
      </w:r>
    </w:p>
    <w:p>
      <w:r>
        <w:t>VI. Quá điện áp quá độ:</w:t>
      </w:r>
    </w:p>
    <w:p>
      <w:r>
        <w:t>1</w:t>
      </w:r>
    </w:p>
    <w:p>
      <w:r>
        <w:t>Bộ thử xung</w:t>
      </w:r>
    </w:p>
    <w:p>
      <w:r>
        <w:t>2</w:t>
      </w:r>
    </w:p>
    <w:p>
      <w:r>
        <w:t>2</w:t>
      </w:r>
    </w:p>
    <w:p>
      <w:r>
        <w:t>Điều hòa nhiệt độ</w:t>
      </w:r>
    </w:p>
    <w:p>
      <w:r>
        <w:t>2</w:t>
      </w:r>
    </w:p>
    <w:p>
      <w:r>
        <w:t>3</w:t>
      </w:r>
    </w:p>
    <w:p>
      <w:r>
        <w:t>Thước cặp 150</w:t>
      </w:r>
    </w:p>
    <w:p>
      <w:r>
        <w:t>2</w:t>
      </w:r>
    </w:p>
    <w:p>
      <w:r>
        <w:t>VII.</w:t>
      </w:r>
    </w:p>
    <w:p>
      <w:r>
        <w:t>Khả năng chống ẩm:</w:t>
      </w:r>
    </w:p>
    <w:p>
      <w:r>
        <w:t>1</w:t>
      </w:r>
    </w:p>
    <w:p>
      <w:r>
        <w:t>Tủ môi trường</w:t>
      </w:r>
    </w:p>
    <w:p>
      <w:r>
        <w:t>48</w:t>
      </w:r>
    </w:p>
    <w:p>
      <w:r>
        <w:t>2</w:t>
      </w:r>
    </w:p>
    <w:p>
      <w:r>
        <w:t>Máy đo dòng rò</w:t>
      </w:r>
    </w:p>
    <w:p>
      <w:r>
        <w:t>1</w:t>
      </w:r>
    </w:p>
    <w:p>
      <w:r>
        <w:t>3</w:t>
      </w:r>
    </w:p>
    <w:p>
      <w:r>
        <w:t>Máy thử cao áp</w:t>
      </w:r>
    </w:p>
    <w:p>
      <w:r>
        <w:t>1</w:t>
      </w:r>
    </w:p>
    <w:p>
      <w:r>
        <w:t>4</w:t>
      </w:r>
    </w:p>
    <w:p>
      <w:r>
        <w:t>Điều hòa nhiệt độ</w:t>
      </w:r>
    </w:p>
    <w:p>
      <w:r>
        <w:t>50</w:t>
      </w:r>
    </w:p>
    <w:p>
      <w:r>
        <w:t>VIII.</w:t>
      </w:r>
    </w:p>
    <w:p>
      <w:r>
        <w:t>Dòng điện rò và độ bền điện:</w:t>
      </w:r>
    </w:p>
    <w:p>
      <w:r>
        <w:t>1</w:t>
      </w:r>
    </w:p>
    <w:p>
      <w:r>
        <w:t>Máy đo dòng rò</w:t>
      </w:r>
    </w:p>
    <w:p>
      <w:r>
        <w:t>1</w:t>
      </w:r>
    </w:p>
    <w:p>
      <w:r>
        <w:t>2</w:t>
      </w:r>
    </w:p>
    <w:p>
      <w:r>
        <w:t>Máy thử cao áp</w:t>
      </w:r>
    </w:p>
    <w:p>
      <w:r>
        <w:t>1</w:t>
      </w:r>
    </w:p>
    <w:p>
      <w:r>
        <w:t>3</w:t>
      </w:r>
    </w:p>
    <w:p>
      <w:r>
        <w:t>Điều hòa nhiệt độ</w:t>
      </w:r>
    </w:p>
    <w:p>
      <w:r>
        <w:t>2</w:t>
      </w:r>
    </w:p>
    <w:p>
      <w:r>
        <w:t>IX</w:t>
      </w:r>
    </w:p>
    <w:p>
      <w:r>
        <w:t>Hoạt động không bình thường:</w:t>
      </w:r>
    </w:p>
    <w:p>
      <w:r>
        <w:t>1</w:t>
      </w:r>
    </w:p>
    <w:p>
      <w:r>
        <w:t>Máy biến áp điều chỉnh vô cấp 3 pha</w:t>
      </w:r>
    </w:p>
    <w:p>
      <w:r>
        <w:t>8</w:t>
      </w:r>
    </w:p>
    <w:p>
      <w:r>
        <w:t>2</w:t>
      </w:r>
    </w:p>
    <w:p>
      <w:r>
        <w:t>Máy đo nhiệt độ tự ghi</w:t>
      </w:r>
    </w:p>
    <w:p>
      <w:r>
        <w:t>2</w:t>
      </w:r>
    </w:p>
    <w:p>
      <w:r>
        <w:t>3</w:t>
      </w:r>
    </w:p>
    <w:p>
      <w:r>
        <w:t>Máy phân tích công suất</w:t>
      </w:r>
    </w:p>
    <w:p>
      <w:r>
        <w:t>2</w:t>
      </w:r>
    </w:p>
    <w:p>
      <w:r>
        <w:t>4</w:t>
      </w:r>
    </w:p>
    <w:p>
      <w:r>
        <w:t>Điều hòa nhiệt độ</w:t>
      </w:r>
    </w:p>
    <w:p>
      <w:r>
        <w:t>8</w:t>
      </w:r>
    </w:p>
    <w:p>
      <w:r>
        <w:t>c) Định mức vật tư</w:t>
      </w:r>
    </w:p>
    <w:p>
      <w:r>
        <w:t>TT</w:t>
      </w:r>
    </w:p>
    <w:p>
      <w:r>
        <w:t>Tên vật tư</w:t>
      </w:r>
    </w:p>
    <w:p>
      <w:r>
        <w:t>Đơn vị tính</w:t>
      </w:r>
    </w:p>
    <w:p>
      <w:r>
        <w:t>Yêu cầu kỹ thuật</w:t>
      </w:r>
    </w:p>
    <w:p>
      <w:r>
        <w:t>Trị số định mức</w:t>
      </w:r>
    </w:p>
    <w:p>
      <w:r>
        <w:t>(1)</w:t>
      </w:r>
    </w:p>
    <w:p>
      <w:r>
        <w:t>(2)</w:t>
      </w:r>
    </w:p>
    <w:p>
      <w:r>
        <w:t>(3)</w:t>
      </w:r>
    </w:p>
    <w:p>
      <w:r>
        <w:t>(4)</w:t>
      </w:r>
    </w:p>
    <w:p>
      <w:r>
        <w:t>(5)</w:t>
      </w:r>
    </w:p>
    <w:p>
      <w:r>
        <w:t>1</w:t>
      </w:r>
    </w:p>
    <w:p>
      <w:r>
        <w:t>Phiếu nhận mẫu</w:t>
      </w:r>
    </w:p>
    <w:p>
      <w:r>
        <w:t>Tờ</w:t>
      </w:r>
    </w:p>
    <w:p>
      <w:r>
        <w:t>-</w:t>
      </w:r>
    </w:p>
    <w:p>
      <w:r>
        <w:t>1</w:t>
      </w:r>
    </w:p>
    <w:p>
      <w:r>
        <w:t>2</w:t>
      </w:r>
    </w:p>
    <w:p>
      <w:r>
        <w:t>Tem nhận mẫu</w:t>
      </w:r>
    </w:p>
    <w:p>
      <w:r>
        <w:t>Cái</w:t>
      </w:r>
    </w:p>
    <w:p>
      <w:r>
        <w:t>-</w:t>
      </w:r>
    </w:p>
    <w:p>
      <w:r>
        <w:t>1</w:t>
      </w:r>
    </w:p>
    <w:p>
      <w:r>
        <w:t>3</w:t>
      </w:r>
    </w:p>
    <w:p>
      <w:r>
        <w:t>Giấy bạc</w:t>
      </w:r>
    </w:p>
    <w:p>
      <w:r>
        <w:t>Cuộn</w:t>
      </w:r>
    </w:p>
    <w:p>
      <w:r>
        <w:t>-</w:t>
      </w:r>
    </w:p>
    <w:p>
      <w:r>
        <w:t>0,1</w:t>
      </w:r>
    </w:p>
    <w:p>
      <w:r>
        <w:t>4</w:t>
      </w:r>
    </w:p>
    <w:p>
      <w:r>
        <w:t>Găng tay</w:t>
      </w:r>
    </w:p>
    <w:p>
      <w:r>
        <w:t>Đôi</w:t>
      </w:r>
    </w:p>
    <w:p>
      <w:r>
        <w:t>-</w:t>
      </w:r>
    </w:p>
    <w:p>
      <w:r>
        <w:t>0,1</w:t>
      </w:r>
    </w:p>
    <w:p>
      <w:r>
        <w:t>5</w:t>
      </w:r>
    </w:p>
    <w:p>
      <w:r>
        <w:t>Phôi giấy chứng nhận thử nghiệm</w:t>
      </w:r>
    </w:p>
    <w:p>
      <w:r>
        <w:t>Tờ</w:t>
      </w:r>
    </w:p>
    <w:p>
      <w:r>
        <w:t>-</w:t>
      </w:r>
    </w:p>
    <w:p>
      <w:r>
        <w:t>20</w:t>
      </w:r>
    </w:p>
    <w:p>
      <w:r>
        <w:t>6</w:t>
      </w:r>
    </w:p>
    <w:p>
      <w:r>
        <w:t>Giấy A4</w:t>
      </w:r>
    </w:p>
    <w:p>
      <w:r>
        <w:t>Tờ</w:t>
      </w:r>
    </w:p>
    <w:p>
      <w:r>
        <w:t>-</w:t>
      </w:r>
    </w:p>
    <w:p>
      <w:r>
        <w:t>20</w:t>
      </w:r>
    </w:p>
    <w:p>
      <w:r>
        <w:t>7</w:t>
      </w:r>
    </w:p>
    <w:p>
      <w:r>
        <w:t>Bút bi</w:t>
      </w:r>
    </w:p>
    <w:p>
      <w:r>
        <w:t>Cái</w:t>
      </w:r>
    </w:p>
    <w:p>
      <w:r>
        <w:t>-</w:t>
      </w:r>
    </w:p>
    <w:p>
      <w:r>
        <w:t>0,1</w:t>
      </w:r>
    </w:p>
    <w:p>
      <w:r>
        <w:t>8</w:t>
      </w:r>
    </w:p>
    <w:p>
      <w:r>
        <w:t>Bút ghi tem</w:t>
      </w:r>
    </w:p>
    <w:p>
      <w:r>
        <w:t>Cái</w:t>
      </w:r>
    </w:p>
    <w:p>
      <w:r>
        <w:t>-</w:t>
      </w:r>
    </w:p>
    <w:p>
      <w:r>
        <w:t>0,1</w:t>
      </w:r>
    </w:p>
    <w:p>
      <w:r>
        <w:t>9</w:t>
      </w:r>
    </w:p>
    <w:p>
      <w:r>
        <w:t>Mực máy in</w:t>
      </w:r>
    </w:p>
    <w:p>
      <w:r>
        <w:t>Hộp</w:t>
      </w:r>
    </w:p>
    <w:p>
      <w:r>
        <w:t>-</w:t>
      </w:r>
    </w:p>
    <w:p>
      <w:r>
        <w:t>0,001</w:t>
      </w:r>
    </w:p>
    <w:p>
      <w:r>
        <w:t>10</w:t>
      </w:r>
    </w:p>
    <w:p>
      <w:r>
        <w:t>Cồn công nghiệp</w:t>
      </w:r>
    </w:p>
    <w:p>
      <w:r>
        <w:t>ml</w:t>
      </w:r>
    </w:p>
    <w:p>
      <w:r>
        <w:t>-</w:t>
      </w:r>
    </w:p>
    <w:p>
      <w:r>
        <w:t>100,00</w:t>
      </w:r>
    </w:p>
    <w:p>
      <w:r>
        <w:t>11</w:t>
      </w:r>
    </w:p>
    <w:p>
      <w:r>
        <w:t>Giấy lau</w:t>
      </w:r>
    </w:p>
    <w:p>
      <w:r>
        <w:t>Hộp</w:t>
      </w:r>
    </w:p>
    <w:p>
      <w:r>
        <w:t>-</w:t>
      </w:r>
    </w:p>
    <w:p>
      <w:r>
        <w:t>0,2</w:t>
      </w:r>
    </w:p>
    <w:p>
      <w:r>
        <w:t>12</w:t>
      </w:r>
    </w:p>
    <w:p>
      <w:r>
        <w:t>Băng keo</w:t>
      </w:r>
    </w:p>
    <w:p>
      <w:r>
        <w:t>Cuộn</w:t>
      </w:r>
    </w:p>
    <w:p>
      <w:r>
        <w:t>-</w:t>
      </w:r>
    </w:p>
    <w:p>
      <w:r>
        <w:t>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