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quy định đặc điểm kinh tế - kỹ thuật của dịch vụ sử dụng diện tích bán hàng tại chợ được đầu tư từ nguồn vốn nhà nước trên địa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51/2025/QĐ-UBND</w:t>
      </w:r>
    </w:p>
    <w:p>
      <w:r>
        <w:t>Hà Nam, ngày 20 tháng 6 năm 2025</w:t>
      </w:r>
    </w:p>
    <w:p>
      <w:r>
        <w:t>QUYẾT ĐỊNH</w:t>
      </w:r>
    </w:p>
    <w:p>
      <w:r>
        <w:t>QUY ĐỊNH ĐẶC ĐIỂM KINH TẾ - KỸ THUẬT CỦA DỊCH VỤ SỬ DỤNG DIỆN TÍCH BÁN HÀNG TẠI CHỢ ĐƯỢC ĐẦU TƯ TỪ NGUỒN VỐN NHÀ NƯỚC TRÊN ĐỊA BÀN TỈNH HÀ NAM</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thi hành một số điều của Luật giá;</w:t>
      </w:r>
    </w:p>
    <w:p>
      <w:r>
        <w:t>Căn cứ Nghị định số 60/2024/NĐ-CP ngày 05 tháng 6 năm 2024 của Chính phủ về phát triển và quản lý chợ;</w:t>
      </w:r>
    </w:p>
    <w:p>
      <w:r>
        <w:t>Theo đề nghị của Giám đốc Sở Công Thương;</w:t>
      </w:r>
    </w:p>
    <w:p>
      <w:r>
        <w:t>Ủy ban nhân dân ban hành Quyết định quy định đặc điểm kinh tế - kỹ thuật của dịch vụ sử dụng diện tích bán hàng tại chợ được đầu tư từ nguồn vốn nhà nước trên địa bàn tỉnh Hà Nam.</w:t>
      </w:r>
    </w:p>
    <w:p>
      <w:r>
        <w:t>Điều 1. Phạm vi điều chỉnh, đối tượng áp dụng</w:t>
      </w:r>
    </w:p>
    <w:p>
      <w:r>
        <w:t>1. Phạm vi điều chỉnh</w:t>
      </w:r>
    </w:p>
    <w:p>
      <w:r>
        <w:t>Quyết định này quy định đặc điểm kinh tế - kỹ thuật đối với dịch vụ sử dụng diện tích bán hàng tại chợ được đầu tư từ nguồn vốn nhà nước trên địa bàn tỉnh Hà Nam.</w:t>
      </w:r>
    </w:p>
    <w:p>
      <w:r>
        <w:t>2. Đối tượng áp dụng</w:t>
      </w:r>
    </w:p>
    <w:p>
      <w:r>
        <w:t>Quyết định này áp dụng đối với các cơ quan quản lý nhà nước, các tổ chức, cá nhân có liên quan đến quản lý, sử dụng diện tích bán hàng tại chợ được đầu tư từ nguồn vốn nhà nước trên địa bàn tỉnh Hà Nam.</w:t>
      </w:r>
    </w:p>
    <w:p>
      <w:r>
        <w:t>Điều 2. Đặc điểm kinh tế kỹ thuật của dịch vụ sử dụng diện tích bán hàng tại chợ</w:t>
      </w:r>
    </w:p>
    <w:p>
      <w:r>
        <w:t>Đặc điểm kinh tế kỹ thuật của dịch vụ sử dụng diện tích bán hàng tại chợ được đầu tư từ nguồn vốn nhà nước trên địa bàn tỉnh Hà Nam quy định tại Phụ lục kèm theo Quyết định này.</w:t>
      </w:r>
    </w:p>
    <w:p>
      <w:r>
        <w:t>Điều 3. Điều khoản thi hành</w:t>
      </w:r>
    </w:p>
    <w:p>
      <w:r>
        <w:t>1. Quyết định này có hiệu lực từ ngày 30 tháng 6 năm 2025</w:t>
      </w:r>
    </w:p>
    <w:p>
      <w:r>
        <w:t>2. Chánh Văn phòng Ủy ban nhân dân tỉnh; Thủ trưởng các Sở, ban, ngành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TTTU, TT HĐND;</w:t>
      </w:r>
    </w:p>
    <w:p>
      <w:r>
        <w:t>- Chủ tịch và các PCT UBND tỉnh;</w:t>
      </w:r>
    </w:p>
    <w:p>
      <w:r>
        <w:t>- UB Mặt trận Tổ quốc tỉnh;</w:t>
      </w:r>
    </w:p>
    <w:p>
      <w:r>
        <w:t>- Vụ pháp chế - Bộ Công Thương;</w:t>
      </w:r>
    </w:p>
    <w:p>
      <w:r>
        <w:t>- Cục Kiểm tra VB và QLXLVPHC - Bộ Tư pháp;</w:t>
      </w:r>
    </w:p>
    <w:p>
      <w:r>
        <w:t>- Công báo tỉnh Hà Nam;</w:t>
      </w:r>
    </w:p>
    <w:p>
      <w:r>
        <w:t>- Cổng TTĐT tỉnh;</w:t>
      </w:r>
    </w:p>
    <w:p>
      <w:r>
        <w:t>- VPUB: LĐVP;</w:t>
      </w:r>
    </w:p>
    <w:p>
      <w:r>
        <w:t>- Lưu: VT, KT(Ha).</w:t>
      </w:r>
    </w:p>
    <w:p>
      <w:r>
        <w:t>TM. ỦY BAN NHÂN DÂN</w:t>
      </w:r>
    </w:p>
    <w:p>
      <w:r>
        <w:t>KT. CHỦ TỊCH</w:t>
      </w:r>
    </w:p>
    <w:p>
      <w:r>
        <w:t>PHÓ CHỦ TỊCH</w:t>
      </w:r>
    </w:p>
    <w:p>
      <w:r>
        <w:t>Nguyễn Đức Vượng</w:t>
      </w:r>
    </w:p>
    <w:p>
      <w:r>
        <w:t>PHỤ LỤC</w:t>
      </w:r>
    </w:p>
    <w:p>
      <w:r>
        <w:t>QUY ĐỊNH ĐẶC ĐIỂM KINH TẾ - KỸ THUẬT CỦA DỊCH VỤ SỬ DỤNG DIỆN TÍCH BÁN HÀNG TẠI CHỢ ĐƯỢC ĐẦU TƯ TỪ NGUỒN VỐN NHÀ NƯỚC TRÊN ĐỊA BÀN TỈNH HÀ NAM</w:t>
      </w:r>
    </w:p>
    <w:p>
      <w:r>
        <w:t>(Ban hành kèm theo Quyết định số 51/2025/QĐ-UBND ngày 20 tháng 06 năm 2025 của Ủy ban nhân dân tỉnh Hà Nam)</w:t>
      </w:r>
    </w:p>
    <w:p>
      <w:r>
        <w:t>TT</w:t>
      </w:r>
    </w:p>
    <w:p>
      <w:r>
        <w:t>Tên gọi chi tiết</w:t>
      </w:r>
    </w:p>
    <w:p>
      <w:r>
        <w:t>Chủng loại cụ thể/đặc điểm cơ bản</w:t>
      </w:r>
    </w:p>
    <w:p>
      <w:r>
        <w:t>1</w:t>
      </w:r>
    </w:p>
    <w:p>
      <w:r>
        <w:t>Ki - ốt bán hàng (hoặc gian bán hàng) tại chợ</w:t>
      </w:r>
    </w:p>
    <w:p>
      <w:r>
        <w:t>- Dịch vụ sử dụng diện tích bán hàng tại chợ là Ki-ốt (hoặc gian bán hàng), tính trên m 2  diện tích bán hàng.</w:t>
      </w:r>
    </w:p>
    <w:p>
      <w:r>
        <w:t>- Là công trình độc lập hoặc là một gian trong một dãy nhà và được bố trí cố định trong phạm vi chợ theo thiết kế xây dựng chợ.</w:t>
      </w:r>
    </w:p>
    <w:p>
      <w:r>
        <w:t>- Có mái che, có tường hoặc vách ngăn riêng biệt.</w:t>
      </w:r>
    </w:p>
    <w:p>
      <w:r>
        <w:t>- Tiếp giáp với đường giao thông trong và ngoài phạm vi chợ; đảm bảo công tác phòng cháy chữa cháy, vệ sinh môi trường.</w:t>
      </w:r>
    </w:p>
    <w:p>
      <w:r>
        <w:t>- Có thể sử dụng nguồn cấp điện và đồng hồ (công tơ) điện riêng.</w:t>
      </w:r>
    </w:p>
    <w:p>
      <w:r>
        <w:t>- Có diện tích tối thiểu 03 m 2 .</w:t>
      </w:r>
    </w:p>
    <w:p>
      <w:r>
        <w:t>2</w:t>
      </w:r>
    </w:p>
    <w:p>
      <w:r>
        <w:t>Quầy hàng, sạp hàng trong nhà chợ chính (và các hạng mục công trình có mái khác)</w:t>
      </w:r>
    </w:p>
    <w:p>
      <w:r>
        <w:t>- Dịch vụ sử dụng diện tích bán hàng là quầy hàng, sạp hàng trong nhà chợ chính (và các hạng mục công trình có mái khác), tính trên m 2  diện tích bán hàng.</w:t>
      </w:r>
    </w:p>
    <w:p>
      <w:r>
        <w:t>- Quầy hàng, sạp hàng được bố trí cố định trong phạm vi chợ theo thiết kế xây dựng chợ; có mái che, không có tường (vách ngăn) cố định.</w:t>
      </w:r>
    </w:p>
    <w:p>
      <w:r>
        <w:t>- Tiếp giáp với đường giao thông nội bộ chợ; đảm bảo công tác phòng cháy chữa cháy, vệ sinh môi trường.</w:t>
      </w:r>
    </w:p>
    <w:p>
      <w:r>
        <w:t>- Có diện tích tối thiểu 03 m 2 .</w:t>
      </w:r>
    </w:p>
    <w:p>
      <w:r>
        <w:t>3</w:t>
      </w:r>
    </w:p>
    <w:p>
      <w:r>
        <w:t>Dịch vụ sử dụng diện tích bán hàng ngoài trời</w:t>
      </w:r>
    </w:p>
    <w:p>
      <w:r>
        <w:t>- Dịch vụ sử dụng diện tích bán hàng ngoài trời, tính trên m 2  diện tích bán hàng hoặc trên lượt bán hàng trong phạm vi chợ.</w:t>
      </w:r>
    </w:p>
    <w:p>
      <w:r>
        <w:t>- Tùy theo điều kiện của từng chợ có thể bố trí có mái che không có tường, dưới dạng đơn giản, có thể cố định hay di động và bố trí ngoài trời, trong sân chợ.</w:t>
      </w:r>
    </w:p>
    <w:p>
      <w:r>
        <w:t>- Có lối đi phù hợp với thiết kế xây dựng chợ; đảm bảo công tác phòng cháy chữa cháy.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