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Khung giá rừng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51/2024/QĐ-UBND</w:t>
      </w:r>
    </w:p>
    <w:p>
      <w:r>
        <w:t>Lạng Sơn, ngày 04 tháng 11 năm 2024</w:t>
      </w:r>
    </w:p>
    <w:p>
      <w:r>
        <w:t>QUYẾT ĐỊNH</w:t>
      </w:r>
    </w:p>
    <w:p>
      <w:r>
        <w:t>BAN HÀNH KHUNG GIÁ RỪNG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Lâm nghiệp ngày 15 tháng 11 năm 2017;</w:t>
      </w:r>
    </w:p>
    <w:p>
      <w:r>
        <w:t>Căn cứ Luật Giá ngày 19 tháng 6 năm 2023;</w:t>
      </w:r>
    </w:p>
    <w:p>
      <w:r>
        <w:t>Căn cứ Nghị định số 156/2018/NĐ-CP ngày 16 tháng 11 năm 2018 của Chính phủ quy định chi tiết thi hành một số điều của Luật Lâm nghiệp;</w:t>
      </w:r>
    </w:p>
    <w:p>
      <w:r>
        <w:t>Căn cứ Thông tư số 20/2023/TT-BNNPTNT ngày 15 tháng 12 năm 2023 của Bộ trưởng Bộ Nông nghiệp và Phát triển nông thôn quy định phương pháp định giá rừng; hướng dẫn định khung giá rừng;</w:t>
      </w:r>
    </w:p>
    <w:p>
      <w:r>
        <w:t>Theo đề nghị của Giám đốc Sở Nông nghiệp và Phát triển nông thôn tại Tờ trình số 196/TTr-SNN ngày 09 tháng 10 năm 2024.</w:t>
      </w:r>
    </w:p>
    <w:p>
      <w:r>
        <w:t>QUYẾT ĐỊNH:</w:t>
      </w:r>
    </w:p>
    <w:p>
      <w:r>
        <w:t>Điều 1.  Ban hành Khung giá rừng trên địa bàn tỉnh Lạng Sơn như sau:</w:t>
      </w:r>
    </w:p>
    <w:p>
      <w:r>
        <w:t>1. Khung giá rừng tự nhiên là rừng đặc dụng, rừng phòng hộ và rừng sản xuất trên địa bàn 10 huyện theo Phụ lục 01 kèm theo Quyết định này.</w:t>
      </w:r>
    </w:p>
    <w:p>
      <w:r>
        <w:t>2. Khung giá rừng trồng là rừng đặc dụng, rừng phòng hộ và rừng sản xuất trên địa bàn 11 huyện, thành phố theo Phụ lục 02 kèm theo Quyết định này.</w:t>
      </w:r>
    </w:p>
    <w:p>
      <w:r>
        <w:t>3. Khung giá rừng được xem xét, điều chỉnh khi các yếu tố hình thành khung giá rừng thay đổi tăng hoặc giảm trên 20% so với giá quy định hiện hành, liên tục trong thời gian sáu (06) tháng trở lên.</w:t>
      </w:r>
    </w:p>
    <w:p>
      <w:r>
        <w:t>Điều 2.  Khung giá rừng quy định tại Điều 1 được áp dụng đối với các cơ quan, tổ chức, hộ gia đình, cá nhân, cộng đồng dân cư có hoạt động liên quan đến áp dụng khung giá rừng trên địa bàn tỉnh Lạng Sơn.</w:t>
      </w:r>
    </w:p>
    <w:p>
      <w:r>
        <w:t>Điều 3. Tổ chức thực hiện</w:t>
      </w:r>
    </w:p>
    <w:p>
      <w:r>
        <w:t>1. Sở Nông nghiệp và Phát triển nông thôn:</w:t>
      </w:r>
    </w:p>
    <w:p>
      <w:r>
        <w:t>a) Chủ trì, phối hợp với các sở, ngành có liên quan hướng dẫn, triển khai việc áp dụng khung giá rừng trên địa bàn tỉnh Lạng Sơn theo đúng quy định của pháp luật; tham mưu điều chỉnh khung giá rừng khi các yếu tố hình thành khung giá rừng thay đổi tới mức quy định tại khoản 3 Điều 1.</w:t>
      </w:r>
    </w:p>
    <w:p>
      <w:r>
        <w:t>b) Tổng hợp những khó khăn, vướng mắc trong quá trình triển khai thực hiện; kịp thời báo cáo cấp có thẩm quyền đề xuất tháo gỡ khó khăn, vướng mắc. Chịu trách nhiệm toàn diện về tính hợp pháp, hợp lệ, chính xác của hồ sơ, số liệu, nội dung trình phê duyệt tại Quyết định này.</w:t>
      </w:r>
    </w:p>
    <w:p>
      <w:r>
        <w:t>2. Sở Tài chính:</w:t>
      </w:r>
    </w:p>
    <w:p>
      <w:r>
        <w:t>Hướng dẫn việc thu và quản lý sử dụng nguồn thu từ giao rừng, cho thuê rừng, bồi thường, thu hồi rừng theo quy định; phối hợp với Sở Nông nghiệp và Phát triển nông thôn đề xuất UBND tỉnh điều chỉnh, bổ sung khi có biến động giá trên thị trường ảnh hưởng đến khung giá rừng.</w:t>
      </w:r>
    </w:p>
    <w:p>
      <w:r>
        <w:t>3. Sở Tài nguyên và Môi trường:</w:t>
      </w:r>
    </w:p>
    <w:p>
      <w:r>
        <w:t>Chủ trì, phối hợp với Sở Nông nghiệp và Phát triển nông thôn, Ủy ban nhân dân các huyện, thành phố tham mưu cho Ủy ban nhân dân tỉnh thực hiện giao đất, cho thuê đất thống nhất, đồng bộ với giao rừng, cho thuê rừng đối với tổ chức; việc thu hồi đất có rừng đối với các trường hợp thuộc thẩm quyền Ủy ban nhân dân tỉnh.</w:t>
      </w:r>
    </w:p>
    <w:p>
      <w:r>
        <w:t>4. Cục Thuế tỉnh:</w:t>
      </w:r>
    </w:p>
    <w:p>
      <w:r>
        <w:t>Tiếp nhận, kiểm tra hồ sơ do cơ quan Nhà nước có thẩm quyền chuyển đến để xác định thuế, phí và lệ phí liên quan đến rừng.</w:t>
      </w:r>
    </w:p>
    <w:p>
      <w:r>
        <w:t>5. Ủy ban nhân dân các huyện, thành phố:</w:t>
      </w:r>
    </w:p>
    <w:p>
      <w:r>
        <w:t>a) Thực hiện giao rừng, cho thuê rừng, chuyển mục đích sử dụng rừng sang mục đích khác thống nhất, đồng bộ giao đất, cho thuê đất, chuyển mục đích sử dụng đất đối với hộ gia đình, cá nhân, cộng đồng dân cư; thu hồi rừng đối với các trường hợp thuộc thẩm quyền Uỷ ban nhân dân cấp huyện.</w:t>
      </w:r>
    </w:p>
    <w:p>
      <w:r>
        <w:t>b) Chỉ đạo các cơ quan chuyên môn, Ủy ban nhân dân các xã, phường, thị trấn tổ chức triển khai thực hiện khung giá rừng trên địa bàn đảm bảo theo quy định của pháp luật; trong quá trình thực hiện nếu có khó khăn, vướng mắc gửi báo cáo về Sở Nông nghiệp và Phát triển nông thôn, để tổng hợp báo cáo Ủy ban nhân dân tỉnh xem xét, giải quyết.</w:t>
      </w:r>
    </w:p>
    <w:p>
      <w:r>
        <w:t>Điều 4.  Quyết định này có hiệu lực kể từ ngày 20 tháng 11 năm 2024. Chánh Văn phòng Uỷ ban nhân dân tỉnh, Thủ trưởng các Sở, ban, ngành, Chủ tịch Uỷ ban nhân dân các huyện, thành phố, Thủ trưởng các cơ quan, đơn vị và tổ chức, hộ gia đình cá nhân, cộng đồng dân cư có liên quan chịu trách nhiệm thi hành Quyết định này./.</w:t>
      </w:r>
    </w:p>
    <w:p>
      <w:r>
        <w:t>Nơi nhận:</w:t>
      </w:r>
    </w:p>
    <w:p>
      <w:r>
        <w:t>- Như Điều 4;</w:t>
      </w:r>
    </w:p>
    <w:p>
      <w:r>
        <w:t>-    Chính phủ;</w:t>
      </w:r>
    </w:p>
    <w:p>
      <w:r>
        <w:t>- Cục Kiểm tra văn bản QPPL-Bộ Tư pháp;</w:t>
      </w:r>
    </w:p>
    <w:p>
      <w:r>
        <w:t>- Vụ pháp chế - Bộ Nông nghiệp và PTNT;</w:t>
      </w:r>
    </w:p>
    <w:p>
      <w:r>
        <w:t>- Cục Kiểm lâm - Bộ Nông nghiệp và PTNT;</w:t>
      </w:r>
    </w:p>
    <w:p>
      <w:r>
        <w:t>- TT Tỉnh ủy, TT HĐND tỉnh;</w:t>
      </w:r>
    </w:p>
    <w:p>
      <w:r>
        <w:t>- Đoàn Đại biểu Quốc hội tỉnh;</w:t>
      </w:r>
    </w:p>
    <w:p>
      <w:r>
        <w:t>- Chủ tịch, các PCT UBND tỉnh;</w:t>
      </w:r>
    </w:p>
    <w:p>
      <w:r>
        <w:t>- UBMTTQ và các tổ chức CT-XH tỉnh;</w:t>
      </w:r>
    </w:p>
    <w:p>
      <w:r>
        <w:t>- Cổng TTĐT tỉnh;</w:t>
      </w:r>
    </w:p>
    <w:p>
      <w:r>
        <w:t>- Công báo tỉnh, Đài PT&amp;TH tỉnh, Báo Lạng Sơn;</w:t>
      </w:r>
    </w:p>
    <w:p>
      <w:r>
        <w:t>- Các PCVP UBND tỉnh, các phòng CM, Trung tâm Thông tin;</w:t>
      </w:r>
    </w:p>
    <w:p>
      <w:r>
        <w:t>- Lưu: VT, KT(PVĐ).</w:t>
      </w:r>
    </w:p>
    <w:p>
      <w:r>
        <w:t>TM. ỦY BAN NHÂN DÂN</w:t>
      </w:r>
    </w:p>
    <w:p>
      <w:r>
        <w:t>KT. CHỦ TỊCH</w:t>
      </w:r>
    </w:p>
    <w:p>
      <w:r>
        <w:t>PHÓ CHỦ TỊCH</w:t>
      </w:r>
    </w:p>
    <w:p>
      <w:r>
        <w:t>Lương Trọng Quỳnh</w:t>
      </w:r>
    </w:p>
    <w:p>
      <w:r>
        <w:t>Phụ lục 01. Khung giá rừng tự nhiên là rừng đặc dụng, rừng phòng hộ và rừng sản xuất trên địa bàn 10 huyện trên địa bàn tỉnh Lạng Sơn</w:t>
      </w:r>
    </w:p>
    <w:p>
      <w:r>
        <w:t>(Kèm theo Quyết định số: 51/2024/QĐ-UBND ngày 04 tháng 11 năm 2024 của Ủy ban nhân dân tỉnh Lạng Sơn)</w:t>
      </w:r>
    </w:p>
    <w:p>
      <w:r>
        <w:t>1.1. Huyện Bắc Sơn:</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II</w:t>
      </w:r>
    </w:p>
    <w:p>
      <w:r>
        <w:t>Rừng lá rộng thường xanh núi đá</w:t>
      </w:r>
    </w:p>
    <w:p>
      <w:r>
        <w:t>1</w:t>
      </w:r>
    </w:p>
    <w:p>
      <w:r>
        <w:t>Rừng giàu</w:t>
      </w:r>
    </w:p>
    <w:p>
      <w:r>
        <w:t>2.764.387</w:t>
      </w:r>
    </w:p>
    <w:p>
      <w:r>
        <w:t>4.468.187</w:t>
      </w:r>
    </w:p>
    <w:p>
      <w:r>
        <w:t>691.239</w:t>
      </w:r>
    </w:p>
    <w:p>
      <w:r>
        <w:t>1.117.189</w:t>
      </w:r>
    </w:p>
    <w:p>
      <w:r>
        <w:t>2.073.716</w:t>
      </w:r>
    </w:p>
    <w:p>
      <w:r>
        <w:t>3.351.566</w:t>
      </w:r>
    </w:p>
    <w:p>
      <w:r>
        <w:t>-568</w:t>
      </w:r>
    </w:p>
    <w:p>
      <w:r>
        <w:t>-568</w:t>
      </w:r>
    </w:p>
    <w:p>
      <w:r>
        <w:t>2</w:t>
      </w:r>
    </w:p>
    <w:p>
      <w:r>
        <w:t>Rừng trung bình</w:t>
      </w:r>
    </w:p>
    <w:p>
      <w:r>
        <w:t>3</w:t>
      </w:r>
    </w:p>
    <w:p>
      <w:r>
        <w:t>Rừng nghèo</w:t>
      </w:r>
    </w:p>
    <w:p>
      <w:r>
        <w:t>4</w:t>
      </w:r>
    </w:p>
    <w:p>
      <w:r>
        <w:t>Rừng nghèo kiệt</w:t>
      </w:r>
    </w:p>
    <w:p>
      <w:r>
        <w:t>5</w:t>
      </w:r>
    </w:p>
    <w:p>
      <w:r>
        <w:t>Rừng chưa có trữ lượng</w:t>
      </w:r>
    </w:p>
    <w:p>
      <w:r>
        <w:t>6</w:t>
      </w:r>
    </w:p>
    <w:p>
      <w:r>
        <w:t>Rừng hỗn giao gỗ và tre nứa</w:t>
      </w:r>
    </w:p>
    <w:p>
      <w:r>
        <w:t>7</w:t>
      </w:r>
    </w:p>
    <w:p>
      <w:r>
        <w:t>Rừng tre, luồng</w:t>
      </w:r>
    </w:p>
    <w:p>
      <w:r>
        <w:t>B</w:t>
      </w:r>
    </w:p>
    <w:p>
      <w:r>
        <w:t>Rừng Phòng hộ</w:t>
      </w:r>
    </w:p>
    <w:p>
      <w:r>
        <w:t>I</w:t>
      </w:r>
    </w:p>
    <w:p>
      <w:r>
        <w:t>Rừng lá rộng thường xanh núi đất</w:t>
      </w:r>
    </w:p>
    <w:p>
      <w:r>
        <w:t>1</w:t>
      </w:r>
    </w:p>
    <w:p>
      <w:r>
        <w:t>Rừng giàu</w:t>
      </w:r>
    </w:p>
    <w:p>
      <w:r>
        <w:t>334.686</w:t>
      </w:r>
    </w:p>
    <w:p>
      <w:r>
        <w:t>581.297</w:t>
      </w:r>
    </w:p>
    <w:p>
      <w:r>
        <w:t>111.468</w:t>
      </w:r>
    </w:p>
    <w:p>
      <w:r>
        <w:t>193.645</w:t>
      </w:r>
    </w:p>
    <w:p>
      <w:r>
        <w:t>222.937</w:t>
      </w:r>
    </w:p>
    <w:p>
      <w:r>
        <w:t>387.290</w:t>
      </w:r>
    </w:p>
    <w:p>
      <w:r>
        <w:t>281</w:t>
      </w:r>
    </w:p>
    <w:p>
      <w:r>
        <w:t>362</w:t>
      </w:r>
    </w:p>
    <w:p>
      <w:r>
        <w:t>2</w:t>
      </w:r>
    </w:p>
    <w:p>
      <w:r>
        <w:t>Rừng trung bình</w:t>
      </w:r>
    </w:p>
    <w:p>
      <w:r>
        <w:t>141.586</w:t>
      </w:r>
    </w:p>
    <w:p>
      <w:r>
        <w:t>257.101</w:t>
      </w:r>
    </w:p>
    <w:p>
      <w:r>
        <w:t>47.146</w:t>
      </w:r>
    </w:p>
    <w:p>
      <w:r>
        <w:t>85.588</w:t>
      </w:r>
    </w:p>
    <w:p>
      <w:r>
        <w:t>94.292</w:t>
      </w:r>
    </w:p>
    <w:p>
      <w:r>
        <w:t>171.175</w:t>
      </w:r>
    </w:p>
    <w:p>
      <w:r>
        <w:t>148</w:t>
      </w:r>
    </w:p>
    <w:p>
      <w:r>
        <w:t>338</w:t>
      </w:r>
    </w:p>
    <w:p>
      <w:r>
        <w:t>3</w:t>
      </w:r>
    </w:p>
    <w:p>
      <w:r>
        <w:t>Rừng nghèo</w:t>
      </w:r>
    </w:p>
    <w:p>
      <w:r>
        <w:t>4</w:t>
      </w:r>
    </w:p>
    <w:p>
      <w:r>
        <w:t>Rừng nghèo kiệt</w:t>
      </w:r>
    </w:p>
    <w:p>
      <w:r>
        <w:t>35.490</w:t>
      </w:r>
    </w:p>
    <w:p>
      <w:r>
        <w:t>64.595</w:t>
      </w:r>
    </w:p>
    <w:p>
      <w:r>
        <w:t>11.914</w:t>
      </w:r>
    </w:p>
    <w:p>
      <w:r>
        <w:t>21.592</w:t>
      </w:r>
    </w:p>
    <w:p>
      <w:r>
        <w:t>23.827</w:t>
      </w:r>
    </w:p>
    <w:p>
      <w:r>
        <w:t>43.185</w:t>
      </w:r>
    </w:p>
    <w:p>
      <w:r>
        <w:t>-251</w:t>
      </w:r>
    </w:p>
    <w:p>
      <w:r>
        <w:t>-182</w:t>
      </w:r>
    </w:p>
    <w:p>
      <w:r>
        <w:t>5</w:t>
      </w:r>
    </w:p>
    <w:p>
      <w:r>
        <w:t>Rừng chưa có trữ lượng</w:t>
      </w:r>
    </w:p>
    <w:p>
      <w:r>
        <w:t>6</w:t>
      </w:r>
    </w:p>
    <w:p>
      <w:r>
        <w:t>Rừng hỗn giao gỗ và tre nứa</w:t>
      </w:r>
    </w:p>
    <w:p>
      <w:r>
        <w:t>255.523</w:t>
      </w:r>
    </w:p>
    <w:p>
      <w:r>
        <w:t>448.330</w:t>
      </w:r>
    </w:p>
    <w:p>
      <w:r>
        <w:t>84.671</w:t>
      </w:r>
    </w:p>
    <w:p>
      <w:r>
        <w:t>148.789</w:t>
      </w:r>
    </w:p>
    <w:p>
      <w:r>
        <w:t>169.342</w:t>
      </w:r>
    </w:p>
    <w:p>
      <w:r>
        <w:t>297.578</w:t>
      </w:r>
    </w:p>
    <w:p>
      <w:r>
        <w:t>1.510</w:t>
      </w:r>
    </w:p>
    <w:p>
      <w:r>
        <w:t>1.963</w:t>
      </w:r>
    </w:p>
    <w:p>
      <w:r>
        <w:t>7</w:t>
      </w:r>
    </w:p>
    <w:p>
      <w:r>
        <w:t>Rừng tre, nứa (Mai)</w:t>
      </w:r>
    </w:p>
    <w:p>
      <w:r>
        <w:t>53.002</w:t>
      </w:r>
    </w:p>
    <w:p>
      <w:r>
        <w:t>87.511</w:t>
      </w:r>
    </w:p>
    <w:p>
      <w:r>
        <w:t>17.399</w:t>
      </w:r>
    </w:p>
    <w:p>
      <w:r>
        <w:t>28.829</w:t>
      </w:r>
    </w:p>
    <w:p>
      <w:r>
        <w:t>34.798</w:t>
      </w:r>
    </w:p>
    <w:p>
      <w:r>
        <w:t>57.658</w:t>
      </w:r>
    </w:p>
    <w:p>
      <w:r>
        <w:t>805</w:t>
      </w:r>
    </w:p>
    <w:p>
      <w:r>
        <w:t>1.024</w:t>
      </w:r>
    </w:p>
    <w:p>
      <w:r>
        <w:t>II</w:t>
      </w:r>
    </w:p>
    <w:p>
      <w:r>
        <w:t>Rừng lá rộng thường xanh núi đá</w:t>
      </w:r>
    </w:p>
    <w:p>
      <w:r>
        <w:t>1</w:t>
      </w:r>
    </w:p>
    <w:p>
      <w:r>
        <w:t>Rừng giàu</w:t>
      </w:r>
    </w:p>
    <w:p>
      <w:r>
        <w:t>2</w:t>
      </w:r>
    </w:p>
    <w:p>
      <w:r>
        <w:t>Rừng trung bình</w:t>
      </w:r>
    </w:p>
    <w:p>
      <w:r>
        <w:t>3</w:t>
      </w:r>
    </w:p>
    <w:p>
      <w:r>
        <w:t>Rừng nghèo</w:t>
      </w:r>
    </w:p>
    <w:p>
      <w:r>
        <w:t>96.980</w:t>
      </w:r>
    </w:p>
    <w:p>
      <w:r>
        <w:t>172.596</w:t>
      </w:r>
    </w:p>
    <w:p>
      <w:r>
        <w:t>32.367</w:t>
      </w:r>
    </w:p>
    <w:p>
      <w:r>
        <w:t>57.514</w:t>
      </w:r>
    </w:p>
    <w:p>
      <w:r>
        <w:t>64.733</w:t>
      </w:r>
    </w:p>
    <w:p>
      <w:r>
        <w:t>115.028</w:t>
      </w:r>
    </w:p>
    <w:p>
      <w:r>
        <w:t>-120</w:t>
      </w:r>
    </w:p>
    <w:p>
      <w:r>
        <w:t>54</w:t>
      </w:r>
    </w:p>
    <w:p>
      <w:r>
        <w:t>4</w:t>
      </w:r>
    </w:p>
    <w:p>
      <w:r>
        <w:t>Rừng nghèo kiệt</w:t>
      </w:r>
    </w:p>
    <w:p>
      <w:r>
        <w:t>5</w:t>
      </w:r>
    </w:p>
    <w:p>
      <w:r>
        <w:t>Rừng chưa có trữ lượng</w:t>
      </w:r>
    </w:p>
    <w:p>
      <w:r>
        <w:t>6</w:t>
      </w:r>
    </w:p>
    <w:p>
      <w:r>
        <w:t>Rừng hỗn giao gỗ và tre nứa</w:t>
      </w:r>
    </w:p>
    <w:p>
      <w:r>
        <w:t>7</w:t>
      </w:r>
    </w:p>
    <w:p>
      <w:r>
        <w:t>Rừng tre, nứa</w:t>
      </w:r>
    </w:p>
    <w:p>
      <w:r>
        <w:t>C</w:t>
      </w:r>
    </w:p>
    <w:p>
      <w:r>
        <w:t>Rừng sản xuất</w:t>
      </w:r>
    </w:p>
    <w:p>
      <w:r>
        <w:t>I</w:t>
      </w:r>
    </w:p>
    <w:p>
      <w:r>
        <w:t>Rừng lá rộng thường xanh núi đất</w:t>
      </w:r>
    </w:p>
    <w:p>
      <w:r>
        <w:t>1</w:t>
      </w:r>
    </w:p>
    <w:p>
      <w:r>
        <w:t>Rừng giàu</w:t>
      </w:r>
    </w:p>
    <w:p>
      <w:r>
        <w:t>2</w:t>
      </w:r>
    </w:p>
    <w:p>
      <w:r>
        <w:t>Rừng trung bình</w:t>
      </w:r>
    </w:p>
    <w:p>
      <w:r>
        <w:t>3</w:t>
      </w:r>
    </w:p>
    <w:p>
      <w:r>
        <w:t>Rừng nghèo</w:t>
      </w:r>
    </w:p>
    <w:p>
      <w:r>
        <w:t>56.410</w:t>
      </w:r>
    </w:p>
    <w:p>
      <w:r>
        <w:t>105.264</w:t>
      </w:r>
    </w:p>
    <w:p>
      <w:r>
        <w:t>28.081</w:t>
      </w:r>
    </w:p>
    <w:p>
      <w:r>
        <w:t>52.463</w:t>
      </w:r>
    </w:p>
    <w:p>
      <w:r>
        <w:t>28.081</w:t>
      </w:r>
    </w:p>
    <w:p>
      <w:r>
        <w:t>52.463</w:t>
      </w:r>
    </w:p>
    <w:p>
      <w:r>
        <w:t>248</w:t>
      </w:r>
    </w:p>
    <w:p>
      <w:r>
        <w:t>338</w:t>
      </w:r>
    </w:p>
    <w:p>
      <w:r>
        <w:t>4</w:t>
      </w:r>
    </w:p>
    <w:p>
      <w:r>
        <w:t>Rừng nghèo kiệt</w:t>
      </w:r>
    </w:p>
    <w:p>
      <w:r>
        <w:t>25.051</w:t>
      </w:r>
    </w:p>
    <w:p>
      <w:r>
        <w:t>45.358</w:t>
      </w:r>
    </w:p>
    <w:p>
      <w:r>
        <w:t>12.567</w:t>
      </w:r>
    </w:p>
    <w:p>
      <w:r>
        <w:t>22.688</w:t>
      </w:r>
    </w:p>
    <w:p>
      <w:r>
        <w:t>12.567</w:t>
      </w:r>
    </w:p>
    <w:p>
      <w:r>
        <w:t>22.688</w:t>
      </w:r>
    </w:p>
    <w:p>
      <w:r>
        <w:t>-83</w:t>
      </w:r>
    </w:p>
    <w:p>
      <w:r>
        <w:t>-18</w:t>
      </w:r>
    </w:p>
    <w:p>
      <w:r>
        <w:t>5</w:t>
      </w:r>
    </w:p>
    <w:p>
      <w:r>
        <w:t>Rừng chưa có trữ lượng</w:t>
      </w:r>
    </w:p>
    <w:p>
      <w:r>
        <w:t>6</w:t>
      </w:r>
    </w:p>
    <w:p>
      <w:r>
        <w:t>Rừng hỗn giao gỗ và tre nứa</w:t>
      </w:r>
    </w:p>
    <w:p>
      <w:r>
        <w:t>137.624</w:t>
      </w:r>
    </w:p>
    <w:p>
      <w:r>
        <w:t>296.197</w:t>
      </w:r>
    </w:p>
    <w:p>
      <w:r>
        <w:t>68.028</w:t>
      </w:r>
    </w:p>
    <w:p>
      <w:r>
        <w:t>147.117</w:t>
      </w:r>
    </w:p>
    <w:p>
      <w:r>
        <w:t>68.028</w:t>
      </w:r>
    </w:p>
    <w:p>
      <w:r>
        <w:t>147.117</w:t>
      </w:r>
    </w:p>
    <w:p>
      <w:r>
        <w:t>1.568</w:t>
      </w:r>
    </w:p>
    <w:p>
      <w:r>
        <w:t>1.963</w:t>
      </w:r>
    </w:p>
    <w:p>
      <w:r>
        <w:t>7</w:t>
      </w:r>
    </w:p>
    <w:p>
      <w:r>
        <w:t>Rừng tre, nứa</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20.484</w:t>
      </w:r>
    </w:p>
    <w:p>
      <w:r>
        <w:t>34.852</w:t>
      </w:r>
    </w:p>
    <w:p>
      <w:r>
        <w:t>10.298</w:t>
      </w:r>
    </w:p>
    <w:p>
      <w:r>
        <w:t>17.416</w:t>
      </w:r>
    </w:p>
    <w:p>
      <w:r>
        <w:t>10.298</w:t>
      </w:r>
    </w:p>
    <w:p>
      <w:r>
        <w:t>17.416</w:t>
      </w:r>
    </w:p>
    <w:p>
      <w:r>
        <w:t>-112</w:t>
      </w:r>
    </w:p>
    <w:p>
      <w:r>
        <w:t>20</w:t>
      </w:r>
    </w:p>
    <w:p>
      <w:r>
        <w:t>5</w:t>
      </w:r>
    </w:p>
    <w:p>
      <w:r>
        <w:t>Rừng chưa có trữ lượng</w:t>
      </w:r>
    </w:p>
    <w:p>
      <w:r>
        <w:t>4.216</w:t>
      </w:r>
    </w:p>
    <w:p>
      <w:r>
        <w:t>7.679</w:t>
      </w:r>
    </w:p>
    <w:p>
      <w:r>
        <w:t>2.213</w:t>
      </w:r>
    </w:p>
    <w:p>
      <w:r>
        <w:t>3.888</w:t>
      </w:r>
    </w:p>
    <w:p>
      <w:r>
        <w:t>2.213</w:t>
      </w:r>
    </w:p>
    <w:p>
      <w:r>
        <w:t>3.888</w:t>
      </w:r>
    </w:p>
    <w:p>
      <w:r>
        <w:t>-210</w:t>
      </w:r>
    </w:p>
    <w:p>
      <w:r>
        <w:t>-97</w:t>
      </w:r>
    </w:p>
    <w:p>
      <w:r>
        <w:t>6</w:t>
      </w:r>
    </w:p>
    <w:p>
      <w:r>
        <w:t>Rừng hỗn giao gỗ và tre nứa</w:t>
      </w:r>
    </w:p>
    <w:p>
      <w:r>
        <w:t>7</w:t>
      </w:r>
    </w:p>
    <w:p>
      <w:r>
        <w:t>Rừng tre, nứa</w:t>
      </w:r>
    </w:p>
    <w:p>
      <w:r>
        <w:t>D</w:t>
      </w:r>
    </w:p>
    <w:p>
      <w:r>
        <w:t>Rừng ngoài lâm nghiệp</w:t>
      </w:r>
    </w:p>
    <w:p>
      <w:r>
        <w:t>I</w:t>
      </w:r>
    </w:p>
    <w:p>
      <w:r>
        <w:t>Rừng lá rộng thường xanh núi đất</w:t>
      </w:r>
    </w:p>
    <w:p>
      <w:r>
        <w:t>1</w:t>
      </w:r>
    </w:p>
    <w:p>
      <w:r>
        <w:t>Rừng giàu</w:t>
      </w:r>
    </w:p>
    <w:p>
      <w:r>
        <w:t>898.201</w:t>
      </w:r>
    </w:p>
    <w:p>
      <w:r>
        <w:t>1.484.866</w:t>
      </w:r>
    </w:p>
    <w:p>
      <w:r>
        <w:t>448.918</w:t>
      </w:r>
    </w:p>
    <w:p>
      <w:r>
        <w:t>742.211</w:t>
      </w:r>
    </w:p>
    <w:p>
      <w:r>
        <w:t>448.918</w:t>
      </w:r>
    </w:p>
    <w:p>
      <w:r>
        <w:t>742.211</w:t>
      </w:r>
    </w:p>
    <w:p>
      <w:r>
        <w:t>365</w:t>
      </w:r>
    </w:p>
    <w:p>
      <w:r>
        <w:t>444</w:t>
      </w:r>
    </w:p>
    <w:p>
      <w:r>
        <w:t>2</w:t>
      </w:r>
    </w:p>
    <w:p>
      <w:r>
        <w:t>Rừng trung bình</w:t>
      </w:r>
    </w:p>
    <w:p>
      <w:r>
        <w:t>3</w:t>
      </w:r>
    </w:p>
    <w:p>
      <w:r>
        <w:t>Rừng nghèo</w:t>
      </w:r>
    </w:p>
    <w:p>
      <w:r>
        <w:t>4</w:t>
      </w:r>
    </w:p>
    <w:p>
      <w:r>
        <w:t>Rừng nghèo kiệt</w:t>
      </w:r>
    </w:p>
    <w:p>
      <w:r>
        <w:t>17.433</w:t>
      </w:r>
    </w:p>
    <w:p>
      <w:r>
        <w:t>29.857</w:t>
      </w:r>
    </w:p>
    <w:p>
      <w:r>
        <w:t>8.952</w:t>
      </w:r>
    </w:p>
    <w:p>
      <w:r>
        <w:t>15.103</w:t>
      </w:r>
    </w:p>
    <w:p>
      <w:r>
        <w:t>8.952</w:t>
      </w:r>
    </w:p>
    <w:p>
      <w:r>
        <w:t>15.103</w:t>
      </w:r>
    </w:p>
    <w:p>
      <w:r>
        <w:t>-471</w:t>
      </w:r>
    </w:p>
    <w:p>
      <w:r>
        <w:t>-349</w:t>
      </w:r>
    </w:p>
    <w:p>
      <w:r>
        <w:t>5</w:t>
      </w:r>
    </w:p>
    <w:p>
      <w:r>
        <w:t>Rừng chưa có trữ lượng</w:t>
      </w:r>
    </w:p>
    <w:p>
      <w:r>
        <w:t>6.013</w:t>
      </w:r>
    </w:p>
    <w:p>
      <w:r>
        <w:t>11.858</w:t>
      </w:r>
    </w:p>
    <w:p>
      <w:r>
        <w:t>3.249</w:t>
      </w:r>
    </w:p>
    <w:p>
      <w:r>
        <w:t>6.101</w:t>
      </w:r>
    </w:p>
    <w:p>
      <w:r>
        <w:t>3.249</w:t>
      </w:r>
    </w:p>
    <w:p>
      <w:r>
        <w:t>6.101</w:t>
      </w:r>
    </w:p>
    <w:p>
      <w:r>
        <w:t>-485</w:t>
      </w:r>
    </w:p>
    <w:p>
      <w:r>
        <w:t>-344</w:t>
      </w:r>
    </w:p>
    <w:p>
      <w:r>
        <w:t>6</w:t>
      </w:r>
    </w:p>
    <w:p>
      <w:r>
        <w:t>Rừng hỗn giao gỗ và tre nứa</w:t>
      </w:r>
    </w:p>
    <w:p>
      <w:r>
        <w:t>7</w:t>
      </w:r>
    </w:p>
    <w:p>
      <w:r>
        <w:t>Rừng tre, nứa</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9.309</w:t>
      </w:r>
    </w:p>
    <w:p>
      <w:r>
        <w:t>17.931</w:t>
      </w:r>
    </w:p>
    <w:p>
      <w:r>
        <w:t>4.890</w:t>
      </w:r>
    </w:p>
    <w:p>
      <w:r>
        <w:t>9.140</w:t>
      </w:r>
    </w:p>
    <w:p>
      <w:r>
        <w:t>4.890</w:t>
      </w:r>
    </w:p>
    <w:p>
      <w:r>
        <w:t>9.140</w:t>
      </w:r>
    </w:p>
    <w:p>
      <w:r>
        <w:t>-471</w:t>
      </w:r>
    </w:p>
    <w:p>
      <w:r>
        <w:t>-349</w:t>
      </w:r>
    </w:p>
    <w:p>
      <w:r>
        <w:t>5</w:t>
      </w:r>
    </w:p>
    <w:p>
      <w:r>
        <w:t>Rừng chưa có trữ lượng</w:t>
      </w:r>
    </w:p>
    <w:p>
      <w:r>
        <w:t>7.345</w:t>
      </w:r>
    </w:p>
    <w:p>
      <w:r>
        <w:t>12.440</w:t>
      </w:r>
    </w:p>
    <w:p>
      <w:r>
        <w:t>3.915</w:t>
      </w:r>
    </w:p>
    <w:p>
      <w:r>
        <w:t>6.392</w:t>
      </w:r>
    </w:p>
    <w:p>
      <w:r>
        <w:t>3.915</w:t>
      </w:r>
    </w:p>
    <w:p>
      <w:r>
        <w:t>6.392</w:t>
      </w:r>
    </w:p>
    <w:p>
      <w:r>
        <w:t>-485</w:t>
      </w:r>
    </w:p>
    <w:p>
      <w:r>
        <w:t>-344</w:t>
      </w:r>
    </w:p>
    <w:p>
      <w:r>
        <w:t>6</w:t>
      </w:r>
    </w:p>
    <w:p>
      <w:r>
        <w:t>Rừng hỗn giao gỗ và tre nứa</w:t>
      </w:r>
    </w:p>
    <w:p>
      <w:r>
        <w:t>7</w:t>
      </w:r>
    </w:p>
    <w:p>
      <w:r>
        <w:t>Rừng tre, nứa</w:t>
      </w:r>
    </w:p>
    <w:p>
      <w:r>
        <w:t>1.2. Huyện Bình Gia:</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II</w:t>
      </w:r>
    </w:p>
    <w:p>
      <w:r>
        <w:t>Rừng lá rộng thường xanh núi đá</w:t>
      </w:r>
    </w:p>
    <w:p>
      <w:r>
        <w:t>B</w:t>
      </w:r>
    </w:p>
    <w:p>
      <w:r>
        <w:t>Rừng Phòng hộ</w:t>
      </w:r>
    </w:p>
    <w:p>
      <w:r>
        <w:t>I</w:t>
      </w:r>
    </w:p>
    <w:p>
      <w:r>
        <w:t>Rừng lá rộng thường xanh núi đất</w:t>
      </w:r>
    </w:p>
    <w:p>
      <w:r>
        <w:t>1</w:t>
      </w:r>
    </w:p>
    <w:p>
      <w:r>
        <w:t>Rừng giàu</w:t>
      </w:r>
    </w:p>
    <w:p>
      <w:r>
        <w:t>2</w:t>
      </w:r>
    </w:p>
    <w:p>
      <w:r>
        <w:t>Rừng trung bình</w:t>
      </w:r>
    </w:p>
    <w:p>
      <w:r>
        <w:t>3</w:t>
      </w:r>
    </w:p>
    <w:p>
      <w:r>
        <w:t>Rừng nghèo</w:t>
      </w:r>
    </w:p>
    <w:p>
      <w:r>
        <w:t>77.303</w:t>
      </w:r>
    </w:p>
    <w:p>
      <w:r>
        <w:t>142.339</w:t>
      </w:r>
    </w:p>
    <w:p>
      <w:r>
        <w:t>25.582</w:t>
      </w:r>
    </w:p>
    <w:p>
      <w:r>
        <w:t>47.186</w:t>
      </w:r>
    </w:p>
    <w:p>
      <w:r>
        <w:t>51.165</w:t>
      </w:r>
    </w:p>
    <w:p>
      <w:r>
        <w:t>94.372</w:t>
      </w:r>
    </w:p>
    <w:p>
      <w:r>
        <w:t>556</w:t>
      </w:r>
    </w:p>
    <w:p>
      <w:r>
        <w:t>781</w:t>
      </w:r>
    </w:p>
    <w:p>
      <w:r>
        <w:t>4</w:t>
      </w:r>
    </w:p>
    <w:p>
      <w:r>
        <w:t>Rừng nghèo kiệt</w:t>
      </w:r>
    </w:p>
    <w:p>
      <w:r>
        <w:t>27.158</w:t>
      </w:r>
    </w:p>
    <w:p>
      <w:r>
        <w:t>50.825</w:t>
      </w:r>
    </w:p>
    <w:p>
      <w:r>
        <w:t>8.992</w:t>
      </w:r>
    </w:p>
    <w:p>
      <w:r>
        <w:t>16.840</w:t>
      </w:r>
    </w:p>
    <w:p>
      <w:r>
        <w:t>17.985</w:t>
      </w:r>
    </w:p>
    <w:p>
      <w:r>
        <w:t>33.680</w:t>
      </w:r>
    </w:p>
    <w:p>
      <w:r>
        <w:t>181</w:t>
      </w:r>
    </w:p>
    <w:p>
      <w:r>
        <w:t>305</w:t>
      </w:r>
    </w:p>
    <w:p>
      <w:r>
        <w:t>5</w:t>
      </w:r>
    </w:p>
    <w:p>
      <w:r>
        <w:t>Rừng chưa có trữ lượng</w:t>
      </w:r>
    </w:p>
    <w:p>
      <w:r>
        <w:t>6</w:t>
      </w:r>
    </w:p>
    <w:p>
      <w:r>
        <w:t>Rừng hỗn giao gỗ và tre nứa</w:t>
      </w:r>
    </w:p>
    <w:p>
      <w:r>
        <w:t>158.340</w:t>
      </w:r>
    </w:p>
    <w:p>
      <w:r>
        <w:t>300.818</w:t>
      </w:r>
    </w:p>
    <w:p>
      <w:r>
        <w:t>52.172</w:t>
      </w:r>
    </w:p>
    <w:p>
      <w:r>
        <w:t>99.506</w:t>
      </w:r>
    </w:p>
    <w:p>
      <w:r>
        <w:t>104.344</w:t>
      </w:r>
    </w:p>
    <w:p>
      <w:r>
        <w:t>199.011</w:t>
      </w:r>
    </w:p>
    <w:p>
      <w:r>
        <w:t>1.824</w:t>
      </w:r>
    </w:p>
    <w:p>
      <w:r>
        <w:t>2.301</w:t>
      </w:r>
    </w:p>
    <w:p>
      <w:r>
        <w:t>7</w:t>
      </w:r>
    </w:p>
    <w:p>
      <w:r>
        <w:t>Rừng tre, luồng</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10.804</w:t>
      </w:r>
    </w:p>
    <w:p>
      <w:r>
        <w:t>20.282</w:t>
      </w:r>
    </w:p>
    <w:p>
      <w:r>
        <w:t>3.647</w:t>
      </w:r>
    </w:p>
    <w:p>
      <w:r>
        <w:t>6.785</w:t>
      </w:r>
    </w:p>
    <w:p>
      <w:r>
        <w:t>7.293</w:t>
      </w:r>
    </w:p>
    <w:p>
      <w:r>
        <w:t>13.571</w:t>
      </w:r>
    </w:p>
    <w:p>
      <w:r>
        <w:t>-136</w:t>
      </w:r>
    </w:p>
    <w:p>
      <w:r>
        <w:t>-74</w:t>
      </w:r>
    </w:p>
    <w:p>
      <w:r>
        <w:t>5</w:t>
      </w:r>
    </w:p>
    <w:p>
      <w:r>
        <w:t>Rừng chưa có trữ lượng</w:t>
      </w:r>
    </w:p>
    <w:p>
      <w:r>
        <w:t>6</w:t>
      </w:r>
    </w:p>
    <w:p>
      <w:r>
        <w:t>Rừng hỗn giao gỗ và tre nứa</w:t>
      </w:r>
    </w:p>
    <w:p>
      <w:r>
        <w:t>7</w:t>
      </w:r>
    </w:p>
    <w:p>
      <w:r>
        <w:t>Rừng tre, luồng</w:t>
      </w:r>
    </w:p>
    <w:p>
      <w:r>
        <w:t>C</w:t>
      </w:r>
    </w:p>
    <w:p>
      <w:r>
        <w:t>Rừng sản xuất</w:t>
      </w:r>
    </w:p>
    <w:p>
      <w:r>
        <w:t>I</w:t>
      </w:r>
    </w:p>
    <w:p>
      <w:r>
        <w:t>Rừng lá rộng thường xanh núi đất</w:t>
      </w:r>
    </w:p>
    <w:p>
      <w:r>
        <w:t>1</w:t>
      </w:r>
    </w:p>
    <w:p>
      <w:r>
        <w:t>Rừng giàu</w:t>
      </w:r>
    </w:p>
    <w:p>
      <w:r>
        <w:t>2</w:t>
      </w:r>
    </w:p>
    <w:p>
      <w:r>
        <w:t>Rừng trung bình</w:t>
      </w:r>
    </w:p>
    <w:p>
      <w:r>
        <w:t>65.127</w:t>
      </w:r>
    </w:p>
    <w:p>
      <w:r>
        <w:t>121.906</w:t>
      </w:r>
    </w:p>
    <w:p>
      <w:r>
        <w:t>31.825</w:t>
      </w:r>
    </w:p>
    <w:p>
      <w:r>
        <w:t>60.164</w:t>
      </w:r>
    </w:p>
    <w:p>
      <w:r>
        <w:t>31.825</w:t>
      </w:r>
    </w:p>
    <w:p>
      <w:r>
        <w:t>60.164</w:t>
      </w:r>
    </w:p>
    <w:p>
      <w:r>
        <w:t>1.477</w:t>
      </w:r>
    </w:p>
    <w:p>
      <w:r>
        <w:t>1.578</w:t>
      </w:r>
    </w:p>
    <w:p>
      <w:r>
        <w:t>3</w:t>
      </w:r>
    </w:p>
    <w:p>
      <w:r>
        <w:t>Rừng nghèo</w:t>
      </w:r>
    </w:p>
    <w:p>
      <w:r>
        <w:t>42.174</w:t>
      </w:r>
    </w:p>
    <w:p>
      <w:r>
        <w:t>77.109</w:t>
      </w:r>
    </w:p>
    <w:p>
      <w:r>
        <w:t>20.492</w:t>
      </w:r>
    </w:p>
    <w:p>
      <w:r>
        <w:t>37.904</w:t>
      </w:r>
    </w:p>
    <w:p>
      <w:r>
        <w:t>20.492</w:t>
      </w:r>
    </w:p>
    <w:p>
      <w:r>
        <w:t>37.904</w:t>
      </w:r>
    </w:p>
    <w:p>
      <w:r>
        <w:t>1.190</w:t>
      </w:r>
    </w:p>
    <w:p>
      <w:r>
        <w:t>1.301</w:t>
      </w:r>
    </w:p>
    <w:p>
      <w:r>
        <w:t>4</w:t>
      </w:r>
    </w:p>
    <w:p>
      <w:r>
        <w:t>Rừng nghèo kiệt</w:t>
      </w:r>
    </w:p>
    <w:p>
      <w:r>
        <w:t>20.145</w:t>
      </w:r>
    </w:p>
    <w:p>
      <w:r>
        <w:t>37.758</w:t>
      </w:r>
    </w:p>
    <w:p>
      <w:r>
        <w:t>9.806</w:t>
      </w:r>
    </w:p>
    <w:p>
      <w:r>
        <w:t>18.475</w:t>
      </w:r>
    </w:p>
    <w:p>
      <w:r>
        <w:t>9.806</w:t>
      </w:r>
    </w:p>
    <w:p>
      <w:r>
        <w:t>18.475</w:t>
      </w:r>
    </w:p>
    <w:p>
      <w:r>
        <w:t>533</w:t>
      </w:r>
    </w:p>
    <w:p>
      <w:r>
        <w:t>808</w:t>
      </w:r>
    </w:p>
    <w:p>
      <w:r>
        <w:t>5</w:t>
      </w:r>
    </w:p>
    <w:p>
      <w:r>
        <w:t>Rừng chưa có trữ lượng</w:t>
      </w:r>
    </w:p>
    <w:p>
      <w:r>
        <w:t>6</w:t>
      </w:r>
    </w:p>
    <w:p>
      <w:r>
        <w:t>Rừng hỗn giao gỗ và tre nứa</w:t>
      </w:r>
    </w:p>
    <w:p>
      <w:r>
        <w:t>80.100</w:t>
      </w:r>
    </w:p>
    <w:p>
      <w:r>
        <w:t>159.909</w:t>
      </w:r>
    </w:p>
    <w:p>
      <w:r>
        <w:t>39.402</w:t>
      </w:r>
    </w:p>
    <w:p>
      <w:r>
        <w:t>79.171</w:t>
      </w:r>
    </w:p>
    <w:p>
      <w:r>
        <w:t>39.402</w:t>
      </w:r>
    </w:p>
    <w:p>
      <w:r>
        <w:t>79.171</w:t>
      </w:r>
    </w:p>
    <w:p>
      <w:r>
        <w:t>1.296</w:t>
      </w:r>
    </w:p>
    <w:p>
      <w:r>
        <w:t>1.567</w:t>
      </w:r>
    </w:p>
    <w:p>
      <w:r>
        <w:t>7</w:t>
      </w:r>
    </w:p>
    <w:p>
      <w:r>
        <w:t>Rừng tre, luồng</w:t>
      </w:r>
    </w:p>
    <w:p>
      <w:r>
        <w:t>II</w:t>
      </w:r>
    </w:p>
    <w:p>
      <w:r>
        <w:t>Rừng lá rộng thường xanh núi đá</w:t>
      </w:r>
    </w:p>
    <w:p>
      <w:r>
        <w:t>1</w:t>
      </w:r>
    </w:p>
    <w:p>
      <w:r>
        <w:t>Rừng giàu</w:t>
      </w:r>
    </w:p>
    <w:p>
      <w:r>
        <w:t>2</w:t>
      </w:r>
    </w:p>
    <w:p>
      <w:r>
        <w:t>Rừng trung bình</w:t>
      </w:r>
    </w:p>
    <w:p>
      <w:r>
        <w:t>3</w:t>
      </w:r>
    </w:p>
    <w:p>
      <w:r>
        <w:t>Rừng nghèo</w:t>
      </w:r>
    </w:p>
    <w:p>
      <w:r>
        <w:t>34.381</w:t>
      </w:r>
    </w:p>
    <w:p>
      <w:r>
        <w:t>60.130</w:t>
      </w:r>
    </w:p>
    <w:p>
      <w:r>
        <w:t>17.153</w:t>
      </w:r>
    </w:p>
    <w:p>
      <w:r>
        <w:t>29.984</w:t>
      </w:r>
    </w:p>
    <w:p>
      <w:r>
        <w:t>17.153</w:t>
      </w:r>
    </w:p>
    <w:p>
      <w:r>
        <w:t>29.984</w:t>
      </w:r>
    </w:p>
    <w:p>
      <w:r>
        <w:t>75</w:t>
      </w:r>
    </w:p>
    <w:p>
      <w:r>
        <w:t>162</w:t>
      </w:r>
    </w:p>
    <w:p>
      <w:r>
        <w:t>4</w:t>
      </w:r>
    </w:p>
    <w:p>
      <w:r>
        <w:t>Rừng nghèo kiệt</w:t>
      </w:r>
    </w:p>
    <w:p>
      <w:r>
        <w:t>19.441</w:t>
      </w:r>
    </w:p>
    <w:p>
      <w:r>
        <w:t>36.875</w:t>
      </w:r>
    </w:p>
    <w:p>
      <w:r>
        <w:t>9.806</w:t>
      </w:r>
    </w:p>
    <w:p>
      <w:r>
        <w:t>18.475</w:t>
      </w:r>
    </w:p>
    <w:p>
      <w:r>
        <w:t>9.806</w:t>
      </w:r>
    </w:p>
    <w:p>
      <w:r>
        <w:t>18.475</w:t>
      </w:r>
    </w:p>
    <w:p>
      <w:r>
        <w:t>-171</w:t>
      </w:r>
    </w:p>
    <w:p>
      <w:r>
        <w:t>-75</w:t>
      </w:r>
    </w:p>
    <w:p>
      <w:r>
        <w:t>5</w:t>
      </w:r>
    </w:p>
    <w:p>
      <w:r>
        <w:t>Rừng chưa có trữ lượng</w:t>
      </w:r>
    </w:p>
    <w:p>
      <w:r>
        <w:t>6</w:t>
      </w:r>
    </w:p>
    <w:p>
      <w:r>
        <w:t>Rừng hỗn giao gỗ và tre nứa</w:t>
      </w:r>
    </w:p>
    <w:p>
      <w:r>
        <w:t>7</w:t>
      </w:r>
    </w:p>
    <w:p>
      <w:r>
        <w:t>Rừng tre, luồng</w:t>
      </w:r>
    </w:p>
    <w:p>
      <w:r>
        <w:t>D</w:t>
      </w:r>
    </w:p>
    <w:p>
      <w:r>
        <w:t>Rừng ngoài lâm nghiệp</w:t>
      </w:r>
    </w:p>
    <w:p>
      <w:r>
        <w:t>I</w:t>
      </w:r>
    </w:p>
    <w:p>
      <w:r>
        <w:t>Rừng lá rộng thường xanh núi đất</w:t>
      </w:r>
    </w:p>
    <w:p>
      <w:r>
        <w:t>1</w:t>
      </w:r>
    </w:p>
    <w:p>
      <w:r>
        <w:t>Rừng giàu</w:t>
      </w:r>
    </w:p>
    <w:p>
      <w:r>
        <w:t>2</w:t>
      </w:r>
    </w:p>
    <w:p>
      <w:r>
        <w:t>Rừng trung bình</w:t>
      </w:r>
    </w:p>
    <w:p>
      <w:r>
        <w:t>97.589</w:t>
      </w:r>
    </w:p>
    <w:p>
      <w:r>
        <w:t>174.489</w:t>
      </w:r>
    </w:p>
    <w:p>
      <w:r>
        <w:t>48.082</w:t>
      </w:r>
    </w:p>
    <w:p>
      <w:r>
        <w:t>86.462</w:t>
      </w:r>
    </w:p>
    <w:p>
      <w:r>
        <w:t>48.082</w:t>
      </w:r>
    </w:p>
    <w:p>
      <w:r>
        <w:t>86.462</w:t>
      </w:r>
    </w:p>
    <w:p>
      <w:r>
        <w:t>1.425</w:t>
      </w:r>
    </w:p>
    <w:p>
      <w:r>
        <w:t>1.565</w:t>
      </w:r>
    </w:p>
    <w:p>
      <w:r>
        <w:t>3</w:t>
      </w:r>
    </w:p>
    <w:p>
      <w:r>
        <w:t>Rừng nghèo</w:t>
      </w:r>
    </w:p>
    <w:p>
      <w:r>
        <w:t>44.793</w:t>
      </w:r>
    </w:p>
    <w:p>
      <w:r>
        <w:t>76.225</w:t>
      </w:r>
    </w:p>
    <w:p>
      <w:r>
        <w:t>22.271</w:t>
      </w:r>
    </w:p>
    <w:p>
      <w:r>
        <w:t>37.885</w:t>
      </w:r>
    </w:p>
    <w:p>
      <w:r>
        <w:t>22.271</w:t>
      </w:r>
    </w:p>
    <w:p>
      <w:r>
        <w:t>37.885</w:t>
      </w:r>
    </w:p>
    <w:p>
      <w:r>
        <w:t>251</w:t>
      </w:r>
    </w:p>
    <w:p>
      <w:r>
        <w:t>455</w:t>
      </w:r>
    </w:p>
    <w:p>
      <w:r>
        <w:t>4</w:t>
      </w:r>
    </w:p>
    <w:p>
      <w:r>
        <w:t>Rừng nghèo kiệt</w:t>
      </w:r>
    </w:p>
    <w:p>
      <w:r>
        <w:t>5</w:t>
      </w:r>
    </w:p>
    <w:p>
      <w:r>
        <w:t>Rừng chưa có trữ lượng</w:t>
      </w:r>
    </w:p>
    <w:p>
      <w:r>
        <w:t>6</w:t>
      </w:r>
    </w:p>
    <w:p>
      <w:r>
        <w:t>Rừng hỗn giao gỗ và tre nứa</w:t>
      </w:r>
    </w:p>
    <w:p>
      <w:r>
        <w:t>147.897</w:t>
      </w:r>
    </w:p>
    <w:p>
      <w:r>
        <w:t>261.474</w:t>
      </w:r>
    </w:p>
    <w:p>
      <w:r>
        <w:t>73.271</w:t>
      </w:r>
    </w:p>
    <w:p>
      <w:r>
        <w:t>129.958</w:t>
      </w:r>
    </w:p>
    <w:p>
      <w:r>
        <w:t>73.271</w:t>
      </w:r>
    </w:p>
    <w:p>
      <w:r>
        <w:t>129.958</w:t>
      </w:r>
    </w:p>
    <w:p>
      <w:r>
        <w:t>1.355</w:t>
      </w:r>
    </w:p>
    <w:p>
      <w:r>
        <w:t>1.558</w:t>
      </w:r>
    </w:p>
    <w:p>
      <w:r>
        <w:t>7</w:t>
      </w:r>
    </w:p>
    <w:p>
      <w:r>
        <w:t>Rừng tre, luồng</w:t>
      </w:r>
    </w:p>
    <w:p>
      <w:r>
        <w:t>II</w:t>
      </w:r>
    </w:p>
    <w:p>
      <w:r>
        <w:t>Rừng lá rộng thường xanh núi đá</w:t>
      </w:r>
    </w:p>
    <w:p>
      <w:r>
        <w:t>1.3. Huyện Cao Lộc:</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1</w:t>
      </w:r>
    </w:p>
    <w:p>
      <w:r>
        <w:t>Rừng giàu</w:t>
      </w:r>
    </w:p>
    <w:p>
      <w:r>
        <w:t>2</w:t>
      </w:r>
    </w:p>
    <w:p>
      <w:r>
        <w:t>Rừng trung bình</w:t>
      </w:r>
    </w:p>
    <w:p>
      <w:r>
        <w:t>3</w:t>
      </w:r>
    </w:p>
    <w:p>
      <w:r>
        <w:t>Rừng nghèo</w:t>
      </w:r>
    </w:p>
    <w:p>
      <w:r>
        <w:t>92.013</w:t>
      </w:r>
    </w:p>
    <w:p>
      <w:r>
        <w:t>137.957</w:t>
      </w:r>
    </w:p>
    <w:p>
      <w:r>
        <w:t>23.156</w:t>
      </w:r>
    </w:p>
    <w:p>
      <w:r>
        <w:t>34.642</w:t>
      </w:r>
    </w:p>
    <w:p>
      <w:r>
        <w:t>69.468</w:t>
      </w:r>
    </w:p>
    <w:p>
      <w:r>
        <w:t>103.926</w:t>
      </w:r>
    </w:p>
    <w:p>
      <w:r>
        <w:t>-611</w:t>
      </w:r>
    </w:p>
    <w:p>
      <w:r>
        <w:t>-611</w:t>
      </w:r>
    </w:p>
    <w:p>
      <w:r>
        <w:t>4</w:t>
      </w:r>
    </w:p>
    <w:p>
      <w:r>
        <w:t>Rừng nghèo kiệt</w:t>
      </w:r>
    </w:p>
    <w:p>
      <w:r>
        <w:t>45.725</w:t>
      </w:r>
    </w:p>
    <w:p>
      <w:r>
        <w:t>87.853</w:t>
      </w:r>
    </w:p>
    <w:p>
      <w:r>
        <w:t>11.584</w:t>
      </w:r>
    </w:p>
    <w:p>
      <w:r>
        <w:t>22.116</w:t>
      </w:r>
    </w:p>
    <w:p>
      <w:r>
        <w:t>34.752</w:t>
      </w:r>
    </w:p>
    <w:p>
      <w:r>
        <w:t>66.348</w:t>
      </w:r>
    </w:p>
    <w:p>
      <w:r>
        <w:t>-611</w:t>
      </w:r>
    </w:p>
    <w:p>
      <w:r>
        <w:t>-611</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B</w:t>
      </w:r>
    </w:p>
    <w:p>
      <w:r>
        <w:t>Rừng Phòng hộ</w:t>
      </w:r>
    </w:p>
    <w:p>
      <w:r>
        <w:t>I</w:t>
      </w:r>
    </w:p>
    <w:p>
      <w:r>
        <w:t>Rừng lá rộng thường xanh núi đất</w:t>
      </w:r>
    </w:p>
    <w:p>
      <w:r>
        <w:t>1</w:t>
      </w:r>
    </w:p>
    <w:p>
      <w:r>
        <w:t>Rừng giàu</w:t>
      </w:r>
    </w:p>
    <w:p>
      <w:r>
        <w:t>2</w:t>
      </w:r>
    </w:p>
    <w:p>
      <w:r>
        <w:t>Rừng trung bình</w:t>
      </w:r>
    </w:p>
    <w:p>
      <w:r>
        <w:t>3</w:t>
      </w:r>
    </w:p>
    <w:p>
      <w:r>
        <w:t>Rừng nghèo</w:t>
      </w:r>
    </w:p>
    <w:p>
      <w:r>
        <w:t>4</w:t>
      </w:r>
    </w:p>
    <w:p>
      <w:r>
        <w:t>Rừng nghèo kiệt</w:t>
      </w:r>
    </w:p>
    <w:p>
      <w:r>
        <w:t>5</w:t>
      </w:r>
    </w:p>
    <w:p>
      <w:r>
        <w:t>Rừng chưa có trữ lượng</w:t>
      </w:r>
    </w:p>
    <w:p>
      <w:r>
        <w:t>6</w:t>
      </w:r>
    </w:p>
    <w:p>
      <w:r>
        <w:t>Rừng hỗn giao gỗ và tre nứa</w:t>
      </w:r>
    </w:p>
    <w:p>
      <w:r>
        <w:t>163.578</w:t>
      </w:r>
    </w:p>
    <w:p>
      <w:r>
        <w:t>334.818</w:t>
      </w:r>
    </w:p>
    <w:p>
      <w:r>
        <w:t>54.041</w:t>
      </w:r>
    </w:p>
    <w:p>
      <w:r>
        <w:t>111.095</w:t>
      </w:r>
    </w:p>
    <w:p>
      <w:r>
        <w:t>108.082</w:t>
      </w:r>
    </w:p>
    <w:p>
      <w:r>
        <w:t>222.190</w:t>
      </w:r>
    </w:p>
    <w:p>
      <w:r>
        <w:t>1.455</w:t>
      </w:r>
    </w:p>
    <w:p>
      <w:r>
        <w:t>1.533</w:t>
      </w:r>
    </w:p>
    <w:p>
      <w:r>
        <w:t>7</w:t>
      </w:r>
    </w:p>
    <w:p>
      <w:r>
        <w:t>Rừng tre, luồng</w:t>
      </w:r>
    </w:p>
    <w:p>
      <w:r>
        <w:t>II</w:t>
      </w:r>
    </w:p>
    <w:p>
      <w:r>
        <w:t>Rừng lá rộng thường xanh núi đá</w:t>
      </w:r>
    </w:p>
    <w:p>
      <w:r>
        <w:t>C</w:t>
      </w:r>
    </w:p>
    <w:p>
      <w:r>
        <w:t>Rừng sản xuất</w:t>
      </w:r>
    </w:p>
    <w:p>
      <w:r>
        <w:t>I</w:t>
      </w:r>
    </w:p>
    <w:p>
      <w:r>
        <w:t>Rừng lá rộng thường xanh núi đất</w:t>
      </w:r>
    </w:p>
    <w:p>
      <w:r>
        <w:t>1</w:t>
      </w:r>
    </w:p>
    <w:p>
      <w:r>
        <w:t>Rừng giàu</w:t>
      </w:r>
    </w:p>
    <w:p>
      <w:r>
        <w:t>2</w:t>
      </w:r>
    </w:p>
    <w:p>
      <w:r>
        <w:t>Rừng trung bình</w:t>
      </w:r>
    </w:p>
    <w:p>
      <w:r>
        <w:t>3</w:t>
      </w:r>
    </w:p>
    <w:p>
      <w:r>
        <w:t>Rừng nghèo</w:t>
      </w:r>
    </w:p>
    <w:p>
      <w:r>
        <w:t>33.610</w:t>
      </w:r>
    </w:p>
    <w:p>
      <w:r>
        <w:t>62.143</w:t>
      </w:r>
    </w:p>
    <w:p>
      <w:r>
        <w:t>16.717</w:t>
      </w:r>
    </w:p>
    <w:p>
      <w:r>
        <w:t>30.927</w:t>
      </w:r>
    </w:p>
    <w:p>
      <w:r>
        <w:t>16.717</w:t>
      </w:r>
    </w:p>
    <w:p>
      <w:r>
        <w:t>30.927</w:t>
      </w:r>
    </w:p>
    <w:p>
      <w:r>
        <w:t>176</w:t>
      </w:r>
    </w:p>
    <w:p>
      <w:r>
        <w:t>289</w:t>
      </w:r>
    </w:p>
    <w:p>
      <w:r>
        <w:t>4</w:t>
      </w:r>
    </w:p>
    <w:p>
      <w:r>
        <w:t>Rừng nghèo kiệt</w:t>
      </w:r>
    </w:p>
    <w:p>
      <w:r>
        <w:t>17.726</w:t>
      </w:r>
    </w:p>
    <w:p>
      <w:r>
        <w:t>32.279</w:t>
      </w:r>
    </w:p>
    <w:p>
      <w:r>
        <w:t>8.779</w:t>
      </w:r>
    </w:p>
    <w:p>
      <w:r>
        <w:t>15.981</w:t>
      </w:r>
    </w:p>
    <w:p>
      <w:r>
        <w:t>8.779</w:t>
      </w:r>
    </w:p>
    <w:p>
      <w:r>
        <w:t>15.981</w:t>
      </w:r>
    </w:p>
    <w:p>
      <w:r>
        <w:t>168</w:t>
      </w:r>
    </w:p>
    <w:p>
      <w:r>
        <w:t>317</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5</w:t>
      </w:r>
    </w:p>
    <w:p>
      <w:r>
        <w:t>Rừng chưa có trữ lượng</w:t>
      </w:r>
    </w:p>
    <w:p>
      <w:r>
        <w:t>2.081</w:t>
      </w:r>
    </w:p>
    <w:p>
      <w:r>
        <w:t>4.314</w:t>
      </w:r>
    </w:p>
    <w:p>
      <w:r>
        <w:t>1.332</w:t>
      </w:r>
    </w:p>
    <w:p>
      <w:r>
        <w:t>2.445</w:t>
      </w:r>
    </w:p>
    <w:p>
      <w:r>
        <w:t>1.332</w:t>
      </w:r>
    </w:p>
    <w:p>
      <w:r>
        <w:t>2.445</w:t>
      </w:r>
    </w:p>
    <w:p>
      <w:r>
        <w:t>-583</w:t>
      </w:r>
    </w:p>
    <w:p>
      <w:r>
        <w:t>-576</w:t>
      </w:r>
    </w:p>
    <w:p>
      <w:r>
        <w:t>6</w:t>
      </w:r>
    </w:p>
    <w:p>
      <w:r>
        <w:t>Rừng hỗn giao gỗ và tre nứa</w:t>
      </w:r>
    </w:p>
    <w:p>
      <w:r>
        <w:t>7</w:t>
      </w:r>
    </w:p>
    <w:p>
      <w:r>
        <w:t>Rừng tre, luồng</w:t>
      </w:r>
    </w:p>
    <w:p>
      <w:r>
        <w:t>1.4. Huyện Chi Lăng:</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II</w:t>
      </w:r>
    </w:p>
    <w:p>
      <w:r>
        <w:t>Rừng lá rộng thường xanh núi đá</w:t>
      </w:r>
    </w:p>
    <w:p>
      <w:r>
        <w:t>1</w:t>
      </w:r>
    </w:p>
    <w:p>
      <w:r>
        <w:t>Rừng giàu</w:t>
      </w:r>
    </w:p>
    <w:p>
      <w:r>
        <w:t>2</w:t>
      </w:r>
    </w:p>
    <w:p>
      <w:r>
        <w:t>Rừng trung bình</w:t>
      </w:r>
    </w:p>
    <w:p>
      <w:r>
        <w:t>3</w:t>
      </w:r>
    </w:p>
    <w:p>
      <w:r>
        <w:t>Rừng nghèo</w:t>
      </w:r>
    </w:p>
    <w:p>
      <w:r>
        <w:t>65.295</w:t>
      </w:r>
    </w:p>
    <w:p>
      <w:r>
        <w:t>119.012</w:t>
      </w:r>
    </w:p>
    <w:p>
      <w:r>
        <w:t>16.355</w:t>
      </w:r>
    </w:p>
    <w:p>
      <w:r>
        <w:t>29.784</w:t>
      </w:r>
    </w:p>
    <w:p>
      <w:r>
        <w:t>49.065</w:t>
      </w:r>
    </w:p>
    <w:p>
      <w:r>
        <w:t>89.353</w:t>
      </w:r>
    </w:p>
    <w:p>
      <w:r>
        <w:t>-125</w:t>
      </w:r>
    </w:p>
    <w:p>
      <w:r>
        <w:t>-125</w:t>
      </w:r>
    </w:p>
    <w:p>
      <w:r>
        <w:t>4</w:t>
      </w:r>
    </w:p>
    <w:p>
      <w:r>
        <w:t>Rừng nghèo kiệt</w:t>
      </w:r>
    </w:p>
    <w:p>
      <w:r>
        <w:t>5</w:t>
      </w:r>
    </w:p>
    <w:p>
      <w:r>
        <w:t>Rừng chưa có trữ lượng</w:t>
      </w:r>
    </w:p>
    <w:p>
      <w:r>
        <w:t>6</w:t>
      </w:r>
    </w:p>
    <w:p>
      <w:r>
        <w:t>Rừng hỗn giao gỗ và tre nứa</w:t>
      </w:r>
    </w:p>
    <w:p>
      <w:r>
        <w:t>7</w:t>
      </w:r>
    </w:p>
    <w:p>
      <w:r>
        <w:t>Rừng tre, luồng</w:t>
      </w:r>
    </w:p>
    <w:p>
      <w:r>
        <w:t>B</w:t>
      </w:r>
    </w:p>
    <w:p>
      <w:r>
        <w:t>Rừng Phòng hộ</w:t>
      </w:r>
    </w:p>
    <w:p>
      <w:r>
        <w:t>I</w:t>
      </w:r>
    </w:p>
    <w:p>
      <w:r>
        <w:t>Rừng lá rộng thường xanh núi đất</w:t>
      </w:r>
    </w:p>
    <w:p>
      <w:r>
        <w:t>1</w:t>
      </w:r>
    </w:p>
    <w:p>
      <w:r>
        <w:t>Rừng giàu</w:t>
      </w:r>
    </w:p>
    <w:p>
      <w:r>
        <w:t>254.700</w:t>
      </w:r>
    </w:p>
    <w:p>
      <w:r>
        <w:t>448.354</w:t>
      </w:r>
    </w:p>
    <w:p>
      <w:r>
        <w:t>84.750</w:t>
      </w:r>
    </w:p>
    <w:p>
      <w:r>
        <w:t>149.152</w:t>
      </w:r>
    </w:p>
    <w:p>
      <w:r>
        <w:t>169.500</w:t>
      </w:r>
    </w:p>
    <w:p>
      <w:r>
        <w:t>298.304</w:t>
      </w:r>
    </w:p>
    <w:p>
      <w:r>
        <w:t>450</w:t>
      </w:r>
    </w:p>
    <w:p>
      <w:r>
        <w:t>898</w:t>
      </w:r>
    </w:p>
    <w:p>
      <w:r>
        <w:t>2</w:t>
      </w:r>
    </w:p>
    <w:p>
      <w:r>
        <w:t>Rừng trung bình</w:t>
      </w:r>
    </w:p>
    <w:p>
      <w:r>
        <w:t>231.264</w:t>
      </w:r>
    </w:p>
    <w:p>
      <w:r>
        <w:t>401.979</w:t>
      </w:r>
    </w:p>
    <w:p>
      <w:r>
        <w:t>76.738</w:t>
      </w:r>
    </w:p>
    <w:p>
      <w:r>
        <w:t>133.537</w:t>
      </w:r>
    </w:p>
    <w:p>
      <w:r>
        <w:t>153.477</w:t>
      </w:r>
    </w:p>
    <w:p>
      <w:r>
        <w:t>267.074</w:t>
      </w:r>
    </w:p>
    <w:p>
      <w:r>
        <w:t>1.049</w:t>
      </w:r>
    </w:p>
    <w:p>
      <w:r>
        <w:t>1.368</w:t>
      </w:r>
    </w:p>
    <w:p>
      <w:r>
        <w:t>3</w:t>
      </w:r>
    </w:p>
    <w:p>
      <w:r>
        <w:t>Rừng nghèo</w:t>
      </w:r>
    </w:p>
    <w:p>
      <w:r>
        <w:t>131.639</w:t>
      </w:r>
    </w:p>
    <w:p>
      <w:r>
        <w:t>225.836</w:t>
      </w:r>
    </w:p>
    <w:p>
      <w:r>
        <w:t>43.710</w:t>
      </w:r>
    </w:p>
    <w:p>
      <w:r>
        <w:t>75.051</w:t>
      </w:r>
    </w:p>
    <w:p>
      <w:r>
        <w:t>87.420</w:t>
      </w:r>
    </w:p>
    <w:p>
      <w:r>
        <w:t>150.101</w:t>
      </w:r>
    </w:p>
    <w:p>
      <w:r>
        <w:t>509</w:t>
      </w:r>
    </w:p>
    <w:p>
      <w:r>
        <w:t>684</w:t>
      </w:r>
    </w:p>
    <w:p>
      <w:r>
        <w:t>4</w:t>
      </w:r>
    </w:p>
    <w:p>
      <w:r>
        <w:t>Rừng nghèo kiệt</w:t>
      </w:r>
    </w:p>
    <w:p>
      <w:r>
        <w:t>43.509</w:t>
      </w:r>
    </w:p>
    <w:p>
      <w:r>
        <w:t>76.585</w:t>
      </w:r>
    </w:p>
    <w:p>
      <w:r>
        <w:t>14.451</w:t>
      </w:r>
    </w:p>
    <w:p>
      <w:r>
        <w:t>25.453</w:t>
      </w:r>
    </w:p>
    <w:p>
      <w:r>
        <w:t>28.901</w:t>
      </w:r>
    </w:p>
    <w:p>
      <w:r>
        <w:t>50.906</w:t>
      </w:r>
    </w:p>
    <w:p>
      <w:r>
        <w:t>157</w:t>
      </w:r>
    </w:p>
    <w:p>
      <w:r>
        <w:t>226</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1</w:t>
      </w:r>
    </w:p>
    <w:p>
      <w:r>
        <w:t>Rừng giàu</w:t>
      </w:r>
    </w:p>
    <w:p>
      <w:r>
        <w:t>2</w:t>
      </w:r>
    </w:p>
    <w:p>
      <w:r>
        <w:t>Rừng trung bình</w:t>
      </w:r>
    </w:p>
    <w:p>
      <w:r>
        <w:t>111.344</w:t>
      </w:r>
    </w:p>
    <w:p>
      <w:r>
        <w:t>198.473</w:t>
      </w:r>
    </w:p>
    <w:p>
      <w:r>
        <w:t>36.981</w:t>
      </w:r>
    </w:p>
    <w:p>
      <w:r>
        <w:t>65.961</w:t>
      </w:r>
    </w:p>
    <w:p>
      <w:r>
        <w:t>73.962</w:t>
      </w:r>
    </w:p>
    <w:p>
      <w:r>
        <w:t>131.921</w:t>
      </w:r>
    </w:p>
    <w:p>
      <w:r>
        <w:t>401</w:t>
      </w:r>
    </w:p>
    <w:p>
      <w:r>
        <w:t>591</w:t>
      </w:r>
    </w:p>
    <w:p>
      <w:r>
        <w:t>3</w:t>
      </w:r>
    </w:p>
    <w:p>
      <w:r>
        <w:t>Rừng nghèo</w:t>
      </w:r>
    </w:p>
    <w:p>
      <w:r>
        <w:t>63.800</w:t>
      </w:r>
    </w:p>
    <w:p>
      <w:r>
        <w:t>113.279</w:t>
      </w:r>
    </w:p>
    <w:p>
      <w:r>
        <w:t>21.166</w:t>
      </w:r>
    </w:p>
    <w:p>
      <w:r>
        <w:t>37.641</w:t>
      </w:r>
    </w:p>
    <w:p>
      <w:r>
        <w:t>42.332</w:t>
      </w:r>
    </w:p>
    <w:p>
      <w:r>
        <w:t>75.282</w:t>
      </w:r>
    </w:p>
    <w:p>
      <w:r>
        <w:t>302</w:t>
      </w:r>
    </w:p>
    <w:p>
      <w:r>
        <w:t>356</w:t>
      </w:r>
    </w:p>
    <w:p>
      <w:r>
        <w:t>4</w:t>
      </w:r>
    </w:p>
    <w:p>
      <w:r>
        <w:t>Rừng nghèo kiệt</w:t>
      </w:r>
    </w:p>
    <w:p>
      <w:r>
        <w:t>5</w:t>
      </w:r>
    </w:p>
    <w:p>
      <w:r>
        <w:t>Rừng chưa có trữ lượng</w:t>
      </w:r>
    </w:p>
    <w:p>
      <w:r>
        <w:t>6</w:t>
      </w:r>
    </w:p>
    <w:p>
      <w:r>
        <w:t>Rừng hỗn giao gỗ và tre nứa</w:t>
      </w:r>
    </w:p>
    <w:p>
      <w:r>
        <w:t>7</w:t>
      </w:r>
    </w:p>
    <w:p>
      <w:r>
        <w:t>Rừng tre, luồng</w:t>
      </w:r>
    </w:p>
    <w:p>
      <w:r>
        <w:t>C</w:t>
      </w:r>
    </w:p>
    <w:p>
      <w:r>
        <w:t>Rừng sản xuất</w:t>
      </w:r>
    </w:p>
    <w:p>
      <w:r>
        <w:t>I</w:t>
      </w:r>
    </w:p>
    <w:p>
      <w:r>
        <w:t>Rừng lá rộng thường xanh núi đất</w:t>
      </w:r>
    </w:p>
    <w:p>
      <w:r>
        <w:t>1</w:t>
      </w:r>
    </w:p>
    <w:p>
      <w:r>
        <w:t>Rừng giàu</w:t>
      </w:r>
    </w:p>
    <w:p>
      <w:r>
        <w:t>2</w:t>
      </w:r>
    </w:p>
    <w:p>
      <w:r>
        <w:t>Rừng trung bình</w:t>
      </w:r>
    </w:p>
    <w:p>
      <w:r>
        <w:t>87.846</w:t>
      </w:r>
    </w:p>
    <w:p>
      <w:r>
        <w:t>166.439</w:t>
      </w:r>
    </w:p>
    <w:p>
      <w:r>
        <w:t>43.645</w:t>
      </w:r>
    </w:p>
    <w:p>
      <w:r>
        <w:t>82.829</w:t>
      </w:r>
    </w:p>
    <w:p>
      <w:r>
        <w:t>43.645</w:t>
      </w:r>
    </w:p>
    <w:p>
      <w:r>
        <w:t>82.829</w:t>
      </w:r>
    </w:p>
    <w:p>
      <w:r>
        <w:t>556</w:t>
      </w:r>
    </w:p>
    <w:p>
      <w:r>
        <w:t>781</w:t>
      </w:r>
    </w:p>
    <w:p>
      <w:r>
        <w:t>3</w:t>
      </w:r>
    </w:p>
    <w:p>
      <w:r>
        <w:t>Rừng nghèo</w:t>
      </w:r>
    </w:p>
    <w:p>
      <w:r>
        <w:t>38.754</w:t>
      </w:r>
    </w:p>
    <w:p>
      <w:r>
        <w:t>70.702</w:t>
      </w:r>
    </w:p>
    <w:p>
      <w:r>
        <w:t>19.111</w:t>
      </w:r>
    </w:p>
    <w:p>
      <w:r>
        <w:t>34.937</w:t>
      </w:r>
    </w:p>
    <w:p>
      <w:r>
        <w:t>19.111</w:t>
      </w:r>
    </w:p>
    <w:p>
      <w:r>
        <w:t>34.937</w:t>
      </w:r>
    </w:p>
    <w:p>
      <w:r>
        <w:t>532</w:t>
      </w:r>
    </w:p>
    <w:p>
      <w:r>
        <w:t>828</w:t>
      </w:r>
    </w:p>
    <w:p>
      <w:r>
        <w:t>4</w:t>
      </w:r>
    </w:p>
    <w:p>
      <w:r>
        <w:t>Rừng nghèo kiệt</w:t>
      </w:r>
    </w:p>
    <w:p>
      <w:r>
        <w:t>5</w:t>
      </w:r>
    </w:p>
    <w:p>
      <w:r>
        <w:t>Rừng chưa có trữ lượng</w:t>
      </w:r>
    </w:p>
    <w:p>
      <w:r>
        <w:t>6</w:t>
      </w:r>
    </w:p>
    <w:p>
      <w:r>
        <w:t>Rừng hỗn giao gỗ và tre nứa</w:t>
      </w:r>
    </w:p>
    <w:p>
      <w:r>
        <w:t>7</w:t>
      </w:r>
    </w:p>
    <w:p>
      <w:r>
        <w:t>Rừng tre, luồng</w:t>
      </w:r>
    </w:p>
    <w:p>
      <w:r>
        <w:t>II</w:t>
      </w:r>
    </w:p>
    <w:p>
      <w:r>
        <w:t>Rừng lá rộng thường xanh</w:t>
      </w:r>
    </w:p>
    <w:p>
      <w:r>
        <w:t>núi đá</w:t>
      </w:r>
    </w:p>
    <w:p>
      <w:r>
        <w:t>1</w:t>
      </w:r>
    </w:p>
    <w:p>
      <w:r>
        <w:t>Rừng giàu</w:t>
      </w:r>
    </w:p>
    <w:p>
      <w:r>
        <w:t>2</w:t>
      </w:r>
    </w:p>
    <w:p>
      <w:r>
        <w:t>Rừng trung bình</w:t>
      </w:r>
    </w:p>
    <w:p>
      <w:r>
        <w:t>3</w:t>
      </w:r>
    </w:p>
    <w:p>
      <w:r>
        <w:t>Rừng nghèo</w:t>
      </w:r>
    </w:p>
    <w:p>
      <w:r>
        <w:t>4</w:t>
      </w:r>
    </w:p>
    <w:p>
      <w:r>
        <w:t>Rừng nghèo kiệt</w:t>
      </w:r>
    </w:p>
    <w:p>
      <w:r>
        <w:t>23.005</w:t>
      </w:r>
    </w:p>
    <w:p>
      <w:r>
        <w:t>37.865</w:t>
      </w:r>
    </w:p>
    <w:p>
      <w:r>
        <w:t>11.354</w:t>
      </w:r>
    </w:p>
    <w:p>
      <w:r>
        <w:t>18.732</w:t>
      </w:r>
    </w:p>
    <w:p>
      <w:r>
        <w:t>11.354</w:t>
      </w:r>
    </w:p>
    <w:p>
      <w:r>
        <w:t>18.732</w:t>
      </w:r>
    </w:p>
    <w:p>
      <w:r>
        <w:t>297</w:t>
      </w:r>
    </w:p>
    <w:p>
      <w:r>
        <w:t>401</w:t>
      </w:r>
    </w:p>
    <w:p>
      <w:r>
        <w:t>5</w:t>
      </w:r>
    </w:p>
    <w:p>
      <w:r>
        <w:t>Rừng chưa có trữ lượng</w:t>
      </w:r>
    </w:p>
    <w:p>
      <w:r>
        <w:t>6</w:t>
      </w:r>
    </w:p>
    <w:p>
      <w:r>
        <w:t>Rừng hỗn giao gỗ và tre nứa</w:t>
      </w:r>
    </w:p>
    <w:p>
      <w:r>
        <w:t>7</w:t>
      </w:r>
    </w:p>
    <w:p>
      <w:r>
        <w:t>Rừng tre, luồng</w:t>
      </w:r>
    </w:p>
    <w:p>
      <w:r>
        <w:t>1.5. Huyện Đình Lập:</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II</w:t>
      </w:r>
    </w:p>
    <w:p>
      <w:r>
        <w:t>Rừng lá rộng thường xanh núi đá</w:t>
      </w:r>
    </w:p>
    <w:p>
      <w:r>
        <w:t>B</w:t>
      </w:r>
    </w:p>
    <w:p>
      <w:r>
        <w:t>Rừng Phòng hộ</w:t>
      </w:r>
    </w:p>
    <w:p>
      <w:r>
        <w:t>I</w:t>
      </w:r>
    </w:p>
    <w:p>
      <w:r>
        <w:t>Rừng lá rộng thường xanh núi đất</w:t>
      </w:r>
    </w:p>
    <w:p>
      <w:r>
        <w:t>1</w:t>
      </w:r>
    </w:p>
    <w:p>
      <w:r>
        <w:t>Rừng giàu</w:t>
      </w:r>
    </w:p>
    <w:p>
      <w:r>
        <w:t>2</w:t>
      </w:r>
    </w:p>
    <w:p>
      <w:r>
        <w:t>Rừng trung bình</w:t>
      </w:r>
    </w:p>
    <w:p>
      <w:r>
        <w:t>120.589</w:t>
      </w:r>
    </w:p>
    <w:p>
      <w:r>
        <w:t>222.236</w:t>
      </w:r>
    </w:p>
    <w:p>
      <w:r>
        <w:t>39.732</w:t>
      </w:r>
    </w:p>
    <w:p>
      <w:r>
        <w:t>73.564</w:t>
      </w:r>
    </w:p>
    <w:p>
      <w:r>
        <w:t>79.464</w:t>
      </w:r>
    </w:p>
    <w:p>
      <w:r>
        <w:t>147.128</w:t>
      </w:r>
    </w:p>
    <w:p>
      <w:r>
        <w:t>1.393</w:t>
      </w:r>
    </w:p>
    <w:p>
      <w:r>
        <w:t>1.544</w:t>
      </w:r>
    </w:p>
    <w:p>
      <w:r>
        <w:t>3</w:t>
      </w:r>
    </w:p>
    <w:p>
      <w:r>
        <w:t>Rừng nghèo</w:t>
      </w:r>
    </w:p>
    <w:p>
      <w:r>
        <w:t>4</w:t>
      </w:r>
    </w:p>
    <w:p>
      <w:r>
        <w:t>Rừng nghèo kiệt</w:t>
      </w:r>
    </w:p>
    <w:p>
      <w:r>
        <w:t>35.887</w:t>
      </w:r>
    </w:p>
    <w:p>
      <w:r>
        <w:t>65.738</w:t>
      </w:r>
    </w:p>
    <w:p>
      <w:r>
        <w:t>11.807</w:t>
      </w:r>
    </w:p>
    <w:p>
      <w:r>
        <w:t>21.701</w:t>
      </w:r>
    </w:p>
    <w:p>
      <w:r>
        <w:t>23.614</w:t>
      </w:r>
    </w:p>
    <w:p>
      <w:r>
        <w:t>43.402</w:t>
      </w:r>
    </w:p>
    <w:p>
      <w:r>
        <w:t>466</w:t>
      </w:r>
    </w:p>
    <w:p>
      <w:r>
        <w:t>635</w:t>
      </w:r>
    </w:p>
    <w:p>
      <w:r>
        <w:t>5</w:t>
      </w:r>
    </w:p>
    <w:p>
      <w:r>
        <w:t>Rừng chưa có trữ lượng</w:t>
      </w:r>
    </w:p>
    <w:p>
      <w:r>
        <w:t>6</w:t>
      </w:r>
    </w:p>
    <w:p>
      <w:r>
        <w:t>Rừng hỗn giao gỗ và tre nứa</w:t>
      </w:r>
    </w:p>
    <w:p>
      <w:r>
        <w:t>148.351</w:t>
      </w:r>
    </w:p>
    <w:p>
      <w:r>
        <w:t>270.185</w:t>
      </w:r>
    </w:p>
    <w:p>
      <w:r>
        <w:t>49.189</w:t>
      </w:r>
    </w:p>
    <w:p>
      <w:r>
        <w:t>89.697</w:t>
      </w:r>
    </w:p>
    <w:p>
      <w:r>
        <w:t>98.379</w:t>
      </w:r>
    </w:p>
    <w:p>
      <w:r>
        <w:t>179.393</w:t>
      </w:r>
    </w:p>
    <w:p>
      <w:r>
        <w:t>783</w:t>
      </w:r>
    </w:p>
    <w:p>
      <w:r>
        <w:t>1.095</w:t>
      </w:r>
    </w:p>
    <w:p>
      <w:r>
        <w:t>7</w:t>
      </w:r>
    </w:p>
    <w:p>
      <w:r>
        <w:t>Rừng tre, luồng</w:t>
      </w:r>
    </w:p>
    <w:p>
      <w:r>
        <w:t>II</w:t>
      </w:r>
    </w:p>
    <w:p>
      <w:r>
        <w:t>Rừng lá rộng thường xanh núi đá</w:t>
      </w:r>
    </w:p>
    <w:p>
      <w:r>
        <w:t>C</w:t>
      </w:r>
    </w:p>
    <w:p>
      <w:r>
        <w:t>Rừng sản xuất</w:t>
      </w:r>
    </w:p>
    <w:p>
      <w:r>
        <w:t>I</w:t>
      </w:r>
    </w:p>
    <w:p>
      <w:r>
        <w:t>Rừng lá rộng thường xanh núi đất</w:t>
      </w:r>
    </w:p>
    <w:p>
      <w:r>
        <w:t>1</w:t>
      </w:r>
    </w:p>
    <w:p>
      <w:r>
        <w:t>Rừng giàu</w:t>
      </w:r>
    </w:p>
    <w:p>
      <w:r>
        <w:t>2</w:t>
      </w:r>
    </w:p>
    <w:p>
      <w:r>
        <w:t>Rừng trung bình</w:t>
      </w:r>
    </w:p>
    <w:p>
      <w:r>
        <w:t>3</w:t>
      </w:r>
    </w:p>
    <w:p>
      <w:r>
        <w:t>Rừng nghèo</w:t>
      </w:r>
    </w:p>
    <w:p>
      <w:r>
        <w:t>42.546</w:t>
      </w:r>
    </w:p>
    <w:p>
      <w:r>
        <w:t>82.724</w:t>
      </w:r>
    </w:p>
    <w:p>
      <w:r>
        <w:t>20.870</w:t>
      </w:r>
    </w:p>
    <w:p>
      <w:r>
        <w:t>40.825</w:t>
      </w:r>
    </w:p>
    <w:p>
      <w:r>
        <w:t>20.870</w:t>
      </w:r>
    </w:p>
    <w:p>
      <w:r>
        <w:t>40.825</w:t>
      </w:r>
    </w:p>
    <w:p>
      <w:r>
        <w:t>806</w:t>
      </w:r>
    </w:p>
    <w:p>
      <w:r>
        <w:t>1.074</w:t>
      </w:r>
    </w:p>
    <w:p>
      <w:r>
        <w:t>4</w:t>
      </w:r>
    </w:p>
    <w:p>
      <w:r>
        <w:t>Rừng nghèo kiệt</w:t>
      </w:r>
    </w:p>
    <w:p>
      <w:r>
        <w:t>5</w:t>
      </w:r>
    </w:p>
    <w:p>
      <w:r>
        <w:t>Rừng chưa có trữ lượng</w:t>
      </w:r>
    </w:p>
    <w:p>
      <w:r>
        <w:t>6</w:t>
      </w:r>
    </w:p>
    <w:p>
      <w:r>
        <w:t>Rừng hỗn giao gỗ và tre nứa</w:t>
      </w:r>
    </w:p>
    <w:p>
      <w:r>
        <w:t>57.891</w:t>
      </w:r>
    </w:p>
    <w:p>
      <w:r>
        <w:t>132.287</w:t>
      </w:r>
    </w:p>
    <w:p>
      <w:r>
        <w:t>28.513</w:t>
      </w:r>
    </w:p>
    <w:p>
      <w:r>
        <w:t>65.522</w:t>
      </w:r>
    </w:p>
    <w:p>
      <w:r>
        <w:t>28.513</w:t>
      </w:r>
    </w:p>
    <w:p>
      <w:r>
        <w:t>65.522</w:t>
      </w:r>
    </w:p>
    <w:p>
      <w:r>
        <w:t>865</w:t>
      </w:r>
    </w:p>
    <w:p>
      <w:r>
        <w:t>1.243</w:t>
      </w:r>
    </w:p>
    <w:p>
      <w:r>
        <w:t>7</w:t>
      </w:r>
    </w:p>
    <w:p>
      <w:r>
        <w:t>Rừng tre, luồng</w:t>
      </w:r>
    </w:p>
    <w:p>
      <w:r>
        <w:t>II</w:t>
      </w:r>
    </w:p>
    <w:p>
      <w:r>
        <w:t>Rừng lá rộng thường xanh núi đá</w:t>
      </w:r>
    </w:p>
    <w:p>
      <w:r>
        <w:t>D</w:t>
      </w:r>
    </w:p>
    <w:p>
      <w:r>
        <w:t>Rừng ngoài lâm nghiệp</w:t>
      </w:r>
    </w:p>
    <w:p>
      <w:r>
        <w:t>I</w:t>
      </w:r>
    </w:p>
    <w:p>
      <w:r>
        <w:t>Rừng lá rộng thường xanh núi đất</w:t>
      </w:r>
    </w:p>
    <w:p>
      <w:r>
        <w:t>1</w:t>
      </w:r>
    </w:p>
    <w:p>
      <w:r>
        <w:t>Rừng giàu</w:t>
      </w:r>
    </w:p>
    <w:p>
      <w:r>
        <w:t>2</w:t>
      </w:r>
    </w:p>
    <w:p>
      <w:r>
        <w:t>Rừng trung bình</w:t>
      </w:r>
    </w:p>
    <w:p>
      <w:r>
        <w:t>-</w:t>
      </w:r>
    </w:p>
    <w:p>
      <w:r>
        <w:t>-</w:t>
      </w:r>
    </w:p>
    <w:p>
      <w:r>
        <w:t>3</w:t>
      </w:r>
    </w:p>
    <w:p>
      <w:r>
        <w:t>Rừng nghèo</w:t>
      </w:r>
    </w:p>
    <w:p>
      <w:r>
        <w:t>76.363</w:t>
      </w:r>
    </w:p>
    <w:p>
      <w:r>
        <w:t>124.584</w:t>
      </w:r>
    </w:p>
    <w:p>
      <w:r>
        <w:t>37.649</w:t>
      </w:r>
    </w:p>
    <w:p>
      <w:r>
        <w:t>61.592</w:t>
      </w:r>
    </w:p>
    <w:p>
      <w:r>
        <w:t>37.649</w:t>
      </w:r>
    </w:p>
    <w:p>
      <w:r>
        <w:t>61.592</w:t>
      </w:r>
    </w:p>
    <w:p>
      <w:r>
        <w:t>1.065</w:t>
      </w:r>
    </w:p>
    <w:p>
      <w:r>
        <w:t>1.400</w:t>
      </w:r>
    </w:p>
    <w:p>
      <w:r>
        <w:t>4</w:t>
      </w:r>
    </w:p>
    <w:p>
      <w:r>
        <w:t>Rừng nghèo kiệt</w:t>
      </w:r>
    </w:p>
    <w:p>
      <w:r>
        <w:t>46.968</w:t>
      </w:r>
    </w:p>
    <w:p>
      <w:r>
        <w:t>88.823</w:t>
      </w:r>
    </w:p>
    <w:p>
      <w:r>
        <w:t>23.216</w:t>
      </w:r>
    </w:p>
    <w:p>
      <w:r>
        <w:t>44.094</w:t>
      </w:r>
    </w:p>
    <w:p>
      <w:r>
        <w:t>23.216</w:t>
      </w:r>
    </w:p>
    <w:p>
      <w:r>
        <w:t>44.094</w:t>
      </w:r>
    </w:p>
    <w:p>
      <w:r>
        <w:t>536</w:t>
      </w:r>
    </w:p>
    <w:p>
      <w:r>
        <w:t>635</w:t>
      </w:r>
    </w:p>
    <w:p>
      <w:r>
        <w:t>5</w:t>
      </w:r>
    </w:p>
    <w:p>
      <w:r>
        <w:t>Rừng chưa có trữ lượng</w:t>
      </w:r>
    </w:p>
    <w:p>
      <w:r>
        <w:t>6</w:t>
      </w:r>
    </w:p>
    <w:p>
      <w:r>
        <w:t>Rừng hỗn giao gỗ và tre nứa</w:t>
      </w:r>
    </w:p>
    <w:p>
      <w:r>
        <w:t>37.338</w:t>
      </w:r>
    </w:p>
    <w:p>
      <w:r>
        <w:t>80.621</w:t>
      </w:r>
    </w:p>
    <w:p>
      <w:r>
        <w:t>18.307</w:t>
      </w:r>
    </w:p>
    <w:p>
      <w:r>
        <w:t>39.798</w:t>
      </w:r>
    </w:p>
    <w:p>
      <w:r>
        <w:t>18.307</w:t>
      </w:r>
    </w:p>
    <w:p>
      <w:r>
        <w:t>39.798</w:t>
      </w:r>
    </w:p>
    <w:p>
      <w:r>
        <w:t>724</w:t>
      </w:r>
    </w:p>
    <w:p>
      <w:r>
        <w:t>1.025</w:t>
      </w:r>
    </w:p>
    <w:p>
      <w:r>
        <w:t>7</w:t>
      </w:r>
    </w:p>
    <w:p>
      <w:r>
        <w:t>Rừng tre, luồng</w:t>
      </w:r>
    </w:p>
    <w:p>
      <w:r>
        <w:t>II</w:t>
      </w:r>
    </w:p>
    <w:p>
      <w:r>
        <w:t>Rừng lá rộng thường xanh núi đá</w:t>
      </w:r>
    </w:p>
    <w:p>
      <w:r>
        <w:t>1.6. Huyện Hữu Lũng:</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1</w:t>
      </w:r>
    </w:p>
    <w:p>
      <w:r>
        <w:t>Rừng giàu</w:t>
      </w:r>
    </w:p>
    <w:p>
      <w:r>
        <w:t>2</w:t>
      </w:r>
    </w:p>
    <w:p>
      <w:r>
        <w:t>Rừng trung bình</w:t>
      </w:r>
    </w:p>
    <w:p>
      <w:r>
        <w:t>3</w:t>
      </w:r>
    </w:p>
    <w:p>
      <w:r>
        <w:t>Rừng nghèo</w:t>
      </w:r>
    </w:p>
    <w:p>
      <w:r>
        <w:t>4</w:t>
      </w:r>
    </w:p>
    <w:p>
      <w:r>
        <w:t>Rừng nghèo kiệt</w:t>
      </w:r>
    </w:p>
    <w:p>
      <w:r>
        <w:t>26.893</w:t>
      </w:r>
    </w:p>
    <w:p>
      <w:r>
        <w:t>49.950</w:t>
      </w:r>
    </w:p>
    <w:p>
      <w:r>
        <w:t>6.877</w:t>
      </w:r>
    </w:p>
    <w:p>
      <w:r>
        <w:t>12.641</w:t>
      </w:r>
    </w:p>
    <w:p>
      <w:r>
        <w:t>20.630</w:t>
      </w:r>
    </w:p>
    <w:p>
      <w:r>
        <w:t>37.923</w:t>
      </w:r>
    </w:p>
    <w:p>
      <w:r>
        <w:t>-614</w:t>
      </w:r>
    </w:p>
    <w:p>
      <w:r>
        <w:t>-614</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1</w:t>
      </w:r>
    </w:p>
    <w:p>
      <w:r>
        <w:t>Rừng giàu</w:t>
      </w:r>
    </w:p>
    <w:p>
      <w:r>
        <w:t>274.707</w:t>
      </w:r>
    </w:p>
    <w:p>
      <w:r>
        <w:t>554.003</w:t>
      </w:r>
    </w:p>
    <w:p>
      <w:r>
        <w:t>68.830</w:t>
      </w:r>
    </w:p>
    <w:p>
      <w:r>
        <w:t>138.654</w:t>
      </w:r>
    </w:p>
    <w:p>
      <w:r>
        <w:t>206.491</w:t>
      </w:r>
    </w:p>
    <w:p>
      <w:r>
        <w:t>415.963</w:t>
      </w:r>
    </w:p>
    <w:p>
      <w:r>
        <w:t>-614</w:t>
      </w:r>
    </w:p>
    <w:p>
      <w:r>
        <w:t>-614</w:t>
      </w:r>
    </w:p>
    <w:p>
      <w:r>
        <w:t>2</w:t>
      </w:r>
    </w:p>
    <w:p>
      <w:r>
        <w:t>Rừng trung bình</w:t>
      </w:r>
    </w:p>
    <w:p>
      <w:r>
        <w:t>3</w:t>
      </w:r>
    </w:p>
    <w:p>
      <w:r>
        <w:t>Rừng nghèo</w:t>
      </w:r>
    </w:p>
    <w:p>
      <w:r>
        <w:t>80.685</w:t>
      </w:r>
    </w:p>
    <w:p>
      <w:r>
        <w:t>148.187</w:t>
      </w:r>
    </w:p>
    <w:p>
      <w:r>
        <w:t>20.325</w:t>
      </w:r>
    </w:p>
    <w:p>
      <w:r>
        <w:t>37.200</w:t>
      </w:r>
    </w:p>
    <w:p>
      <w:r>
        <w:t>60.974</w:t>
      </w:r>
    </w:p>
    <w:p>
      <w:r>
        <w:t>111.601</w:t>
      </w:r>
    </w:p>
    <w:p>
      <w:r>
        <w:t>-614</w:t>
      </w:r>
    </w:p>
    <w:p>
      <w:r>
        <w:t>-614</w:t>
      </w:r>
    </w:p>
    <w:p>
      <w:r>
        <w:t>4</w:t>
      </w:r>
    </w:p>
    <w:p>
      <w:r>
        <w:t>Rừng nghèo kiệt</w:t>
      </w:r>
    </w:p>
    <w:p>
      <w:r>
        <w:t>44.046</w:t>
      </w:r>
    </w:p>
    <w:p>
      <w:r>
        <w:t>80.246</w:t>
      </w:r>
    </w:p>
    <w:p>
      <w:r>
        <w:t>11.165</w:t>
      </w:r>
    </w:p>
    <w:p>
      <w:r>
        <w:t>20.215</w:t>
      </w:r>
    </w:p>
    <w:p>
      <w:r>
        <w:t>33.495</w:t>
      </w:r>
    </w:p>
    <w:p>
      <w:r>
        <w:t>60.645</w:t>
      </w:r>
    </w:p>
    <w:p>
      <w:r>
        <w:t>-614</w:t>
      </w:r>
    </w:p>
    <w:p>
      <w:r>
        <w:t>-614</w:t>
      </w:r>
    </w:p>
    <w:p>
      <w:r>
        <w:t>5</w:t>
      </w:r>
    </w:p>
    <w:p>
      <w:r>
        <w:t>Rừng chưa có trữ lượng</w:t>
      </w:r>
    </w:p>
    <w:p>
      <w:r>
        <w:t>6</w:t>
      </w:r>
    </w:p>
    <w:p>
      <w:r>
        <w:t>Rừng hỗn giao gỗ và tre nứa</w:t>
      </w:r>
    </w:p>
    <w:p>
      <w:r>
        <w:t>7</w:t>
      </w:r>
    </w:p>
    <w:p>
      <w:r>
        <w:t>Rừng tre, luồng</w:t>
      </w:r>
    </w:p>
    <w:p>
      <w:r>
        <w:t>B</w:t>
      </w:r>
    </w:p>
    <w:p>
      <w:r>
        <w:t>Rừng Phòng hộ</w:t>
      </w:r>
    </w:p>
    <w:p>
      <w:r>
        <w:t>I</w:t>
      </w:r>
    </w:p>
    <w:p>
      <w:r>
        <w:t>Rừng lá rộng thường xanh núi đất</w:t>
      </w:r>
    </w:p>
    <w:p>
      <w:r>
        <w:t>II</w:t>
      </w:r>
    </w:p>
    <w:p>
      <w:r>
        <w:t>Rừng lá rộng thường xanh núi đá</w:t>
      </w:r>
    </w:p>
    <w:p>
      <w:r>
        <w:t>1</w:t>
      </w:r>
    </w:p>
    <w:p>
      <w:r>
        <w:t>Rừng giàu</w:t>
      </w:r>
    </w:p>
    <w:p>
      <w:r>
        <w:t>2</w:t>
      </w:r>
    </w:p>
    <w:p>
      <w:r>
        <w:t>Rừng trung bình</w:t>
      </w:r>
    </w:p>
    <w:p>
      <w:r>
        <w:t>3</w:t>
      </w:r>
    </w:p>
    <w:p>
      <w:r>
        <w:t>Rừng nghèo</w:t>
      </w:r>
    </w:p>
    <w:p>
      <w:r>
        <w:t>58.693</w:t>
      </w:r>
    </w:p>
    <w:p>
      <w:r>
        <w:t>102.975</w:t>
      </w:r>
    </w:p>
    <w:p>
      <w:r>
        <w:t>19.534</w:t>
      </w:r>
    </w:p>
    <w:p>
      <w:r>
        <w:t>34.268</w:t>
      </w:r>
    </w:p>
    <w:p>
      <w:r>
        <w:t>39.069</w:t>
      </w:r>
    </w:p>
    <w:p>
      <w:r>
        <w:t>68.535</w:t>
      </w:r>
    </w:p>
    <w:p>
      <w:r>
        <w:t>90</w:t>
      </w:r>
    </w:p>
    <w:p>
      <w:r>
        <w:t>172</w:t>
      </w:r>
    </w:p>
    <w:p>
      <w:r>
        <w:t>4</w:t>
      </w:r>
    </w:p>
    <w:p>
      <w:r>
        <w:t>Rừng nghèo kiệt</w:t>
      </w:r>
    </w:p>
    <w:p>
      <w:r>
        <w:t>13.675</w:t>
      </w:r>
    </w:p>
    <w:p>
      <w:r>
        <w:t>25.334</w:t>
      </w:r>
    </w:p>
    <w:p>
      <w:r>
        <w:t>4.532</w:t>
      </w:r>
    </w:p>
    <w:p>
      <w:r>
        <w:t>8.392</w:t>
      </w:r>
    </w:p>
    <w:p>
      <w:r>
        <w:t>9.064</w:t>
      </w:r>
    </w:p>
    <w:p>
      <w:r>
        <w:t>16.784</w:t>
      </w:r>
    </w:p>
    <w:p>
      <w:r>
        <w:t>79</w:t>
      </w:r>
    </w:p>
    <w:p>
      <w:r>
        <w:t>158</w:t>
      </w:r>
    </w:p>
    <w:p>
      <w:r>
        <w:t>5</w:t>
      </w:r>
    </w:p>
    <w:p>
      <w:r>
        <w:t>Rừng chưa có trữ lượng</w:t>
      </w:r>
    </w:p>
    <w:p>
      <w:r>
        <w:t>17.526</w:t>
      </w:r>
    </w:p>
    <w:p>
      <w:r>
        <w:t>25.721</w:t>
      </w:r>
    </w:p>
    <w:p>
      <w:r>
        <w:t>5.996</w:t>
      </w:r>
    </w:p>
    <w:p>
      <w:r>
        <w:t>8.713</w:t>
      </w:r>
    </w:p>
    <w:p>
      <w:r>
        <w:t>11.991</w:t>
      </w:r>
    </w:p>
    <w:p>
      <w:r>
        <w:t>17.426</w:t>
      </w:r>
    </w:p>
    <w:p>
      <w:r>
        <w:t>-461</w:t>
      </w:r>
    </w:p>
    <w:p>
      <w:r>
        <w:t>-418</w:t>
      </w:r>
    </w:p>
    <w:p>
      <w:r>
        <w:t>6</w:t>
      </w:r>
    </w:p>
    <w:p>
      <w:r>
        <w:t>Rừng hỗn giao gỗ và tre nứa</w:t>
      </w:r>
    </w:p>
    <w:p>
      <w:r>
        <w:t>7</w:t>
      </w:r>
    </w:p>
    <w:p>
      <w:r>
        <w:t>Rừng tre, luồng</w:t>
      </w:r>
    </w:p>
    <w:p>
      <w:r>
        <w:t>C</w:t>
      </w:r>
    </w:p>
    <w:p>
      <w:r>
        <w:t>Rừng sản xuất</w:t>
      </w:r>
    </w:p>
    <w:p>
      <w:r>
        <w:t>I</w:t>
      </w:r>
    </w:p>
    <w:p>
      <w:r>
        <w:t>Rừng lá rộng thường xanh núi đất</w:t>
      </w:r>
    </w:p>
    <w:p>
      <w:r>
        <w:t>II</w:t>
      </w:r>
    </w:p>
    <w:p>
      <w:r>
        <w:t>Rừng lá rộng thường xanh núi đá</w:t>
      </w:r>
    </w:p>
    <w:p>
      <w:r>
        <w:t>1.7. Huyện Lộc Bình:</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1</w:t>
      </w:r>
    </w:p>
    <w:p>
      <w:r>
        <w:t>Rừng giàu</w:t>
      </w:r>
    </w:p>
    <w:p>
      <w:r>
        <w:t>2</w:t>
      </w:r>
    </w:p>
    <w:p>
      <w:r>
        <w:t>Rừng trung bình</w:t>
      </w:r>
    </w:p>
    <w:p>
      <w:r>
        <w:t>3</w:t>
      </w:r>
    </w:p>
    <w:p>
      <w:r>
        <w:t>Rừng nghèo</w:t>
      </w:r>
    </w:p>
    <w:p>
      <w:r>
        <w:t>4</w:t>
      </w:r>
    </w:p>
    <w:p>
      <w:r>
        <w:t>Rừng nghèo kiệt</w:t>
      </w:r>
    </w:p>
    <w:p>
      <w:r>
        <w:t>40.878</w:t>
      </w:r>
    </w:p>
    <w:p>
      <w:r>
        <w:t>81.299</w:t>
      </w:r>
    </w:p>
    <w:p>
      <w:r>
        <w:t>10.373</w:t>
      </w:r>
    </w:p>
    <w:p>
      <w:r>
        <w:t>20.478</w:t>
      </w:r>
    </w:p>
    <w:p>
      <w:r>
        <w:t>31.119</w:t>
      </w:r>
    </w:p>
    <w:p>
      <w:r>
        <w:t>61.435</w:t>
      </w:r>
    </w:p>
    <w:p>
      <w:r>
        <w:t>-614</w:t>
      </w:r>
    </w:p>
    <w:p>
      <w:r>
        <w:t>-614</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B</w:t>
      </w:r>
    </w:p>
    <w:p>
      <w:r>
        <w:t>Rừng Phòng hộ</w:t>
      </w:r>
    </w:p>
    <w:p>
      <w:r>
        <w:t>I</w:t>
      </w:r>
    </w:p>
    <w:p>
      <w:r>
        <w:t>Rừng lá rộng thường xanh núi đất</w:t>
      </w:r>
    </w:p>
    <w:p>
      <w:r>
        <w:t>1</w:t>
      </w:r>
    </w:p>
    <w:p>
      <w:r>
        <w:t>Rừng giàu</w:t>
      </w:r>
    </w:p>
    <w:p>
      <w:r>
        <w:t>2</w:t>
      </w:r>
    </w:p>
    <w:p>
      <w:r>
        <w:t>Rừng trung bình</w:t>
      </w:r>
    </w:p>
    <w:p>
      <w:r>
        <w:t>259.517</w:t>
      </w:r>
    </w:p>
    <w:p>
      <w:r>
        <w:t>463.164</w:t>
      </w:r>
    </w:p>
    <w:p>
      <w:r>
        <w:t>86.442</w:t>
      </w:r>
    </w:p>
    <w:p>
      <w:r>
        <w:t>154.302</w:t>
      </w:r>
    </w:p>
    <w:p>
      <w:r>
        <w:t>172.885</w:t>
      </w:r>
    </w:p>
    <w:p>
      <w:r>
        <w:t>308.604</w:t>
      </w:r>
    </w:p>
    <w:p>
      <w:r>
        <w:t>190</w:t>
      </w:r>
    </w:p>
    <w:p>
      <w:r>
        <w:t>258</w:t>
      </w:r>
    </w:p>
    <w:p>
      <w:r>
        <w:t>3</w:t>
      </w:r>
    </w:p>
    <w:p>
      <w:r>
        <w:t>Rừng nghèo</w:t>
      </w:r>
    </w:p>
    <w:p>
      <w:r>
        <w:t>66.607</w:t>
      </w:r>
    </w:p>
    <w:p>
      <w:r>
        <w:t>119.566</w:t>
      </w:r>
    </w:p>
    <w:p>
      <w:r>
        <w:t>22.133</w:t>
      </w:r>
    </w:p>
    <w:p>
      <w:r>
        <w:t>39.732</w:t>
      </w:r>
    </w:p>
    <w:p>
      <w:r>
        <w:t>44.266</w:t>
      </w:r>
    </w:p>
    <w:p>
      <w:r>
        <w:t>79.463</w:t>
      </w:r>
    </w:p>
    <w:p>
      <w:r>
        <w:t>208</w:t>
      </w:r>
    </w:p>
    <w:p>
      <w:r>
        <w:t>371</w:t>
      </w:r>
    </w:p>
    <w:p>
      <w:r>
        <w:t>4</w:t>
      </w:r>
    </w:p>
    <w:p>
      <w:r>
        <w:t>Rừng nghèo kiệt</w:t>
      </w:r>
    </w:p>
    <w:p>
      <w:r>
        <w:t>5</w:t>
      </w:r>
    </w:p>
    <w:p>
      <w:r>
        <w:t>Rừng chưa có trữ lượng</w:t>
      </w:r>
    </w:p>
    <w:p>
      <w:r>
        <w:t>6</w:t>
      </w:r>
    </w:p>
    <w:p>
      <w:r>
        <w:t>Rừng hỗn giao gỗ và tre nứa</w:t>
      </w:r>
    </w:p>
    <w:p>
      <w:r>
        <w:t>87.074</w:t>
      </w:r>
    </w:p>
    <w:p>
      <w:r>
        <w:t>154.760</w:t>
      </w:r>
    </w:p>
    <w:p>
      <w:r>
        <w:t>28.881</w:t>
      </w:r>
    </w:p>
    <w:p>
      <w:r>
        <w:t>51.351</w:t>
      </w:r>
    </w:p>
    <w:p>
      <w:r>
        <w:t>57.762</w:t>
      </w:r>
    </w:p>
    <w:p>
      <w:r>
        <w:t>102.701</w:t>
      </w:r>
    </w:p>
    <w:p>
      <w:r>
        <w:t>431</w:t>
      </w:r>
    </w:p>
    <w:p>
      <w:r>
        <w:t>708</w:t>
      </w:r>
    </w:p>
    <w:p>
      <w:r>
        <w:t>7</w:t>
      </w:r>
    </w:p>
    <w:p>
      <w:r>
        <w:t>Rừng tre, luồng</w:t>
      </w:r>
    </w:p>
    <w:p>
      <w:r>
        <w:t>II</w:t>
      </w:r>
    </w:p>
    <w:p>
      <w:r>
        <w:t>Rừng lá rộng thường xanh núi đá</w:t>
      </w:r>
    </w:p>
    <w:p>
      <w:r>
        <w:t>C</w:t>
      </w:r>
    </w:p>
    <w:p>
      <w:r>
        <w:t>Rừng sản xuất</w:t>
      </w:r>
    </w:p>
    <w:p>
      <w:r>
        <w:t>I</w:t>
      </w:r>
    </w:p>
    <w:p>
      <w:r>
        <w:t>Rừng lá rộng thường xanh núi đất</w:t>
      </w:r>
    </w:p>
    <w:p>
      <w:r>
        <w:t>1</w:t>
      </w:r>
    </w:p>
    <w:p>
      <w:r>
        <w:t>Rừng giàu</w:t>
      </w:r>
    </w:p>
    <w:p>
      <w:r>
        <w:t>2</w:t>
      </w:r>
    </w:p>
    <w:p>
      <w:r>
        <w:t>Rừng trung bình</w:t>
      </w:r>
    </w:p>
    <w:p>
      <w:r>
        <w:t>3</w:t>
      </w:r>
    </w:p>
    <w:p>
      <w:r>
        <w:t>Rừng nghèo</w:t>
      </w:r>
    </w:p>
    <w:p>
      <w:r>
        <w:t>55.962</w:t>
      </w:r>
    </w:p>
    <w:p>
      <w:r>
        <w:t>98.614</w:t>
      </w:r>
    </w:p>
    <w:p>
      <w:r>
        <w:t>27.883</w:t>
      </w:r>
    </w:p>
    <w:p>
      <w:r>
        <w:t>49.171</w:t>
      </w:r>
    </w:p>
    <w:p>
      <w:r>
        <w:t>27.883</w:t>
      </w:r>
    </w:p>
    <w:p>
      <w:r>
        <w:t>49.171</w:t>
      </w:r>
    </w:p>
    <w:p>
      <w:r>
        <w:t>196</w:t>
      </w:r>
    </w:p>
    <w:p>
      <w:r>
        <w:t>272</w:t>
      </w:r>
    </w:p>
    <w:p>
      <w:r>
        <w:t>4</w:t>
      </w:r>
    </w:p>
    <w:p>
      <w:r>
        <w:t>Rừng nghèo kiệt</w:t>
      </w:r>
    </w:p>
    <w:p>
      <w:r>
        <w:t>26.425</w:t>
      </w:r>
    </w:p>
    <w:p>
      <w:r>
        <w:t>47.192</w:t>
      </w:r>
    </w:p>
    <w:p>
      <w:r>
        <w:t>13.179</w:t>
      </w:r>
    </w:p>
    <w:p>
      <w:r>
        <w:t>23.516</w:t>
      </w:r>
    </w:p>
    <w:p>
      <w:r>
        <w:t>13.179</w:t>
      </w:r>
    </w:p>
    <w:p>
      <w:r>
        <w:t>23.516</w:t>
      </w:r>
    </w:p>
    <w:p>
      <w:r>
        <w:t>67</w:t>
      </w:r>
    </w:p>
    <w:p>
      <w:r>
        <w:t>160</w:t>
      </w:r>
    </w:p>
    <w:p>
      <w:r>
        <w:t>5</w:t>
      </w:r>
    </w:p>
    <w:p>
      <w:r>
        <w:t>Rừng chưa có trữ lượng</w:t>
      </w:r>
    </w:p>
    <w:p>
      <w:r>
        <w:t>6</w:t>
      </w:r>
    </w:p>
    <w:p>
      <w:r>
        <w:t>Rừng hỗn giao gỗ và tre nứa</w:t>
      </w:r>
    </w:p>
    <w:p>
      <w:r>
        <w:t>67.136</w:t>
      </w:r>
    </w:p>
    <w:p>
      <w:r>
        <w:t>119.921</w:t>
      </w:r>
    </w:p>
    <w:p>
      <w:r>
        <w:t>33.200</w:t>
      </w:r>
    </w:p>
    <w:p>
      <w:r>
        <w:t>59.410</w:t>
      </w:r>
    </w:p>
    <w:p>
      <w:r>
        <w:t>33.200</w:t>
      </w:r>
    </w:p>
    <w:p>
      <w:r>
        <w:t>59.410</w:t>
      </w:r>
    </w:p>
    <w:p>
      <w:r>
        <w:t>736</w:t>
      </w:r>
    </w:p>
    <w:p>
      <w:r>
        <w:t>1.101</w:t>
      </w:r>
    </w:p>
    <w:p>
      <w:r>
        <w:t>7</w:t>
      </w:r>
    </w:p>
    <w:p>
      <w:r>
        <w:t>Rừng tre, luồng</w:t>
      </w:r>
    </w:p>
    <w:p>
      <w:r>
        <w:t>II</w:t>
      </w:r>
    </w:p>
    <w:p>
      <w:r>
        <w:t>Rừng lá rộng thường xanh núi đá</w:t>
      </w:r>
    </w:p>
    <w:p>
      <w:r>
        <w:t>1.8. Huyện Tràng Định:</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II</w:t>
      </w:r>
    </w:p>
    <w:p>
      <w:r>
        <w:t>Rừng lá rộng thường xanh     núi đá</w:t>
      </w:r>
    </w:p>
    <w:p>
      <w:r>
        <w:t>B</w:t>
      </w:r>
    </w:p>
    <w:p>
      <w:r>
        <w:t>Rừng Phòng hộ</w:t>
      </w:r>
    </w:p>
    <w:p>
      <w:r>
        <w:t>I</w:t>
      </w:r>
    </w:p>
    <w:p>
      <w:r>
        <w:t>Rừng lá rộng thường xanh núi đất</w:t>
      </w:r>
    </w:p>
    <w:p>
      <w:r>
        <w:t>1</w:t>
      </w:r>
    </w:p>
    <w:p>
      <w:r>
        <w:t>Rừng giàu</w:t>
      </w:r>
    </w:p>
    <w:p>
      <w:r>
        <w:t>2</w:t>
      </w:r>
    </w:p>
    <w:p>
      <w:r>
        <w:t>Rừng trung bình</w:t>
      </w:r>
    </w:p>
    <w:p>
      <w:r>
        <w:t>197.358</w:t>
      </w:r>
    </w:p>
    <w:p>
      <w:r>
        <w:t>356.923</w:t>
      </w:r>
    </w:p>
    <w:p>
      <w:r>
        <w:t>65.575</w:t>
      </w:r>
    </w:p>
    <w:p>
      <w:r>
        <w:t>118.653</w:t>
      </w:r>
    </w:p>
    <w:p>
      <w:r>
        <w:t>131.150</w:t>
      </w:r>
    </w:p>
    <w:p>
      <w:r>
        <w:t>237.306</w:t>
      </w:r>
    </w:p>
    <w:p>
      <w:r>
        <w:t>633</w:t>
      </w:r>
    </w:p>
    <w:p>
      <w:r>
        <w:t>964</w:t>
      </w:r>
    </w:p>
    <w:p>
      <w:r>
        <w:t>3</w:t>
      </w:r>
    </w:p>
    <w:p>
      <w:r>
        <w:t>Rừng nghèo</w:t>
      </w:r>
    </w:p>
    <w:p>
      <w:r>
        <w:t>81.498</w:t>
      </w:r>
    </w:p>
    <w:p>
      <w:r>
        <w:t>145.822</w:t>
      </w:r>
    </w:p>
    <w:p>
      <w:r>
        <w:t>27.115</w:t>
      </w:r>
    </w:p>
    <w:p>
      <w:r>
        <w:t>48.514</w:t>
      </w:r>
    </w:p>
    <w:p>
      <w:r>
        <w:t>54.231</w:t>
      </w:r>
    </w:p>
    <w:p>
      <w:r>
        <w:t>97.028</w:t>
      </w:r>
    </w:p>
    <w:p>
      <w:r>
        <w:t>152</w:t>
      </w:r>
    </w:p>
    <w:p>
      <w:r>
        <w:t>280</w:t>
      </w:r>
    </w:p>
    <w:p>
      <w:r>
        <w:t>4</w:t>
      </w:r>
    </w:p>
    <w:p>
      <w:r>
        <w:t>Rừng nghèo kiệt</w:t>
      </w:r>
    </w:p>
    <w:p>
      <w:r>
        <w:t>18.249</w:t>
      </w:r>
    </w:p>
    <w:p>
      <w:r>
        <w:t>32.561</w:t>
      </w:r>
    </w:p>
    <w:p>
      <w:r>
        <w:t>6.043</w:t>
      </w:r>
    </w:p>
    <w:p>
      <w:r>
        <w:t>10.805</w:t>
      </w:r>
    </w:p>
    <w:p>
      <w:r>
        <w:t>12.086</w:t>
      </w:r>
    </w:p>
    <w:p>
      <w:r>
        <w:t>21.610</w:t>
      </w:r>
    </w:p>
    <w:p>
      <w:r>
        <w:t>120</w:t>
      </w:r>
    </w:p>
    <w:p>
      <w:r>
        <w:t>146</w:t>
      </w:r>
    </w:p>
    <w:p>
      <w:r>
        <w:t>5</w:t>
      </w:r>
    </w:p>
    <w:p>
      <w:r>
        <w:t>Rừng chưa có trữ lượng</w:t>
      </w:r>
    </w:p>
    <w:p>
      <w:r>
        <w:t>6</w:t>
      </w:r>
    </w:p>
    <w:p>
      <w:r>
        <w:t>Rừng hỗn giao gỗ và tre nứa</w:t>
      </w:r>
    </w:p>
    <w:p>
      <w:r>
        <w:t>109.845</w:t>
      </w:r>
    </w:p>
    <w:p>
      <w:r>
        <w:t>230.179</w:t>
      </w:r>
    </w:p>
    <w:p>
      <w:r>
        <w:t>36.402</w:t>
      </w:r>
    </w:p>
    <w:p>
      <w:r>
        <w:t>76.459</w:t>
      </w:r>
    </w:p>
    <w:p>
      <w:r>
        <w:t>72.804</w:t>
      </w:r>
    </w:p>
    <w:p>
      <w:r>
        <w:t>152.919</w:t>
      </w:r>
    </w:p>
    <w:p>
      <w:r>
        <w:t>639</w:t>
      </w:r>
    </w:p>
    <w:p>
      <w:r>
        <w:t>801</w:t>
      </w:r>
    </w:p>
    <w:p>
      <w:r>
        <w:t>7</w:t>
      </w:r>
    </w:p>
    <w:p>
      <w:r>
        <w:t>Rừng tre, luồng</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19.283</w:t>
      </w:r>
    </w:p>
    <w:p>
      <w:r>
        <w:t>34.959</w:t>
      </w:r>
    </w:p>
    <w:p>
      <w:r>
        <w:t>6.408</w:t>
      </w:r>
    </w:p>
    <w:p>
      <w:r>
        <w:t>11.603</w:t>
      </w:r>
    </w:p>
    <w:p>
      <w:r>
        <w:t>12.817</w:t>
      </w:r>
    </w:p>
    <w:p>
      <w:r>
        <w:t>23.205</w:t>
      </w:r>
    </w:p>
    <w:p>
      <w:r>
        <w:t>58</w:t>
      </w:r>
    </w:p>
    <w:p>
      <w:r>
        <w:t>151</w:t>
      </w:r>
    </w:p>
    <w:p>
      <w:r>
        <w:t>5</w:t>
      </w:r>
    </w:p>
    <w:p>
      <w:r>
        <w:t>Rừng chưa có trữ lượng</w:t>
      </w:r>
    </w:p>
    <w:p>
      <w:r>
        <w:t>6</w:t>
      </w:r>
    </w:p>
    <w:p>
      <w:r>
        <w:t>Rừng hỗn giao gỗ và tre nứa</w:t>
      </w:r>
    </w:p>
    <w:p>
      <w:r>
        <w:t>7</w:t>
      </w:r>
    </w:p>
    <w:p>
      <w:r>
        <w:t>Rừng tre, luồng</w:t>
      </w:r>
    </w:p>
    <w:p>
      <w:r>
        <w:t>C</w:t>
      </w:r>
    </w:p>
    <w:p>
      <w:r>
        <w:t>Rừng sản xuất</w:t>
      </w:r>
    </w:p>
    <w:p>
      <w:r>
        <w:t>I</w:t>
      </w:r>
    </w:p>
    <w:p>
      <w:r>
        <w:t>Rừng lá rộng thường xanh núi đất</w:t>
      </w:r>
    </w:p>
    <w:p>
      <w:r>
        <w:t>1</w:t>
      </w:r>
    </w:p>
    <w:p>
      <w:r>
        <w:t>Rừng giàu</w:t>
      </w:r>
    </w:p>
    <w:p>
      <w:r>
        <w:t>2</w:t>
      </w:r>
    </w:p>
    <w:p>
      <w:r>
        <w:t>Rừng trung bình</w:t>
      </w:r>
    </w:p>
    <w:p>
      <w:r>
        <w:t>80.290</w:t>
      </w:r>
    </w:p>
    <w:p>
      <w:r>
        <w:t>146.658</w:t>
      </w:r>
    </w:p>
    <w:p>
      <w:r>
        <w:t>40.028</w:t>
      </w:r>
    </w:p>
    <w:p>
      <w:r>
        <w:t>73.025</w:t>
      </w:r>
    </w:p>
    <w:p>
      <w:r>
        <w:t>40.028</w:t>
      </w:r>
    </w:p>
    <w:p>
      <w:r>
        <w:t>73.025</w:t>
      </w:r>
    </w:p>
    <w:p>
      <w:r>
        <w:t>234</w:t>
      </w:r>
    </w:p>
    <w:p>
      <w:r>
        <w:t>608</w:t>
      </w:r>
    </w:p>
    <w:p>
      <w:r>
        <w:t>3</w:t>
      </w:r>
    </w:p>
    <w:p>
      <w:r>
        <w:t>Rừng nghèo</w:t>
      </w:r>
    </w:p>
    <w:p>
      <w:r>
        <w:t>34.218</w:t>
      </w:r>
    </w:p>
    <w:p>
      <w:r>
        <w:t>62.945</w:t>
      </w:r>
    </w:p>
    <w:p>
      <w:r>
        <w:t>16.935</w:t>
      </w:r>
    </w:p>
    <w:p>
      <w:r>
        <w:t>31.202</w:t>
      </w:r>
    </w:p>
    <w:p>
      <w:r>
        <w:t>16.935</w:t>
      </w:r>
    </w:p>
    <w:p>
      <w:r>
        <w:t>31.202</w:t>
      </w:r>
    </w:p>
    <w:p>
      <w:r>
        <w:t>348</w:t>
      </w:r>
    </w:p>
    <w:p>
      <w:r>
        <w:t>541</w:t>
      </w:r>
    </w:p>
    <w:p>
      <w:r>
        <w:t>4</w:t>
      </w:r>
    </w:p>
    <w:p>
      <w:r>
        <w:t>Rừng nghèo kiệt</w:t>
      </w:r>
    </w:p>
    <w:p>
      <w:r>
        <w:t>20.194</w:t>
      </w:r>
    </w:p>
    <w:p>
      <w:r>
        <w:t>37.126</w:t>
      </w:r>
    </w:p>
    <w:p>
      <w:r>
        <w:t>10.020</w:t>
      </w:r>
    </w:p>
    <w:p>
      <w:r>
        <w:t>18.411</w:t>
      </w:r>
    </w:p>
    <w:p>
      <w:r>
        <w:t>10.020</w:t>
      </w:r>
    </w:p>
    <w:p>
      <w:r>
        <w:t>18.411</w:t>
      </w:r>
    </w:p>
    <w:p>
      <w:r>
        <w:t>154</w:t>
      </w:r>
    </w:p>
    <w:p>
      <w:r>
        <w:t>304</w:t>
      </w:r>
    </w:p>
    <w:p>
      <w:r>
        <w:t>5</w:t>
      </w:r>
    </w:p>
    <w:p>
      <w:r>
        <w:t>Rừng chưa có trữ lượng</w:t>
      </w:r>
    </w:p>
    <w:p>
      <w:r>
        <w:t>6</w:t>
      </w:r>
    </w:p>
    <w:p>
      <w:r>
        <w:t>Rừng hỗn giao gỗ và tre nứa</w:t>
      </w:r>
    </w:p>
    <w:p>
      <w:r>
        <w:t>122.878</w:t>
      </w:r>
    </w:p>
    <w:p>
      <w:r>
        <w:t>220.870</w:t>
      </w:r>
    </w:p>
    <w:p>
      <w:r>
        <w:t>61.060</w:t>
      </w:r>
    </w:p>
    <w:p>
      <w:r>
        <w:t>109.978</w:t>
      </w:r>
    </w:p>
    <w:p>
      <w:r>
        <w:t>61.060</w:t>
      </w:r>
    </w:p>
    <w:p>
      <w:r>
        <w:t>109.978</w:t>
      </w:r>
    </w:p>
    <w:p>
      <w:r>
        <w:t>757</w:t>
      </w:r>
    </w:p>
    <w:p>
      <w:r>
        <w:t>915</w:t>
      </w:r>
    </w:p>
    <w:p>
      <w:r>
        <w:t>7</w:t>
      </w:r>
    </w:p>
    <w:p>
      <w:r>
        <w:t>Rừng tre, luồng (Vầu)</w:t>
      </w:r>
    </w:p>
    <w:p>
      <w:r>
        <w:t>91.988</w:t>
      </w:r>
    </w:p>
    <w:p>
      <w:r>
        <w:t>163.974</w:t>
      </w:r>
    </w:p>
    <w:p>
      <w:r>
        <w:t>45.771</w:t>
      </w:r>
    </w:p>
    <w:p>
      <w:r>
        <w:t>81.681</w:t>
      </w:r>
    </w:p>
    <w:p>
      <w:r>
        <w:t>45.771</w:t>
      </w:r>
    </w:p>
    <w:p>
      <w:r>
        <w:t>81.681</w:t>
      </w:r>
    </w:p>
    <w:p>
      <w:r>
        <w:t>446</w:t>
      </w:r>
    </w:p>
    <w:p>
      <w:r>
        <w:t>612</w:t>
      </w:r>
    </w:p>
    <w:p>
      <w:r>
        <w:t>II</w:t>
      </w:r>
    </w:p>
    <w:p>
      <w:r>
        <w:t>Rừng lá rộng thường xanh núi đá</w:t>
      </w:r>
    </w:p>
    <w:p>
      <w:r>
        <w:t>D</w:t>
      </w:r>
    </w:p>
    <w:p>
      <w:r>
        <w:t>Rừng ngoài lâm nghiệp</w:t>
      </w:r>
    </w:p>
    <w:p>
      <w:r>
        <w:t>I</w:t>
      </w:r>
    </w:p>
    <w:p>
      <w:r>
        <w:t>Rừng lá rộng thường xanh núi đất</w:t>
      </w:r>
    </w:p>
    <w:p>
      <w:r>
        <w:t>1</w:t>
      </w:r>
    </w:p>
    <w:p>
      <w:r>
        <w:t>Rừng giàu</w:t>
      </w:r>
    </w:p>
    <w:p>
      <w:r>
        <w:t>2</w:t>
      </w:r>
    </w:p>
    <w:p>
      <w:r>
        <w:t>Rừng trung bình</w:t>
      </w:r>
    </w:p>
    <w:p>
      <w:r>
        <w:t>98.054</w:t>
      </w:r>
    </w:p>
    <w:p>
      <w:r>
        <w:t>172.499</w:t>
      </w:r>
    </w:p>
    <w:p>
      <w:r>
        <w:t>48.716</w:t>
      </w:r>
    </w:p>
    <w:p>
      <w:r>
        <w:t>85.746</w:t>
      </w:r>
    </w:p>
    <w:p>
      <w:r>
        <w:t>48.716</w:t>
      </w:r>
    </w:p>
    <w:p>
      <w:r>
        <w:t>85.746</w:t>
      </w:r>
    </w:p>
    <w:p>
      <w:r>
        <w:t>622</w:t>
      </w:r>
    </w:p>
    <w:p>
      <w:r>
        <w:t>1.007</w:t>
      </w:r>
    </w:p>
    <w:p>
      <w:r>
        <w:t>3</w:t>
      </w:r>
    </w:p>
    <w:p>
      <w:r>
        <w:t>Rừng nghèo</w:t>
      </w:r>
    </w:p>
    <w:p>
      <w:r>
        <w:t>39.725</w:t>
      </w:r>
    </w:p>
    <w:p>
      <w:r>
        <w:t>70.469</w:t>
      </w:r>
    </w:p>
    <w:p>
      <w:r>
        <w:t>19.706</w:t>
      </w:r>
    </w:p>
    <w:p>
      <w:r>
        <w:t>34.982</w:t>
      </w:r>
    </w:p>
    <w:p>
      <w:r>
        <w:t>19.706</w:t>
      </w:r>
    </w:p>
    <w:p>
      <w:r>
        <w:t>34.982</w:t>
      </w:r>
    </w:p>
    <w:p>
      <w:r>
        <w:t>313</w:t>
      </w:r>
    </w:p>
    <w:p>
      <w:r>
        <w:t>505</w:t>
      </w:r>
    </w:p>
    <w:p>
      <w:r>
        <w:t>4</w:t>
      </w:r>
    </w:p>
    <w:p>
      <w:r>
        <w:t>Rừng nghèo kiệt</w:t>
      </w:r>
    </w:p>
    <w:p>
      <w:r>
        <w:t>5</w:t>
      </w:r>
    </w:p>
    <w:p>
      <w:r>
        <w:t>Rừng chưa có trữ lượng</w:t>
      </w:r>
    </w:p>
    <w:p>
      <w:r>
        <w:t>3.562</w:t>
      </w:r>
    </w:p>
    <w:p>
      <w:r>
        <w:t>6.798</w:t>
      </w:r>
    </w:p>
    <w:p>
      <w:r>
        <w:t>2.017</w:t>
      </w:r>
    </w:p>
    <w:p>
      <w:r>
        <w:t>3.628</w:t>
      </w:r>
    </w:p>
    <w:p>
      <w:r>
        <w:t>2.017</w:t>
      </w:r>
    </w:p>
    <w:p>
      <w:r>
        <w:t>3.628</w:t>
      </w:r>
    </w:p>
    <w:p>
      <w:r>
        <w:t>-472</w:t>
      </w:r>
    </w:p>
    <w:p>
      <w:r>
        <w:t>-458</w:t>
      </w:r>
    </w:p>
    <w:p>
      <w:r>
        <w:t>6</w:t>
      </w:r>
    </w:p>
    <w:p>
      <w:r>
        <w:t>Rừng hỗn giao gỗ và tre nứa</w:t>
      </w:r>
    </w:p>
    <w:p>
      <w:r>
        <w:t>7</w:t>
      </w:r>
    </w:p>
    <w:p>
      <w:r>
        <w:t>Rừng tre, luồng</w:t>
      </w:r>
    </w:p>
    <w:p>
      <w:r>
        <w:t>II</w:t>
      </w:r>
    </w:p>
    <w:p>
      <w:r>
        <w:t>Rừng lá rộng thường xanh núi đá</w:t>
      </w:r>
    </w:p>
    <w:p>
      <w:r>
        <w:t>1.9. Huyện Văn Lãng:</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B</w:t>
      </w:r>
    </w:p>
    <w:p>
      <w:r>
        <w:t>Rừng Phòng hộ</w:t>
      </w:r>
    </w:p>
    <w:p>
      <w:r>
        <w:t>I</w:t>
      </w:r>
    </w:p>
    <w:p>
      <w:r>
        <w:t>Rừng lá rộng thường xanh núi đất</w:t>
      </w:r>
    </w:p>
    <w:p>
      <w:r>
        <w:t>1</w:t>
      </w:r>
    </w:p>
    <w:p>
      <w:r>
        <w:t>Rừng giàu</w:t>
      </w:r>
    </w:p>
    <w:p>
      <w:r>
        <w:t>2</w:t>
      </w:r>
    </w:p>
    <w:p>
      <w:r>
        <w:t>Rừng trung bình</w:t>
      </w:r>
    </w:p>
    <w:p>
      <w:r>
        <w:t>3</w:t>
      </w:r>
    </w:p>
    <w:p>
      <w:r>
        <w:t>Rừng nghèo</w:t>
      </w:r>
    </w:p>
    <w:p>
      <w:r>
        <w:t>85.421</w:t>
      </w:r>
    </w:p>
    <w:p>
      <w:r>
        <w:t>163.962</w:t>
      </w:r>
    </w:p>
    <w:p>
      <w:r>
        <w:t>28.235</w:t>
      </w:r>
    </w:p>
    <w:p>
      <w:r>
        <w:t>54.287</w:t>
      </w:r>
    </w:p>
    <w:p>
      <w:r>
        <w:t>56.470</w:t>
      </w:r>
    </w:p>
    <w:p>
      <w:r>
        <w:t>108.574</w:t>
      </w:r>
    </w:p>
    <w:p>
      <w:r>
        <w:t>716</w:t>
      </w:r>
    </w:p>
    <w:p>
      <w:r>
        <w:t>1.101</w:t>
      </w:r>
    </w:p>
    <w:p>
      <w:r>
        <w:t>4</w:t>
      </w:r>
    </w:p>
    <w:p>
      <w:r>
        <w:t>Rừng nghèo kiệt</w:t>
      </w:r>
    </w:p>
    <w:p>
      <w:r>
        <w:t>36.735</w:t>
      </w:r>
    </w:p>
    <w:p>
      <w:r>
        <w:t>69.909</w:t>
      </w:r>
    </w:p>
    <w:p>
      <w:r>
        <w:t>12.222</w:t>
      </w:r>
    </w:p>
    <w:p>
      <w:r>
        <w:t>23.227</w:t>
      </w:r>
    </w:p>
    <w:p>
      <w:r>
        <w:t>24.443</w:t>
      </w:r>
    </w:p>
    <w:p>
      <w:r>
        <w:t>46.453</w:t>
      </w:r>
    </w:p>
    <w:p>
      <w:r>
        <w:t>70</w:t>
      </w:r>
    </w:p>
    <w:p>
      <w:r>
        <w:t>229</w:t>
      </w:r>
    </w:p>
    <w:p>
      <w:r>
        <w:t>C</w:t>
      </w:r>
    </w:p>
    <w:p>
      <w:r>
        <w:t>Rừng sản xuất</w:t>
      </w:r>
    </w:p>
    <w:p>
      <w:r>
        <w:t>I</w:t>
      </w:r>
    </w:p>
    <w:p>
      <w:r>
        <w:t>Rừng lá rộng thường xanh núi đất</w:t>
      </w:r>
    </w:p>
    <w:p>
      <w:r>
        <w:t>1</w:t>
      </w:r>
    </w:p>
    <w:p>
      <w:r>
        <w:t>Rừng giàu</w:t>
      </w:r>
    </w:p>
    <w:p>
      <w:r>
        <w:t>2</w:t>
      </w:r>
    </w:p>
    <w:p>
      <w:r>
        <w:t>Rừng trung bình</w:t>
      </w:r>
    </w:p>
    <w:p>
      <w:r>
        <w:t>68.890</w:t>
      </w:r>
    </w:p>
    <w:p>
      <w:r>
        <w:t>131.897</w:t>
      </w:r>
    </w:p>
    <w:p>
      <w:r>
        <w:t>34.046</w:t>
      </w:r>
    </w:p>
    <w:p>
      <w:r>
        <w:t>65.348</w:t>
      </w:r>
    </w:p>
    <w:p>
      <w:r>
        <w:t>34.046</w:t>
      </w:r>
    </w:p>
    <w:p>
      <w:r>
        <w:t>65.348</w:t>
      </w:r>
    </w:p>
    <w:p>
      <w:r>
        <w:t>798</w:t>
      </w:r>
    </w:p>
    <w:p>
      <w:r>
        <w:t>1.201</w:t>
      </w:r>
    </w:p>
    <w:p>
      <w:r>
        <w:t>3</w:t>
      </w:r>
    </w:p>
    <w:p>
      <w:r>
        <w:t>Rừng nghèo</w:t>
      </w:r>
    </w:p>
    <w:p>
      <w:r>
        <w:t>35.489</w:t>
      </w:r>
    </w:p>
    <w:p>
      <w:r>
        <w:t>67.144</w:t>
      </w:r>
    </w:p>
    <w:p>
      <w:r>
        <w:t>17.269</w:t>
      </w:r>
    </w:p>
    <w:p>
      <w:r>
        <w:t>32.972</w:t>
      </w:r>
    </w:p>
    <w:p>
      <w:r>
        <w:t>17.269</w:t>
      </w:r>
    </w:p>
    <w:p>
      <w:r>
        <w:t>32.972</w:t>
      </w:r>
    </w:p>
    <w:p>
      <w:r>
        <w:t>951</w:t>
      </w:r>
    </w:p>
    <w:p>
      <w:r>
        <w:t>1.200</w:t>
      </w:r>
    </w:p>
    <w:p>
      <w:r>
        <w:t>4</w:t>
      </w:r>
    </w:p>
    <w:p>
      <w:r>
        <w:t>Rừng nghèo kiệt</w:t>
      </w:r>
    </w:p>
    <w:p>
      <w:r>
        <w:t>9.788</w:t>
      </w:r>
    </w:p>
    <w:p>
      <w:r>
        <w:t>19.011</w:t>
      </w:r>
    </w:p>
    <w:p>
      <w:r>
        <w:t>4.859</w:t>
      </w:r>
    </w:p>
    <w:p>
      <w:r>
        <w:t>9.398</w:t>
      </w:r>
    </w:p>
    <w:p>
      <w:r>
        <w:t>4.859</w:t>
      </w:r>
    </w:p>
    <w:p>
      <w:r>
        <w:t>9.398</w:t>
      </w:r>
    </w:p>
    <w:p>
      <w:r>
        <w:t>70</w:t>
      </w:r>
    </w:p>
    <w:p>
      <w:r>
        <w:t>215</w:t>
      </w:r>
    </w:p>
    <w:p>
      <w:r>
        <w:t>5</w:t>
      </w:r>
    </w:p>
    <w:p>
      <w:r>
        <w:t>Rừng chưa có trữ lượng</w:t>
      </w:r>
    </w:p>
    <w:p>
      <w:r>
        <w:t>6</w:t>
      </w:r>
    </w:p>
    <w:p>
      <w:r>
        <w:t>Rừng hỗn giao gỗ và tre nứa</w:t>
      </w:r>
    </w:p>
    <w:p>
      <w:r>
        <w:t>54.852</w:t>
      </w:r>
    </w:p>
    <w:p>
      <w:r>
        <w:t>117.269</w:t>
      </w:r>
    </w:p>
    <w:p>
      <w:r>
        <w:t>27.121</w:t>
      </w:r>
    </w:p>
    <w:p>
      <w:r>
        <w:t>58.240</w:t>
      </w:r>
    </w:p>
    <w:p>
      <w:r>
        <w:t>27.121</w:t>
      </w:r>
    </w:p>
    <w:p>
      <w:r>
        <w:t>58.240</w:t>
      </w:r>
    </w:p>
    <w:p>
      <w:r>
        <w:t>610</w:t>
      </w:r>
    </w:p>
    <w:p>
      <w:r>
        <w:t>789</w:t>
      </w:r>
    </w:p>
    <w:p>
      <w:r>
        <w:t>7</w:t>
      </w:r>
    </w:p>
    <w:p>
      <w:r>
        <w:t>Rừng tre, luồng</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20.852</w:t>
      </w:r>
    </w:p>
    <w:p>
      <w:r>
        <w:t>38.619</w:t>
      </w:r>
    </w:p>
    <w:p>
      <w:r>
        <w:t>10.384</w:t>
      </w:r>
    </w:p>
    <w:p>
      <w:r>
        <w:t>19.245</w:t>
      </w:r>
    </w:p>
    <w:p>
      <w:r>
        <w:t>10.384</w:t>
      </w:r>
    </w:p>
    <w:p>
      <w:r>
        <w:t>19.245</w:t>
      </w:r>
    </w:p>
    <w:p>
      <w:r>
        <w:t>84</w:t>
      </w:r>
    </w:p>
    <w:p>
      <w:r>
        <w:t>129</w:t>
      </w:r>
    </w:p>
    <w:p>
      <w:r>
        <w:t>5</w:t>
      </w:r>
    </w:p>
    <w:p>
      <w:r>
        <w:t>Rừng chưa có trữ lượng</w:t>
      </w:r>
    </w:p>
    <w:p>
      <w:r>
        <w:t>1.374</w:t>
      </w:r>
    </w:p>
    <w:p>
      <w:r>
        <w:t>3.018</w:t>
      </w:r>
    </w:p>
    <w:p>
      <w:r>
        <w:t>910</w:t>
      </w:r>
    </w:p>
    <w:p>
      <w:r>
        <w:t>1.711</w:t>
      </w:r>
    </w:p>
    <w:p>
      <w:r>
        <w:t>910</w:t>
      </w:r>
    </w:p>
    <w:p>
      <w:r>
        <w:t>1.711</w:t>
      </w:r>
    </w:p>
    <w:p>
      <w:r>
        <w:t>-446</w:t>
      </w:r>
    </w:p>
    <w:p>
      <w:r>
        <w:t>-404</w:t>
      </w:r>
    </w:p>
    <w:p>
      <w:r>
        <w:t>6</w:t>
      </w:r>
    </w:p>
    <w:p>
      <w:r>
        <w:t>Rừng hỗn giao gỗ và tre nứa</w:t>
      </w:r>
    </w:p>
    <w:p>
      <w:r>
        <w:t>7</w:t>
      </w:r>
    </w:p>
    <w:p>
      <w:r>
        <w:t>Rừng tre, luồng</w:t>
      </w:r>
    </w:p>
    <w:p>
      <w:r>
        <w:t>1.10. Huyện Văn Quan:</w:t>
      </w:r>
    </w:p>
    <w:p>
      <w:r>
        <w:t>Đơn vị tính: 1.000 đồng/ha</w:t>
      </w:r>
    </w:p>
    <w:p>
      <w:r>
        <w:t>TT</w:t>
      </w:r>
    </w:p>
    <w:p>
      <w:r>
        <w:t>Trạng thái</w:t>
      </w:r>
    </w:p>
    <w:p>
      <w:r>
        <w:t>Khung giá rừng</w:t>
      </w:r>
    </w:p>
    <w:p>
      <w:r>
        <w:t>Giá trị lâm sản</w:t>
      </w:r>
    </w:p>
    <w:p>
      <w:r>
        <w:t>Giá trị môi trường</w:t>
      </w:r>
    </w:p>
    <w:p>
      <w:r>
        <w:t>Giá quyền sử dụng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I</w:t>
      </w:r>
    </w:p>
    <w:p>
      <w:r>
        <w:t>Rừng lá rộng thường xanh núi đất</w:t>
      </w:r>
    </w:p>
    <w:p>
      <w:r>
        <w:t>1</w:t>
      </w:r>
    </w:p>
    <w:p>
      <w:r>
        <w:t>Rừng giàu</w:t>
      </w:r>
    </w:p>
    <w:p>
      <w:r>
        <w:t>2</w:t>
      </w:r>
    </w:p>
    <w:p>
      <w:r>
        <w:t>Rừng trung bình</w:t>
      </w:r>
    </w:p>
    <w:p>
      <w:r>
        <w:t>3</w:t>
      </w:r>
    </w:p>
    <w:p>
      <w:r>
        <w:t>Rừng nghèo</w:t>
      </w:r>
    </w:p>
    <w:p>
      <w:r>
        <w:t>56.661</w:t>
      </w:r>
    </w:p>
    <w:p>
      <w:r>
        <w:t>104.087</w:t>
      </w:r>
    </w:p>
    <w:p>
      <w:r>
        <w:t>14.317</w:t>
      </w:r>
    </w:p>
    <w:p>
      <w:r>
        <w:t>26.174</w:t>
      </w:r>
    </w:p>
    <w:p>
      <w:r>
        <w:t>42.952</w:t>
      </w:r>
    </w:p>
    <w:p>
      <w:r>
        <w:t>78.521</w:t>
      </w:r>
    </w:p>
    <w:p>
      <w:r>
        <w:t>-608</w:t>
      </w:r>
    </w:p>
    <w:p>
      <w:r>
        <w:t>-608</w:t>
      </w:r>
    </w:p>
    <w:p>
      <w:r>
        <w:t>4</w:t>
      </w:r>
    </w:p>
    <w:p>
      <w:r>
        <w:t>Rừng nghèo kiệt</w:t>
      </w:r>
    </w:p>
    <w:p>
      <w:r>
        <w:t>42.423</w:t>
      </w:r>
    </w:p>
    <w:p>
      <w:r>
        <w:t>71.640</w:t>
      </w:r>
    </w:p>
    <w:p>
      <w:r>
        <w:t>10.758</w:t>
      </w:r>
    </w:p>
    <w:p>
      <w:r>
        <w:t>18.062</w:t>
      </w:r>
    </w:p>
    <w:p>
      <w:r>
        <w:t>32.273</w:t>
      </w:r>
    </w:p>
    <w:p>
      <w:r>
        <w:t>54.186</w:t>
      </w:r>
    </w:p>
    <w:p>
      <w:r>
        <w:t>-608</w:t>
      </w:r>
    </w:p>
    <w:p>
      <w:r>
        <w:t>-608</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B</w:t>
      </w:r>
    </w:p>
    <w:p>
      <w:r>
        <w:t>Rừng Phòng hộ</w:t>
      </w:r>
    </w:p>
    <w:p>
      <w:r>
        <w:t>I</w:t>
      </w:r>
    </w:p>
    <w:p>
      <w:r>
        <w:t>Rừng lá rộng thường xanh núi đất</w:t>
      </w:r>
    </w:p>
    <w:p>
      <w:r>
        <w:t>1</w:t>
      </w:r>
    </w:p>
    <w:p>
      <w:r>
        <w:t>Rừng giàu</w:t>
      </w:r>
    </w:p>
    <w:p>
      <w:r>
        <w:t>2</w:t>
      </w:r>
    </w:p>
    <w:p>
      <w:r>
        <w:t>Rừng trung bình</w:t>
      </w:r>
    </w:p>
    <w:p>
      <w:r>
        <w:t>80.189</w:t>
      </w:r>
    </w:p>
    <w:p>
      <w:r>
        <w:t>148.077</w:t>
      </w:r>
    </w:p>
    <w:p>
      <w:r>
        <w:t>26.655</w:t>
      </w:r>
    </w:p>
    <w:p>
      <w:r>
        <w:t>49.230</w:t>
      </w:r>
    </w:p>
    <w:p>
      <w:r>
        <w:t>53.310</w:t>
      </w:r>
    </w:p>
    <w:p>
      <w:r>
        <w:t>98.459</w:t>
      </w:r>
    </w:p>
    <w:p>
      <w:r>
        <w:t>224</w:t>
      </w:r>
    </w:p>
    <w:p>
      <w:r>
        <w:t>388</w:t>
      </w:r>
    </w:p>
    <w:p>
      <w:r>
        <w:t>3</w:t>
      </w:r>
    </w:p>
    <w:p>
      <w:r>
        <w:t>Rừng nghèo</w:t>
      </w:r>
    </w:p>
    <w:p>
      <w:r>
        <w:t>56.879</w:t>
      </w:r>
    </w:p>
    <w:p>
      <w:r>
        <w:t>103.239</w:t>
      </w:r>
    </w:p>
    <w:p>
      <w:r>
        <w:t>18.896</w:t>
      </w:r>
    </w:p>
    <w:p>
      <w:r>
        <w:t>34.268</w:t>
      </w:r>
    </w:p>
    <w:p>
      <w:r>
        <w:t>37.792</w:t>
      </w:r>
    </w:p>
    <w:p>
      <w:r>
        <w:t>68.536</w:t>
      </w:r>
    </w:p>
    <w:p>
      <w:r>
        <w:t>191</w:t>
      </w:r>
    </w:p>
    <w:p>
      <w:r>
        <w:t>435</w:t>
      </w:r>
    </w:p>
    <w:p>
      <w:r>
        <w:t>4</w:t>
      </w:r>
    </w:p>
    <w:p>
      <w:r>
        <w:t>Rừng nghèo kiệt</w:t>
      </w:r>
    </w:p>
    <w:p>
      <w:r>
        <w:t>26.276</w:t>
      </w:r>
    </w:p>
    <w:p>
      <w:r>
        <w:t>47.372</w:t>
      </w:r>
    </w:p>
    <w:p>
      <w:r>
        <w:t>8.742</w:t>
      </w:r>
    </w:p>
    <w:p>
      <w:r>
        <w:t>15.747</w:t>
      </w:r>
    </w:p>
    <w:p>
      <w:r>
        <w:t>17.484</w:t>
      </w:r>
    </w:p>
    <w:p>
      <w:r>
        <w:t>31.495</w:t>
      </w:r>
    </w:p>
    <w:p>
      <w:r>
        <w:t>50</w:t>
      </w:r>
    </w:p>
    <w:p>
      <w:r>
        <w:t>130</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1</w:t>
      </w:r>
    </w:p>
    <w:p>
      <w:r>
        <w:t>Rừng giàu</w:t>
      </w:r>
    </w:p>
    <w:p>
      <w:r>
        <w:t>2</w:t>
      </w:r>
    </w:p>
    <w:p>
      <w:r>
        <w:t>Rừng trung bình</w:t>
      </w:r>
    </w:p>
    <w:p>
      <w:r>
        <w:t>3</w:t>
      </w:r>
    </w:p>
    <w:p>
      <w:r>
        <w:t>Rừng nghèo</w:t>
      </w:r>
    </w:p>
    <w:p>
      <w:r>
        <w:t>34.735</w:t>
      </w:r>
    </w:p>
    <w:p>
      <w:r>
        <w:t>65.604</w:t>
      </w:r>
    </w:p>
    <w:p>
      <w:r>
        <w:t>11.569</w:t>
      </w:r>
    </w:p>
    <w:p>
      <w:r>
        <w:t>21.842</w:t>
      </w:r>
    </w:p>
    <w:p>
      <w:r>
        <w:t>23.139</w:t>
      </w:r>
    </w:p>
    <w:p>
      <w:r>
        <w:t>43.685</w:t>
      </w:r>
    </w:p>
    <w:p>
      <w:r>
        <w:t>27</w:t>
      </w:r>
    </w:p>
    <w:p>
      <w:r>
        <w:t>77</w:t>
      </w:r>
    </w:p>
    <w:p>
      <w:r>
        <w:t>4</w:t>
      </w:r>
    </w:p>
    <w:p>
      <w:r>
        <w:t>Rừng nghèo kiệt</w:t>
      </w:r>
    </w:p>
    <w:p>
      <w:r>
        <w:t>24.473</w:t>
      </w:r>
    </w:p>
    <w:p>
      <w:r>
        <w:t>45.041</w:t>
      </w:r>
    </w:p>
    <w:p>
      <w:r>
        <w:t>8.131</w:t>
      </w:r>
    </w:p>
    <w:p>
      <w:r>
        <w:t>14.979</w:t>
      </w:r>
    </w:p>
    <w:p>
      <w:r>
        <w:t>16.262</w:t>
      </w:r>
    </w:p>
    <w:p>
      <w:r>
        <w:t>29.958</w:t>
      </w:r>
    </w:p>
    <w:p>
      <w:r>
        <w:t>80</w:t>
      </w:r>
    </w:p>
    <w:p>
      <w:r>
        <w:t>104</w:t>
      </w:r>
    </w:p>
    <w:p>
      <w:r>
        <w:t>5</w:t>
      </w:r>
    </w:p>
    <w:p>
      <w:r>
        <w:t>Rừng chưa có trữ lượng</w:t>
      </w:r>
    </w:p>
    <w:p>
      <w:r>
        <w:t>2.511</w:t>
      </w:r>
    </w:p>
    <w:p>
      <w:r>
        <w:t>5.104</w:t>
      </w:r>
    </w:p>
    <w:p>
      <w:r>
        <w:t>1.002</w:t>
      </w:r>
    </w:p>
    <w:p>
      <w:r>
        <w:t>1.862</w:t>
      </w:r>
    </w:p>
    <w:p>
      <w:r>
        <w:t>2.005</w:t>
      </w:r>
    </w:p>
    <w:p>
      <w:r>
        <w:t>3.724</w:t>
      </w:r>
    </w:p>
    <w:p>
      <w:r>
        <w:t>-496</w:t>
      </w:r>
    </w:p>
    <w:p>
      <w:r>
        <w:t>-482</w:t>
      </w:r>
    </w:p>
    <w:p>
      <w:r>
        <w:t>6</w:t>
      </w:r>
    </w:p>
    <w:p>
      <w:r>
        <w:t>Rừng hỗn giao gỗ và tre nứa</w:t>
      </w:r>
    </w:p>
    <w:p>
      <w:r>
        <w:t>7</w:t>
      </w:r>
    </w:p>
    <w:p>
      <w:r>
        <w:t>Rừng tre, luồng</w:t>
      </w:r>
    </w:p>
    <w:p>
      <w:r>
        <w:t>C</w:t>
      </w:r>
    </w:p>
    <w:p>
      <w:r>
        <w:t>Rừng sản xuất</w:t>
      </w:r>
    </w:p>
    <w:p>
      <w:r>
        <w:t>I</w:t>
      </w:r>
    </w:p>
    <w:p>
      <w:r>
        <w:t>Rừng lá rộng thường xanh núi đất</w:t>
      </w:r>
    </w:p>
    <w:p>
      <w:r>
        <w:t>1</w:t>
      </w:r>
    </w:p>
    <w:p>
      <w:r>
        <w:t>Rừng giàu</w:t>
      </w:r>
    </w:p>
    <w:p>
      <w:r>
        <w:t>2</w:t>
      </w:r>
    </w:p>
    <w:p>
      <w:r>
        <w:t>Rừng trung bình</w:t>
      </w:r>
    </w:p>
    <w:p>
      <w:r>
        <w:t>3</w:t>
      </w:r>
    </w:p>
    <w:p>
      <w:r>
        <w:t>Rừng nghèo</w:t>
      </w:r>
    </w:p>
    <w:p>
      <w:r>
        <w:t>4</w:t>
      </w:r>
    </w:p>
    <w:p>
      <w:r>
        <w:t>Rừng nghèo kiệt</w:t>
      </w:r>
    </w:p>
    <w:p>
      <w:r>
        <w:t>11.295</w:t>
      </w:r>
    </w:p>
    <w:p>
      <w:r>
        <w:t>22.910</w:t>
      </w:r>
    </w:p>
    <w:p>
      <w:r>
        <w:t>5.599</w:t>
      </w:r>
    </w:p>
    <w:p>
      <w:r>
        <w:t>11.352</w:t>
      </w:r>
    </w:p>
    <w:p>
      <w:r>
        <w:t>5.599</w:t>
      </w:r>
    </w:p>
    <w:p>
      <w:r>
        <w:t>11.352</w:t>
      </w:r>
    </w:p>
    <w:p>
      <w:r>
        <w:t>97</w:t>
      </w:r>
    </w:p>
    <w:p>
      <w:r>
        <w:t>206</w:t>
      </w:r>
    </w:p>
    <w:p>
      <w:r>
        <w:t>5</w:t>
      </w:r>
    </w:p>
    <w:p>
      <w:r>
        <w:t>Rừng chưa có trữ lượng</w:t>
      </w:r>
    </w:p>
    <w:p>
      <w:r>
        <w:t>6</w:t>
      </w:r>
    </w:p>
    <w:p>
      <w:r>
        <w:t>Rừng hỗn giao gỗ và tre nứa</w:t>
      </w:r>
    </w:p>
    <w:p>
      <w:r>
        <w:t>57.856</w:t>
      </w:r>
    </w:p>
    <w:p>
      <w:r>
        <w:t>132.237</w:t>
      </w:r>
    </w:p>
    <w:p>
      <w:r>
        <w:t>28.513</w:t>
      </w:r>
    </w:p>
    <w:p>
      <w:r>
        <w:t>65.522</w:t>
      </w:r>
    </w:p>
    <w:p>
      <w:r>
        <w:t>28.513</w:t>
      </w:r>
    </w:p>
    <w:p>
      <w:r>
        <w:t>65.522</w:t>
      </w:r>
    </w:p>
    <w:p>
      <w:r>
        <w:t>830</w:t>
      </w:r>
    </w:p>
    <w:p>
      <w:r>
        <w:t>1.193</w:t>
      </w:r>
    </w:p>
    <w:p>
      <w:r>
        <w:t>7</w:t>
      </w:r>
    </w:p>
    <w:p>
      <w:r>
        <w:t>Rừng tre, luồng</w:t>
      </w:r>
    </w:p>
    <w:p>
      <w:r>
        <w:t>39.479</w:t>
      </w:r>
    </w:p>
    <w:p>
      <w:r>
        <w:t>59.232</w:t>
      </w:r>
    </w:p>
    <w:p>
      <w:r>
        <w:t>19.358</w:t>
      </w:r>
    </w:p>
    <w:p>
      <w:r>
        <w:t>29.152</w:t>
      </w:r>
    </w:p>
    <w:p>
      <w:r>
        <w:t>19.358</w:t>
      </w:r>
    </w:p>
    <w:p>
      <w:r>
        <w:t>29.152</w:t>
      </w:r>
    </w:p>
    <w:p>
      <w:r>
        <w:t>763</w:t>
      </w:r>
    </w:p>
    <w:p>
      <w:r>
        <w:t>928</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5.933</w:t>
      </w:r>
    </w:p>
    <w:p>
      <w:r>
        <w:t>11.170</w:t>
      </w:r>
    </w:p>
    <w:p>
      <w:r>
        <w:t>2.958</w:t>
      </w:r>
    </w:p>
    <w:p>
      <w:r>
        <w:t>5.513</w:t>
      </w:r>
    </w:p>
    <w:p>
      <w:r>
        <w:t>2.958</w:t>
      </w:r>
    </w:p>
    <w:p>
      <w:r>
        <w:t>5.513</w:t>
      </w:r>
    </w:p>
    <w:p>
      <w:r>
        <w:t>17</w:t>
      </w:r>
    </w:p>
    <w:p>
      <w:r>
        <w:t>144</w:t>
      </w:r>
    </w:p>
    <w:p>
      <w:r>
        <w:t>5</w:t>
      </w:r>
    </w:p>
    <w:p>
      <w:r>
        <w:t>Rừng chưa có trữ lượng</w:t>
      </w:r>
    </w:p>
    <w:p>
      <w:r>
        <w:t>6</w:t>
      </w:r>
    </w:p>
    <w:p>
      <w:r>
        <w:t>Rừng hỗn giao gỗ và tre nứa</w:t>
      </w:r>
    </w:p>
    <w:p>
      <w:r>
        <w:t>7</w:t>
      </w:r>
    </w:p>
    <w:p>
      <w:r>
        <w:t>Rừng tre, luồng</w:t>
      </w:r>
    </w:p>
    <w:p>
      <w:r>
        <w:t>D</w:t>
      </w:r>
    </w:p>
    <w:p>
      <w:r>
        <w:t>Rừng ngoài lâm nghiệp</w:t>
      </w:r>
    </w:p>
    <w:p>
      <w:r>
        <w:t>I</w:t>
      </w:r>
    </w:p>
    <w:p>
      <w:r>
        <w:t>Rừng lá rộng thường xanh núi đất</w:t>
      </w:r>
    </w:p>
    <w:p>
      <w:r>
        <w:t>1</w:t>
      </w:r>
    </w:p>
    <w:p>
      <w:r>
        <w:t>Rừng giàu</w:t>
      </w:r>
    </w:p>
    <w:p>
      <w:r>
        <w:t>2</w:t>
      </w:r>
    </w:p>
    <w:p>
      <w:r>
        <w:t>Rừng trung bình</w:t>
      </w:r>
    </w:p>
    <w:p>
      <w:r>
        <w:t>3</w:t>
      </w:r>
    </w:p>
    <w:p>
      <w:r>
        <w:t>Rừng nghèo</w:t>
      </w:r>
    </w:p>
    <w:p>
      <w:r>
        <w:t>48.141</w:t>
      </w:r>
    </w:p>
    <w:p>
      <w:r>
        <w:t>89.150</w:t>
      </w:r>
    </w:p>
    <w:p>
      <w:r>
        <w:t>24.024</w:t>
      </w:r>
    </w:p>
    <w:p>
      <w:r>
        <w:t>44.465</w:t>
      </w:r>
    </w:p>
    <w:p>
      <w:r>
        <w:t>24.024</w:t>
      </w:r>
    </w:p>
    <w:p>
      <w:r>
        <w:t>44.465</w:t>
      </w:r>
    </w:p>
    <w:p>
      <w:r>
        <w:t>93</w:t>
      </w:r>
    </w:p>
    <w:p>
      <w:r>
        <w:t>221</w:t>
      </w:r>
    </w:p>
    <w:p>
      <w:r>
        <w:t>4</w:t>
      </w:r>
    </w:p>
    <w:p>
      <w:r>
        <w:t>Rừng nghèo kiệt</w:t>
      </w:r>
    </w:p>
    <w:p>
      <w:r>
        <w:t>5</w:t>
      </w:r>
    </w:p>
    <w:p>
      <w:r>
        <w:t>Rừng chưa có trữ lượng</w:t>
      </w:r>
    </w:p>
    <w:p>
      <w:r>
        <w:t>6</w:t>
      </w:r>
    </w:p>
    <w:p>
      <w:r>
        <w:t>Rừng hỗn giao gỗ và tre nứa</w:t>
      </w:r>
    </w:p>
    <w:p>
      <w:r>
        <w:t>7</w:t>
      </w:r>
    </w:p>
    <w:p>
      <w:r>
        <w:t>Rừng tre, luồng</w:t>
      </w:r>
    </w:p>
    <w:p>
      <w:r>
        <w:t>II</w:t>
      </w:r>
    </w:p>
    <w:p>
      <w:r>
        <w:t>Rừng lá rộng thường xanh núi đá</w:t>
      </w:r>
    </w:p>
    <w:p>
      <w:r>
        <w:t>1</w:t>
      </w:r>
    </w:p>
    <w:p>
      <w:r>
        <w:t>Rừng giàu</w:t>
      </w:r>
    </w:p>
    <w:p>
      <w:r>
        <w:t>2</w:t>
      </w:r>
    </w:p>
    <w:p>
      <w:r>
        <w:t>Rừng trung bình</w:t>
      </w:r>
    </w:p>
    <w:p>
      <w:r>
        <w:t>3</w:t>
      </w:r>
    </w:p>
    <w:p>
      <w:r>
        <w:t>Rừng nghèo</w:t>
      </w:r>
    </w:p>
    <w:p>
      <w:r>
        <w:t>4</w:t>
      </w:r>
    </w:p>
    <w:p>
      <w:r>
        <w:t>Rừng nghèo kiệt</w:t>
      </w:r>
    </w:p>
    <w:p>
      <w:r>
        <w:t>21.582</w:t>
      </w:r>
    </w:p>
    <w:p>
      <w:r>
        <w:t>40.110</w:t>
      </w:r>
    </w:p>
    <w:p>
      <w:r>
        <w:t>10.778</w:t>
      </w:r>
    </w:p>
    <w:p>
      <w:r>
        <w:t>19.999</w:t>
      </w:r>
    </w:p>
    <w:p>
      <w:r>
        <w:t>10.778</w:t>
      </w:r>
    </w:p>
    <w:p>
      <w:r>
        <w:t>19.999</w:t>
      </w:r>
    </w:p>
    <w:p>
      <w:r>
        <w:t>26</w:t>
      </w:r>
    </w:p>
    <w:p>
      <w:r>
        <w:t>113</w:t>
      </w:r>
    </w:p>
    <w:p>
      <w:r>
        <w:t>5</w:t>
      </w:r>
    </w:p>
    <w:p>
      <w:r>
        <w:t>Rừng chưa có trữ lượng</w:t>
      </w:r>
    </w:p>
    <w:p>
      <w:r>
        <w:t>6</w:t>
      </w:r>
    </w:p>
    <w:p>
      <w:r>
        <w:t>Rừng hỗn giao gỗ và tre nứa</w:t>
      </w:r>
    </w:p>
    <w:p>
      <w:r>
        <w:t>7</w:t>
      </w:r>
    </w:p>
    <w:p>
      <w:r>
        <w:t>Rừng tre, luồng</w:t>
      </w:r>
    </w:p>
    <w:p>
      <w:r>
        <w:t>Phụ lục 02: Khung giá rừng trồng là rừng đặc dụng, rừng phòng hộ và rừng sản xuất trên địa bàn 11 huyện, thành phố trên địa bàn tỉnh Lạng Sơn</w:t>
      </w:r>
    </w:p>
    <w:p>
      <w:r>
        <w:t>(Kèm theo Quyết định số: 51/2024/QĐ-UBND ngày 04 tháng 11 năm 2024 của Ủy ban nhân dân tỉnh Lạng Sơn)</w:t>
      </w:r>
    </w:p>
    <w:p>
      <w:r>
        <w:t>2.1. Huyện Bắc Sơn:</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phòng hộ</w:t>
      </w:r>
    </w:p>
    <w:p>
      <w:r>
        <w:t>1</w:t>
      </w:r>
    </w:p>
    <w:p>
      <w:r>
        <w:t>Quế cấp tuổi 2 - 2016</w:t>
      </w:r>
    </w:p>
    <w:p>
      <w:r>
        <w:t>301.328</w:t>
      </w:r>
    </w:p>
    <w:p>
      <w:r>
        <w:t>305.389</w:t>
      </w:r>
    </w:p>
    <w:p>
      <w:r>
        <w:t>26.289</w:t>
      </w:r>
    </w:p>
    <w:p>
      <w:r>
        <w:t>26.289</w:t>
      </w:r>
    </w:p>
    <w:p>
      <w:r>
        <w:t>235.605</w:t>
      </w:r>
    </w:p>
    <w:p>
      <w:r>
        <w:t>239.666</w:t>
      </w:r>
    </w:p>
    <w:p>
      <w:r>
        <w:t>39.434</w:t>
      </w:r>
    </w:p>
    <w:p>
      <w:r>
        <w:t>39.434</w:t>
      </w:r>
    </w:p>
    <w:p>
      <w:r>
        <w:t>2</w:t>
      </w:r>
    </w:p>
    <w:p>
      <w:r>
        <w:t>Keo cấp tuổi 3 - 2017</w:t>
      </w:r>
    </w:p>
    <w:p>
      <w:r>
        <w:t>236.435</w:t>
      </w:r>
    </w:p>
    <w:p>
      <w:r>
        <w:t>250.037</w:t>
      </w:r>
    </w:p>
    <w:p>
      <w:r>
        <w:t>46.861</w:t>
      </w:r>
    </w:p>
    <w:p>
      <w:r>
        <w:t>46.861</w:t>
      </w:r>
    </w:p>
    <w:p>
      <w:r>
        <w:t>119.282</w:t>
      </w:r>
    </w:p>
    <w:p>
      <w:r>
        <w:t>132.884</w:t>
      </w:r>
    </w:p>
    <w:p>
      <w:r>
        <w:t>70.292</w:t>
      </w:r>
    </w:p>
    <w:p>
      <w:r>
        <w:t>70.292</w:t>
      </w:r>
    </w:p>
    <w:p>
      <w:r>
        <w:t>B</w:t>
      </w:r>
    </w:p>
    <w:p>
      <w:r>
        <w:t>Rừng sản xuất</w:t>
      </w:r>
    </w:p>
    <w:p>
      <w:r>
        <w:t>1</w:t>
      </w:r>
    </w:p>
    <w:p>
      <w:r>
        <w:t>Bạch đàn cấp tuổi 3 - 2017</w:t>
      </w:r>
    </w:p>
    <w:p>
      <w:r>
        <w:t>132.839</w:t>
      </w:r>
    </w:p>
    <w:p>
      <w:r>
        <w:t>147.874</w:t>
      </w:r>
    </w:p>
    <w:p>
      <w:r>
        <w:t>15.023</w:t>
      </w:r>
    </w:p>
    <w:p>
      <w:r>
        <w:t>16.611</w:t>
      </w:r>
    </w:p>
    <w:p>
      <w:r>
        <w:t>102.793</w:t>
      </w:r>
    </w:p>
    <w:p>
      <w:r>
        <w:t>114.652</w:t>
      </w:r>
    </w:p>
    <w:p>
      <w:r>
        <w:t>15.023</w:t>
      </w:r>
    </w:p>
    <w:p>
      <w:r>
        <w:t>16.611</w:t>
      </w:r>
    </w:p>
    <w:p>
      <w:r>
        <w:t>2</w:t>
      </w:r>
    </w:p>
    <w:p>
      <w:r>
        <w:t>Mỡ cấp tuổi 4 - 2015</w:t>
      </w:r>
    </w:p>
    <w:p>
      <w:r>
        <w:t>124.820</w:t>
      </w:r>
    </w:p>
    <w:p>
      <w:r>
        <w:t>137.242</w:t>
      </w:r>
    </w:p>
    <w:p>
      <w:r>
        <w:t>8.276</w:t>
      </w:r>
    </w:p>
    <w:p>
      <w:r>
        <w:t>8.276</w:t>
      </w:r>
    </w:p>
    <w:p>
      <w:r>
        <w:t>108.268</w:t>
      </w:r>
    </w:p>
    <w:p>
      <w:r>
        <w:t>120.690</w:t>
      </w:r>
    </w:p>
    <w:p>
      <w:r>
        <w:t>8.276</w:t>
      </w:r>
    </w:p>
    <w:p>
      <w:r>
        <w:t>8.276</w:t>
      </w:r>
    </w:p>
    <w:p>
      <w:r>
        <w:t>Mỡ cấp tuổi 2 (Tái sinh chồi) - 2020</w:t>
      </w:r>
    </w:p>
    <w:p>
      <w:r>
        <w:t>96.249</w:t>
      </w:r>
    </w:p>
    <w:p>
      <w:r>
        <w:t>107.049</w:t>
      </w:r>
    </w:p>
    <w:p>
      <w:r>
        <w:t>1.893</w:t>
      </w:r>
    </w:p>
    <w:p>
      <w:r>
        <w:t>1.893</w:t>
      </w:r>
    </w:p>
    <w:p>
      <w:r>
        <w:t>92.463</w:t>
      </w:r>
    </w:p>
    <w:p>
      <w:r>
        <w:t>103.263</w:t>
      </w:r>
    </w:p>
    <w:p>
      <w:r>
        <w:t>1.893</w:t>
      </w:r>
    </w:p>
    <w:p>
      <w:r>
        <w:t>1.893</w:t>
      </w:r>
    </w:p>
    <w:p>
      <w:r>
        <w:t>3</w:t>
      </w:r>
    </w:p>
    <w:p>
      <w:r>
        <w:t>Quế cấp tuổi 3 - 2011</w:t>
      </w:r>
    </w:p>
    <w:p>
      <w:r>
        <w:t>255.337</w:t>
      </w:r>
    </w:p>
    <w:p>
      <w:r>
        <w:t>261.590</w:t>
      </w:r>
    </w:p>
    <w:p>
      <w:r>
        <w:t>11.968</w:t>
      </w:r>
    </w:p>
    <w:p>
      <w:r>
        <w:t>11.968</w:t>
      </w:r>
    </w:p>
    <w:p>
      <w:r>
        <w:t>231.401</w:t>
      </w:r>
    </w:p>
    <w:p>
      <w:r>
        <w:t>237.654</w:t>
      </w:r>
    </w:p>
    <w:p>
      <w:r>
        <w:t>11.968</w:t>
      </w:r>
    </w:p>
    <w:p>
      <w:r>
        <w:t>11.968</w:t>
      </w:r>
    </w:p>
    <w:p>
      <w:r>
        <w:t>Quế cấp tuổi 2 - 2016</w:t>
      </w:r>
    </w:p>
    <w:p>
      <w:r>
        <w:t>376.133</w:t>
      </w:r>
    </w:p>
    <w:p>
      <w:r>
        <w:t>381.756</w:t>
      </w:r>
    </w:p>
    <w:p>
      <w:r>
        <w:t>18.173</w:t>
      </w:r>
    </w:p>
    <w:p>
      <w:r>
        <w:t>18.173</w:t>
      </w:r>
    </w:p>
    <w:p>
      <w:r>
        <w:t>339.787</w:t>
      </w:r>
    </w:p>
    <w:p>
      <w:r>
        <w:t>345.410</w:t>
      </w:r>
    </w:p>
    <w:p>
      <w:r>
        <w:t>18.173</w:t>
      </w:r>
    </w:p>
    <w:p>
      <w:r>
        <w:t>18.173</w:t>
      </w:r>
    </w:p>
    <w:p>
      <w:r>
        <w:t>4</w:t>
      </w:r>
    </w:p>
    <w:p>
      <w:r>
        <w:t>Keo cấp tuổi 3 - 2017</w:t>
      </w:r>
    </w:p>
    <w:p>
      <w:r>
        <w:t>146.242</w:t>
      </w:r>
    </w:p>
    <w:p>
      <w:r>
        <w:t>162.703</w:t>
      </w:r>
    </w:p>
    <w:p>
      <w:r>
        <w:t>15.023</w:t>
      </w:r>
    </w:p>
    <w:p>
      <w:r>
        <w:t>16.611</w:t>
      </w:r>
    </w:p>
    <w:p>
      <w:r>
        <w:t>116.196</w:t>
      </w:r>
    </w:p>
    <w:p>
      <w:r>
        <w:t>129.481</w:t>
      </w:r>
    </w:p>
    <w:p>
      <w:r>
        <w:t>15.023</w:t>
      </w:r>
    </w:p>
    <w:p>
      <w:r>
        <w:t>16.611</w:t>
      </w:r>
    </w:p>
    <w:p>
      <w:r>
        <w:t>Keo cấp tuổi 3 - 2018</w:t>
      </w:r>
    </w:p>
    <w:p>
      <w:r>
        <w:t>155.636</w:t>
      </w:r>
    </w:p>
    <w:p>
      <w:r>
        <w:t>173.389</w:t>
      </w:r>
    </w:p>
    <w:p>
      <w:r>
        <w:t>13.548</w:t>
      </w:r>
    </w:p>
    <w:p>
      <w:r>
        <w:t>15.149</w:t>
      </w:r>
    </w:p>
    <w:p>
      <w:r>
        <w:t>128.540</w:t>
      </w:r>
    </w:p>
    <w:p>
      <w:r>
        <w:t>143.091</w:t>
      </w:r>
    </w:p>
    <w:p>
      <w:r>
        <w:t>13.548</w:t>
      </w:r>
    </w:p>
    <w:p>
      <w:r>
        <w:t>15.149</w:t>
      </w:r>
    </w:p>
    <w:p>
      <w:r>
        <w:t>5</w:t>
      </w:r>
    </w:p>
    <w:p>
      <w:r>
        <w:t>Hồi cấp tuổi 3 - 2012</w:t>
      </w:r>
    </w:p>
    <w:p>
      <w:r>
        <w:t>249.438</w:t>
      </w:r>
    </w:p>
    <w:p>
      <w:r>
        <w:t>250.315</w:t>
      </w:r>
    </w:p>
    <w:p>
      <w:r>
        <w:t>10.452</w:t>
      </w:r>
    </w:p>
    <w:p>
      <w:r>
        <w:t>10.452</w:t>
      </w:r>
    </w:p>
    <w:p>
      <w:r>
        <w:t>228.534</w:t>
      </w:r>
    </w:p>
    <w:p>
      <w:r>
        <w:t>229.411</w:t>
      </w:r>
    </w:p>
    <w:p>
      <w:r>
        <w:t>10.452</w:t>
      </w:r>
    </w:p>
    <w:p>
      <w:r>
        <w:t>10.452</w:t>
      </w:r>
    </w:p>
    <w:p>
      <w:r>
        <w:t>Hồi cấp tuổi 6 - 1994</w:t>
      </w:r>
    </w:p>
    <w:p>
      <w:r>
        <w:t>232.593</w:t>
      </w:r>
    </w:p>
    <w:p>
      <w:r>
        <w:t>233.561</w:t>
      </w:r>
    </w:p>
    <w:p>
      <w:r>
        <w:t>16.294</w:t>
      </w:r>
    </w:p>
    <w:p>
      <w:r>
        <w:t>16.294</w:t>
      </w:r>
    </w:p>
    <w:p>
      <w:r>
        <w:t>200.005</w:t>
      </w:r>
    </w:p>
    <w:p>
      <w:r>
        <w:t>200.973</w:t>
      </w:r>
    </w:p>
    <w:p>
      <w:r>
        <w:t>16.294</w:t>
      </w:r>
    </w:p>
    <w:p>
      <w:r>
        <w:t>16.294</w:t>
      </w:r>
    </w:p>
    <w:p>
      <w:r>
        <w:t>Hồi cấp tuổi 7 - 1990</w:t>
      </w:r>
    </w:p>
    <w:p>
      <w:r>
        <w:t>233.177</w:t>
      </w:r>
    </w:p>
    <w:p>
      <w:r>
        <w:t>234.028</w:t>
      </w:r>
    </w:p>
    <w:p>
      <w:r>
        <w:t>18.032</w:t>
      </w:r>
    </w:p>
    <w:p>
      <w:r>
        <w:t>18.032</w:t>
      </w:r>
    </w:p>
    <w:p>
      <w:r>
        <w:t>197.113</w:t>
      </w:r>
    </w:p>
    <w:p>
      <w:r>
        <w:t>197.964</w:t>
      </w:r>
    </w:p>
    <w:p>
      <w:r>
        <w:t>18.032</w:t>
      </w:r>
    </w:p>
    <w:p>
      <w:r>
        <w:t>18.032</w:t>
      </w:r>
    </w:p>
    <w:p>
      <w:r>
        <w:t>2.2. Huyện Bình Gia:</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phòng hộ</w:t>
      </w:r>
    </w:p>
    <w:p>
      <w:r>
        <w:t>Keo cấp tuổi 2 - 2020</w:t>
      </w:r>
    </w:p>
    <w:p>
      <w:r>
        <w:t>318.563</w:t>
      </w:r>
    </w:p>
    <w:p>
      <w:r>
        <w:t>338.635</w:t>
      </w:r>
    </w:p>
    <w:p>
      <w:r>
        <w:t>37.311</w:t>
      </w:r>
    </w:p>
    <w:p>
      <w:r>
        <w:t>37.311</w:t>
      </w:r>
    </w:p>
    <w:p>
      <w:r>
        <w:t>225.286</w:t>
      </w:r>
    </w:p>
    <w:p>
      <w:r>
        <w:t>245.358</w:t>
      </w:r>
    </w:p>
    <w:p>
      <w:r>
        <w:t>55.966</w:t>
      </w:r>
    </w:p>
    <w:p>
      <w:r>
        <w:t>55.966</w:t>
      </w:r>
    </w:p>
    <w:p>
      <w:r>
        <w:t>B</w:t>
      </w:r>
    </w:p>
    <w:p>
      <w:r>
        <w:t>Rừng sản xuất</w:t>
      </w:r>
    </w:p>
    <w:p>
      <w:r>
        <w:t>1</w:t>
      </w:r>
    </w:p>
    <w:p>
      <w:r>
        <w:t>Mỡ cấp tuổi 3 - 2014</w:t>
      </w:r>
    </w:p>
    <w:p>
      <w:r>
        <w:t>242.623</w:t>
      </w:r>
    </w:p>
    <w:p>
      <w:r>
        <w:t>267.590</w:t>
      </w:r>
    </w:p>
    <w:p>
      <w:r>
        <w:t>5.977</w:t>
      </w:r>
    </w:p>
    <w:p>
      <w:r>
        <w:t>5.977</w:t>
      </w:r>
    </w:p>
    <w:p>
      <w:r>
        <w:t>230.669</w:t>
      </w:r>
    </w:p>
    <w:p>
      <w:r>
        <w:t>255.636</w:t>
      </w:r>
    </w:p>
    <w:p>
      <w:r>
        <w:t>5.977</w:t>
      </w:r>
    </w:p>
    <w:p>
      <w:r>
        <w:t>5.977</w:t>
      </w:r>
    </w:p>
    <w:p>
      <w:r>
        <w:t>Mỡ cấp tuổi 2 - 2019</w:t>
      </w:r>
    </w:p>
    <w:p>
      <w:r>
        <w:t>228.383</w:t>
      </w:r>
    </w:p>
    <w:p>
      <w:r>
        <w:t>253.358</w:t>
      </w:r>
    </w:p>
    <w:p>
      <w:r>
        <w:t>12.389</w:t>
      </w:r>
    </w:p>
    <w:p>
      <w:r>
        <w:t>13.780</w:t>
      </w:r>
    </w:p>
    <w:p>
      <w:r>
        <w:t>203.605</w:t>
      </w:r>
    </w:p>
    <w:p>
      <w:r>
        <w:t>225.798</w:t>
      </w:r>
    </w:p>
    <w:p>
      <w:r>
        <w:t>12.389</w:t>
      </w:r>
    </w:p>
    <w:p>
      <w:r>
        <w:t>13.780</w:t>
      </w:r>
    </w:p>
    <w:p>
      <w:r>
        <w:t>2</w:t>
      </w:r>
    </w:p>
    <w:p>
      <w:r>
        <w:t>Quế cấp tuổi 2 - 2017</w:t>
      </w:r>
    </w:p>
    <w:p>
      <w:r>
        <w:t>373.148</w:t>
      </w:r>
    </w:p>
    <w:p>
      <w:r>
        <w:t>382.576</w:t>
      </w:r>
    </w:p>
    <w:p>
      <w:r>
        <w:t>15.023</w:t>
      </w:r>
    </w:p>
    <w:p>
      <w:r>
        <w:t>16.611</w:t>
      </w:r>
    </w:p>
    <w:p>
      <w:r>
        <w:t>343.102</w:t>
      </w:r>
    </w:p>
    <w:p>
      <w:r>
        <w:t>349.354</w:t>
      </w:r>
    </w:p>
    <w:p>
      <w:r>
        <w:t>15.023</w:t>
      </w:r>
    </w:p>
    <w:p>
      <w:r>
        <w:t>16.611</w:t>
      </w:r>
    </w:p>
    <w:p>
      <w:r>
        <w:t>Quế cấp tuổi 2 - 2016</w:t>
      </w:r>
    </w:p>
    <w:p>
      <w:r>
        <w:t>372.731</w:t>
      </w:r>
    </w:p>
    <w:p>
      <w:r>
        <w:t>381.748</w:t>
      </w:r>
    </w:p>
    <w:p>
      <w:r>
        <w:t>16.476</w:t>
      </w:r>
    </w:p>
    <w:p>
      <w:r>
        <w:t>18.173</w:t>
      </w:r>
    </w:p>
    <w:p>
      <w:r>
        <w:t>339.779</w:t>
      </w:r>
    </w:p>
    <w:p>
      <w:r>
        <w:t>345.402</w:t>
      </w:r>
    </w:p>
    <w:p>
      <w:r>
        <w:t>16.476</w:t>
      </w:r>
    </w:p>
    <w:p>
      <w:r>
        <w:t>18.173</w:t>
      </w:r>
    </w:p>
    <w:p>
      <w:r>
        <w:t>3</w:t>
      </w:r>
    </w:p>
    <w:p>
      <w:r>
        <w:t>Keo cấp tuổi 3 - 2018</w:t>
      </w:r>
    </w:p>
    <w:p>
      <w:r>
        <w:t>238.361</w:t>
      </w:r>
    </w:p>
    <w:p>
      <w:r>
        <w:t>259.277</w:t>
      </w:r>
    </w:p>
    <w:p>
      <w:r>
        <w:t>13.548</w:t>
      </w:r>
    </w:p>
    <w:p>
      <w:r>
        <w:t>15.149</w:t>
      </w:r>
    </w:p>
    <w:p>
      <w:r>
        <w:t>211.265</w:t>
      </w:r>
    </w:p>
    <w:p>
      <w:r>
        <w:t>228.979</w:t>
      </w:r>
    </w:p>
    <w:p>
      <w:r>
        <w:t>13.548</w:t>
      </w:r>
    </w:p>
    <w:p>
      <w:r>
        <w:t>15.149</w:t>
      </w:r>
    </w:p>
    <w:p>
      <w:r>
        <w:t>4</w:t>
      </w:r>
    </w:p>
    <w:p>
      <w:r>
        <w:t>Hồi cấp tuổi 2 - 2014</w:t>
      </w:r>
    </w:p>
    <w:p>
      <w:r>
        <w:t>269.395</w:t>
      </w:r>
    </w:p>
    <w:p>
      <w:r>
        <w:t>270.149</w:t>
      </w:r>
    </w:p>
    <w:p>
      <w:r>
        <w:t>9.682</w:t>
      </w:r>
    </w:p>
    <w:p>
      <w:r>
        <w:t>9.682</w:t>
      </w:r>
    </w:p>
    <w:p>
      <w:r>
        <w:t>250.031</w:t>
      </w:r>
    </w:p>
    <w:p>
      <w:r>
        <w:t>250.785</w:t>
      </w:r>
    </w:p>
    <w:p>
      <w:r>
        <w:t>9.682</w:t>
      </w:r>
    </w:p>
    <w:p>
      <w:r>
        <w:t>9.682</w:t>
      </w:r>
    </w:p>
    <w:p>
      <w:r>
        <w:t>Hồi cấp tuổi 4 - 2004</w:t>
      </w:r>
    </w:p>
    <w:p>
      <w:r>
        <w:t>277.361</w:t>
      </w:r>
    </w:p>
    <w:p>
      <w:r>
        <w:t>277.946</w:t>
      </w:r>
    </w:p>
    <w:p>
      <w:r>
        <w:t>12.632</w:t>
      </w:r>
    </w:p>
    <w:p>
      <w:r>
        <w:t>12.632</w:t>
      </w:r>
    </w:p>
    <w:p>
      <w:r>
        <w:t>252.097</w:t>
      </w:r>
    </w:p>
    <w:p>
      <w:r>
        <w:t>252.682</w:t>
      </w:r>
    </w:p>
    <w:p>
      <w:r>
        <w:t>12.632</w:t>
      </w:r>
    </w:p>
    <w:p>
      <w:r>
        <w:t>12.632</w:t>
      </w:r>
    </w:p>
    <w:p>
      <w:r>
        <w:t>Hồi cấp tuổi 5 - 1999</w:t>
      </w:r>
    </w:p>
    <w:p>
      <w:r>
        <w:t>256.004</w:t>
      </w:r>
    </w:p>
    <w:p>
      <w:r>
        <w:t>256.515</w:t>
      </w:r>
    </w:p>
    <w:p>
      <w:r>
        <w:t>16.294</w:t>
      </w:r>
    </w:p>
    <w:p>
      <w:r>
        <w:t>16.294</w:t>
      </w:r>
    </w:p>
    <w:p>
      <w:r>
        <w:t>223.416</w:t>
      </w:r>
    </w:p>
    <w:p>
      <w:r>
        <w:t>223.927</w:t>
      </w:r>
    </w:p>
    <w:p>
      <w:r>
        <w:t>16.294</w:t>
      </w:r>
    </w:p>
    <w:p>
      <w:r>
        <w:t>16.294</w:t>
      </w:r>
    </w:p>
    <w:p>
      <w:r>
        <w:t>5</w:t>
      </w:r>
    </w:p>
    <w:p>
      <w:r>
        <w:t>Bạch đàn cấp tuổi 3 - 2017</w:t>
      </w:r>
    </w:p>
    <w:p>
      <w:r>
        <w:t>160.226</w:t>
      </w:r>
    </w:p>
    <w:p>
      <w:r>
        <w:t>177.013</w:t>
      </w:r>
    </w:p>
    <w:p>
      <w:r>
        <w:t>15.023</w:t>
      </w:r>
    </w:p>
    <w:p>
      <w:r>
        <w:t>16.611</w:t>
      </w:r>
    </w:p>
    <w:p>
      <w:r>
        <w:t>130.180</w:t>
      </w:r>
    </w:p>
    <w:p>
      <w:r>
        <w:t>143.791</w:t>
      </w:r>
    </w:p>
    <w:p>
      <w:r>
        <w:t>15.023</w:t>
      </w:r>
    </w:p>
    <w:p>
      <w:r>
        <w:t>16.611</w:t>
      </w:r>
    </w:p>
    <w:p>
      <w:r>
        <w:t>Bạch đàn cấp tuổi 3 - 2018</w:t>
      </w:r>
    </w:p>
    <w:p>
      <w:r>
        <w:t>166.758</w:t>
      </w:r>
    </w:p>
    <w:p>
      <w:r>
        <w:t>184.539</w:t>
      </w:r>
    </w:p>
    <w:p>
      <w:r>
        <w:t>13.548</w:t>
      </w:r>
    </w:p>
    <w:p>
      <w:r>
        <w:t>15.149</w:t>
      </w:r>
    </w:p>
    <w:p>
      <w:r>
        <w:t>139.662</w:t>
      </w:r>
    </w:p>
    <w:p>
      <w:r>
        <w:t>154.241</w:t>
      </w:r>
    </w:p>
    <w:p>
      <w:r>
        <w:t>13.548</w:t>
      </w:r>
    </w:p>
    <w:p>
      <w:r>
        <w:t>15.149</w:t>
      </w:r>
    </w:p>
    <w:p>
      <w:r>
        <w:t>Bạch đàn cấp tuổi 2 - 2020</w:t>
      </w:r>
    </w:p>
    <w:p>
      <w:r>
        <w:t>146.252</w:t>
      </w:r>
    </w:p>
    <w:p>
      <w:r>
        <w:t>161.816</w:t>
      </w:r>
    </w:p>
    <w:p>
      <w:r>
        <w:t>11.197</w:t>
      </w:r>
    </w:p>
    <w:p>
      <w:r>
        <w:t>12.499</w:t>
      </w:r>
    </w:p>
    <w:p>
      <w:r>
        <w:t>123.858</w:t>
      </w:r>
    </w:p>
    <w:p>
      <w:r>
        <w:t>136.818</w:t>
      </w:r>
    </w:p>
    <w:p>
      <w:r>
        <w:t>11.197</w:t>
      </w:r>
    </w:p>
    <w:p>
      <w:r>
        <w:t>12.499</w:t>
      </w:r>
    </w:p>
    <w:p>
      <w:r>
        <w:t>2.3. Huyện Cao Lộc:</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1</w:t>
      </w:r>
    </w:p>
    <w:p>
      <w:r>
        <w:t>Hồi cấp tuổi 5 - 1993</w:t>
      </w:r>
    </w:p>
    <w:p>
      <w:r>
        <w:t>227.924</w:t>
      </w:r>
    </w:p>
    <w:p>
      <w:r>
        <w:t>228.491</w:t>
      </w:r>
    </w:p>
    <w:p>
      <w:r>
        <w:t>15.210</w:t>
      </w:r>
    </w:p>
    <w:p>
      <w:r>
        <w:t>15.210</w:t>
      </w:r>
    </w:p>
    <w:p>
      <w:r>
        <w:t>189.899</w:t>
      </w:r>
    </w:p>
    <w:p>
      <w:r>
        <w:t>190.466</w:t>
      </w:r>
    </w:p>
    <w:p>
      <w:r>
        <w:t>22.815</w:t>
      </w:r>
    </w:p>
    <w:p>
      <w:r>
        <w:t>22.815</w:t>
      </w:r>
    </w:p>
    <w:p>
      <w:r>
        <w:t>Hồi cấp tuổi 3 - 2013</w:t>
      </w:r>
    </w:p>
    <w:p>
      <w:r>
        <w:t>276.964</w:t>
      </w:r>
    </w:p>
    <w:p>
      <w:r>
        <w:t>277.464</w:t>
      </w:r>
    </w:p>
    <w:p>
      <w:r>
        <w:t>35.487</w:t>
      </w:r>
    </w:p>
    <w:p>
      <w:r>
        <w:t>35.487</w:t>
      </w:r>
    </w:p>
    <w:p>
      <w:r>
        <w:t>188.246</w:t>
      </w:r>
    </w:p>
    <w:p>
      <w:r>
        <w:t>188.746</w:t>
      </w:r>
    </w:p>
    <w:p>
      <w:r>
        <w:t>53.231</w:t>
      </w:r>
    </w:p>
    <w:p>
      <w:r>
        <w:t>53.231</w:t>
      </w:r>
    </w:p>
    <w:p>
      <w:r>
        <w:t>2</w:t>
      </w:r>
    </w:p>
    <w:p>
      <w:r>
        <w:t>Thông cấp tuổi 4 - 2006</w:t>
      </w:r>
    </w:p>
    <w:p>
      <w:r>
        <w:t>311.470</w:t>
      </w:r>
    </w:p>
    <w:p>
      <w:r>
        <w:t>322.265</w:t>
      </w:r>
    </w:p>
    <w:p>
      <w:r>
        <w:t>23.991</w:t>
      </w:r>
    </w:p>
    <w:p>
      <w:r>
        <w:t>23.991</w:t>
      </w:r>
    </w:p>
    <w:p>
      <w:r>
        <w:t>251.493</w:t>
      </w:r>
    </w:p>
    <w:p>
      <w:r>
        <w:t>262.288</w:t>
      </w:r>
    </w:p>
    <w:p>
      <w:r>
        <w:t>35.986</w:t>
      </w:r>
    </w:p>
    <w:p>
      <w:r>
        <w:t>35.986</w:t>
      </w:r>
    </w:p>
    <w:p>
      <w:r>
        <w:t>B</w:t>
      </w:r>
    </w:p>
    <w:p>
      <w:r>
        <w:t>Rừng phòng hộ</w:t>
      </w:r>
    </w:p>
    <w:p>
      <w:r>
        <w:t>1</w:t>
      </w:r>
    </w:p>
    <w:p>
      <w:r>
        <w:t>Hồi cấp tuổi 5 - 2003</w:t>
      </w:r>
    </w:p>
    <w:p>
      <w:r>
        <w:t>282.022</w:t>
      </w:r>
    </w:p>
    <w:p>
      <w:r>
        <w:t>283.407</w:t>
      </w:r>
    </w:p>
    <w:p>
      <w:r>
        <w:t>21.058</w:t>
      </w:r>
    </w:p>
    <w:p>
      <w:r>
        <w:t>21.058</w:t>
      </w:r>
    </w:p>
    <w:p>
      <w:r>
        <w:t>229.377</w:t>
      </w:r>
    </w:p>
    <w:p>
      <w:r>
        <w:t>230.762</w:t>
      </w:r>
    </w:p>
    <w:p>
      <w:r>
        <w:t>31.587</w:t>
      </w:r>
    </w:p>
    <w:p>
      <w:r>
        <w:t>31.587</w:t>
      </w:r>
    </w:p>
    <w:p>
      <w:r>
        <w:t>2</w:t>
      </w:r>
    </w:p>
    <w:p>
      <w:r>
        <w:t>Bạch đàn cấp tuổi 2 - 2020</w:t>
      </w:r>
    </w:p>
    <w:p>
      <w:r>
        <w:t>216.953</w:t>
      </w:r>
    </w:p>
    <w:p>
      <w:r>
        <w:t>229.913</w:t>
      </w:r>
    </w:p>
    <w:p>
      <w:r>
        <w:t>37.311</w:t>
      </w:r>
    </w:p>
    <w:p>
      <w:r>
        <w:t>37.311</w:t>
      </w:r>
    </w:p>
    <w:p>
      <w:r>
        <w:t>123.676</w:t>
      </w:r>
    </w:p>
    <w:p>
      <w:r>
        <w:t>136.636</w:t>
      </w:r>
    </w:p>
    <w:p>
      <w:r>
        <w:t>55.966</w:t>
      </w:r>
    </w:p>
    <w:p>
      <w:r>
        <w:t>55.966</w:t>
      </w:r>
    </w:p>
    <w:p>
      <w:r>
        <w:t>3</w:t>
      </w:r>
    </w:p>
    <w:p>
      <w:r>
        <w:t>Thông cấp tuổi 4 - 2008</w:t>
      </w:r>
    </w:p>
    <w:p>
      <w:r>
        <w:t>321.753</w:t>
      </w:r>
    </w:p>
    <w:p>
      <w:r>
        <w:t>333.235</w:t>
      </w:r>
    </w:p>
    <w:p>
      <w:r>
        <w:t>21.309</w:t>
      </w:r>
    </w:p>
    <w:p>
      <w:r>
        <w:t>21.309</w:t>
      </w:r>
    </w:p>
    <w:p>
      <w:r>
        <w:t>268.481</w:t>
      </w:r>
    </w:p>
    <w:p>
      <w:r>
        <w:t>279.963</w:t>
      </w:r>
    </w:p>
    <w:p>
      <w:r>
        <w:t>31.963</w:t>
      </w:r>
    </w:p>
    <w:p>
      <w:r>
        <w:t>31.963</w:t>
      </w:r>
    </w:p>
    <w:p>
      <w:r>
        <w:t>Thông cấp tuổi 3 - 2013</w:t>
      </w:r>
    </w:p>
    <w:p>
      <w:r>
        <w:t>336.627</w:t>
      </w:r>
    </w:p>
    <w:p>
      <w:r>
        <w:t>353.090</w:t>
      </w:r>
    </w:p>
    <w:p>
      <w:r>
        <w:t>32.818</w:t>
      </w:r>
    </w:p>
    <w:p>
      <w:r>
        <w:t>32.818</w:t>
      </w:r>
    </w:p>
    <w:p>
      <w:r>
        <w:t>254.582</w:t>
      </w:r>
    </w:p>
    <w:p>
      <w:r>
        <w:t>271.045</w:t>
      </w:r>
    </w:p>
    <w:p>
      <w:r>
        <w:t>49.227</w:t>
      </w:r>
    </w:p>
    <w:p>
      <w:r>
        <w:t>49.227</w:t>
      </w:r>
    </w:p>
    <w:p>
      <w:r>
        <w:t>4</w:t>
      </w:r>
    </w:p>
    <w:p>
      <w:r>
        <w:t>Thông + Keo cấp tuổi 2 - 2015</w:t>
      </w:r>
    </w:p>
    <w:p>
      <w:r>
        <w:t>332.342</w:t>
      </w:r>
    </w:p>
    <w:p>
      <w:r>
        <w:t>340.683</w:t>
      </w:r>
    </w:p>
    <w:p>
      <w:r>
        <w:t>28.373</w:t>
      </w:r>
    </w:p>
    <w:p>
      <w:r>
        <w:t>28.373</w:t>
      </w:r>
    </w:p>
    <w:p>
      <w:r>
        <w:t>261.410</w:t>
      </w:r>
    </w:p>
    <w:p>
      <w:r>
        <w:t>269.751</w:t>
      </w:r>
    </w:p>
    <w:p>
      <w:r>
        <w:t>42.559</w:t>
      </w:r>
    </w:p>
    <w:p>
      <w:r>
        <w:t>42.559</w:t>
      </w:r>
    </w:p>
    <w:p>
      <w:r>
        <w:t>5</w:t>
      </w:r>
    </w:p>
    <w:p>
      <w:r>
        <w:t>Thông + Lát cấp tuổi 2 - 2017</w:t>
      </w:r>
    </w:p>
    <w:p>
      <w:r>
        <w:t>294.207</w:t>
      </w:r>
    </w:p>
    <w:p>
      <w:r>
        <w:t>305.917</w:t>
      </w:r>
    </w:p>
    <w:p>
      <w:r>
        <w:t>26.289</w:t>
      </w:r>
    </w:p>
    <w:p>
      <w:r>
        <w:t>26.289</w:t>
      </w:r>
    </w:p>
    <w:p>
      <w:r>
        <w:t>228.484</w:t>
      </w:r>
    </w:p>
    <w:p>
      <w:r>
        <w:t>240.194</w:t>
      </w:r>
    </w:p>
    <w:p>
      <w:r>
        <w:t>39.434</w:t>
      </w:r>
    </w:p>
    <w:p>
      <w:r>
        <w:t>39.434</w:t>
      </w:r>
    </w:p>
    <w:p>
      <w:r>
        <w:t>6</w:t>
      </w:r>
    </w:p>
    <w:p>
      <w:r>
        <w:t>Thông + Lát cấp tuổi 2 - 2016</w:t>
      </w:r>
    </w:p>
    <w:p>
      <w:r>
        <w:t>264.228</w:t>
      </w:r>
    </w:p>
    <w:p>
      <w:r>
        <w:t>274.684</w:t>
      </w:r>
    </w:p>
    <w:p>
      <w:r>
        <w:t>24.208</w:t>
      </w:r>
    </w:p>
    <w:p>
      <w:r>
        <w:t>24.208</w:t>
      </w:r>
    </w:p>
    <w:p>
      <w:r>
        <w:t>203.707</w:t>
      </w:r>
    </w:p>
    <w:p>
      <w:r>
        <w:t>214.163</w:t>
      </w:r>
    </w:p>
    <w:p>
      <w:r>
        <w:t>36.313</w:t>
      </w:r>
    </w:p>
    <w:p>
      <w:r>
        <w:t>36.313</w:t>
      </w:r>
    </w:p>
    <w:p>
      <w:r>
        <w:t>C</w:t>
      </w:r>
    </w:p>
    <w:p>
      <w:r>
        <w:t>Rừng sản xuất</w:t>
      </w:r>
    </w:p>
    <w:p>
      <w:r>
        <w:t>1</w:t>
      </w:r>
    </w:p>
    <w:p>
      <w:r>
        <w:t>Thông cấp tuổi 9 - 1983</w:t>
      </w:r>
    </w:p>
    <w:p>
      <w:r>
        <w:t>223.487</w:t>
      </w:r>
    </w:p>
    <w:p>
      <w:r>
        <w:t>231.595</w:t>
      </w:r>
    </w:p>
    <w:p>
      <w:r>
        <w:t>19.200</w:t>
      </w:r>
    </w:p>
    <w:p>
      <w:r>
        <w:t>19.200</w:t>
      </w:r>
    </w:p>
    <w:p>
      <w:r>
        <w:t>185.087</w:t>
      </w:r>
    </w:p>
    <w:p>
      <w:r>
        <w:t>193.195</w:t>
      </w:r>
    </w:p>
    <w:p>
      <w:r>
        <w:t>19.200</w:t>
      </w:r>
    </w:p>
    <w:p>
      <w:r>
        <w:t>19.200</w:t>
      </w:r>
    </w:p>
    <w:p>
      <w:r>
        <w:t>Thông cấp tuổi 4 - 2008</w:t>
      </w:r>
    </w:p>
    <w:p>
      <w:r>
        <w:t>298.893</w:t>
      </w:r>
    </w:p>
    <w:p>
      <w:r>
        <w:t>310.746</w:t>
      </w:r>
    </w:p>
    <w:p>
      <w:r>
        <w:t>10.573</w:t>
      </w:r>
    </w:p>
    <w:p>
      <w:r>
        <w:t>10.573</w:t>
      </w:r>
    </w:p>
    <w:p>
      <w:r>
        <w:t>277.747</w:t>
      </w:r>
    </w:p>
    <w:p>
      <w:r>
        <w:t>289.600</w:t>
      </w:r>
    </w:p>
    <w:p>
      <w:r>
        <w:t>10.573</w:t>
      </w:r>
    </w:p>
    <w:p>
      <w:r>
        <w:t>10.573</w:t>
      </w:r>
    </w:p>
    <w:p>
      <w:r>
        <w:t>Thông cấp tuổi 3 - 2013</w:t>
      </w:r>
    </w:p>
    <w:p>
      <w:r>
        <w:t>250.781</w:t>
      </w:r>
    </w:p>
    <w:p>
      <w:r>
        <w:t>265.831</w:t>
      </w:r>
    </w:p>
    <w:p>
      <w:r>
        <w:t>9.682</w:t>
      </w:r>
    </w:p>
    <w:p>
      <w:r>
        <w:t>9.682</w:t>
      </w:r>
    </w:p>
    <w:p>
      <w:r>
        <w:t>231.417</w:t>
      </w:r>
    </w:p>
    <w:p>
      <w:r>
        <w:t>246.467</w:t>
      </w:r>
    </w:p>
    <w:p>
      <w:r>
        <w:t>9.682</w:t>
      </w:r>
    </w:p>
    <w:p>
      <w:r>
        <w:t>9.682</w:t>
      </w:r>
    </w:p>
    <w:p>
      <w:r>
        <w:t>2</w:t>
      </w:r>
    </w:p>
    <w:p>
      <w:r>
        <w:t>Bạch đàn cấp tuổi 3 - 2017</w:t>
      </w:r>
    </w:p>
    <w:p>
      <w:r>
        <w:t>172.688</w:t>
      </w:r>
    </w:p>
    <w:p>
      <w:r>
        <w:t>190.771</w:t>
      </w:r>
    </w:p>
    <w:p>
      <w:r>
        <w:t>15.023</w:t>
      </w:r>
    </w:p>
    <w:p>
      <w:r>
        <w:t>16.611</w:t>
      </w:r>
    </w:p>
    <w:p>
      <w:r>
        <w:t>142.642</w:t>
      </w:r>
    </w:p>
    <w:p>
      <w:r>
        <w:t>157.549</w:t>
      </w:r>
    </w:p>
    <w:p>
      <w:r>
        <w:t>15.023</w:t>
      </w:r>
    </w:p>
    <w:p>
      <w:r>
        <w:t>16.611</w:t>
      </w:r>
    </w:p>
    <w:p>
      <w:r>
        <w:t>Bạch đàn cấp tuổi 3 - 2018</w:t>
      </w:r>
    </w:p>
    <w:p>
      <w:r>
        <w:t>166.577</w:t>
      </w:r>
    </w:p>
    <w:p>
      <w:r>
        <w:t>184.357</w:t>
      </w:r>
    </w:p>
    <w:p>
      <w:r>
        <w:t>13.548</w:t>
      </w:r>
    </w:p>
    <w:p>
      <w:r>
        <w:t>15.149</w:t>
      </w:r>
    </w:p>
    <w:p>
      <w:r>
        <w:t>139.481</w:t>
      </w:r>
    </w:p>
    <w:p>
      <w:r>
        <w:t>154.059</w:t>
      </w:r>
    </w:p>
    <w:p>
      <w:r>
        <w:t>13.548</w:t>
      </w:r>
    </w:p>
    <w:p>
      <w:r>
        <w:t>15.149</w:t>
      </w:r>
    </w:p>
    <w:p>
      <w:r>
        <w:t>Bạch đàn cấp tuổi 2 - 2020</w:t>
      </w:r>
    </w:p>
    <w:p>
      <w:r>
        <w:t>158.714</w:t>
      </w:r>
    </w:p>
    <w:p>
      <w:r>
        <w:t>175.574</w:t>
      </w:r>
    </w:p>
    <w:p>
      <w:r>
        <w:t>11.197</w:t>
      </w:r>
    </w:p>
    <w:p>
      <w:r>
        <w:t>12.499</w:t>
      </w:r>
    </w:p>
    <w:p>
      <w:r>
        <w:t>136.320</w:t>
      </w:r>
    </w:p>
    <w:p>
      <w:r>
        <w:t>150.576</w:t>
      </w:r>
    </w:p>
    <w:p>
      <w:r>
        <w:t>11.197</w:t>
      </w:r>
    </w:p>
    <w:p>
      <w:r>
        <w:t>12.499</w:t>
      </w:r>
    </w:p>
    <w:p>
      <w:r>
        <w:t>3</w:t>
      </w:r>
    </w:p>
    <w:p>
      <w:r>
        <w:t>Hồi cấp tuổi 9 - 1983</w:t>
      </w:r>
    </w:p>
    <w:p>
      <w:r>
        <w:t>228.918</w:t>
      </w:r>
    </w:p>
    <w:p>
      <w:r>
        <w:t>229.511</w:t>
      </w:r>
    </w:p>
    <w:p>
      <w:r>
        <w:t>19.200</w:t>
      </w:r>
    </w:p>
    <w:p>
      <w:r>
        <w:t>19.200</w:t>
      </w:r>
    </w:p>
    <w:p>
      <w:r>
        <w:t>190.518</w:t>
      </w:r>
    </w:p>
    <w:p>
      <w:r>
        <w:t>191.111</w:t>
      </w:r>
    </w:p>
    <w:p>
      <w:r>
        <w:t>19.200</w:t>
      </w:r>
    </w:p>
    <w:p>
      <w:r>
        <w:t>19.200</w:t>
      </w:r>
    </w:p>
    <w:p>
      <w:r>
        <w:t>Hồi cấp tuổi 6 - 1998</w:t>
      </w:r>
    </w:p>
    <w:p>
      <w:r>
        <w:t>262.379</w:t>
      </w:r>
    </w:p>
    <w:p>
      <w:r>
        <w:t>263.788</w:t>
      </w:r>
    </w:p>
    <w:p>
      <w:r>
        <w:t>16.294</w:t>
      </w:r>
    </w:p>
    <w:p>
      <w:r>
        <w:t>16.294</w:t>
      </w:r>
    </w:p>
    <w:p>
      <w:r>
        <w:t>229.791</w:t>
      </w:r>
    </w:p>
    <w:p>
      <w:r>
        <w:t>231.200</w:t>
      </w:r>
    </w:p>
    <w:p>
      <w:r>
        <w:t>16.294</w:t>
      </w:r>
    </w:p>
    <w:p>
      <w:r>
        <w:t>16.294</w:t>
      </w:r>
    </w:p>
    <w:p>
      <w:r>
        <w:t>4</w:t>
      </w:r>
    </w:p>
    <w:p>
      <w:r>
        <w:t>Sa mộc cấp tuổi 3 - 2013</w:t>
      </w:r>
    </w:p>
    <w:p>
      <w:r>
        <w:t>643.681</w:t>
      </w:r>
    </w:p>
    <w:p>
      <w:r>
        <w:t>688.067</w:t>
      </w:r>
    </w:p>
    <w:p>
      <w:r>
        <w:t>10.000</w:t>
      </w:r>
    </w:p>
    <w:p>
      <w:r>
        <w:t>10.000</w:t>
      </w:r>
    </w:p>
    <w:p>
      <w:r>
        <w:t>623.681</w:t>
      </w:r>
    </w:p>
    <w:p>
      <w:r>
        <w:t>668.067</w:t>
      </w:r>
    </w:p>
    <w:p>
      <w:r>
        <w:t>10.000</w:t>
      </w:r>
    </w:p>
    <w:p>
      <w:r>
        <w:t>10.000</w:t>
      </w:r>
    </w:p>
    <w:p>
      <w:r>
        <w:t>5</w:t>
      </w:r>
    </w:p>
    <w:p>
      <w:r>
        <w:t>Sở cấp tuổi 9 - 1983</w:t>
      </w:r>
    </w:p>
    <w:p>
      <w:r>
        <w:t>143.245</w:t>
      </w:r>
    </w:p>
    <w:p>
      <w:r>
        <w:t>143.708</w:t>
      </w:r>
    </w:p>
    <w:p>
      <w:r>
        <w:t>19.200</w:t>
      </w:r>
    </w:p>
    <w:p>
      <w:r>
        <w:t>19.200</w:t>
      </w:r>
    </w:p>
    <w:p>
      <w:r>
        <w:t>104.845</w:t>
      </w:r>
    </w:p>
    <w:p>
      <w:r>
        <w:t>105.308</w:t>
      </w:r>
    </w:p>
    <w:p>
      <w:r>
        <w:t>19.200</w:t>
      </w:r>
    </w:p>
    <w:p>
      <w:r>
        <w:t>19.200</w:t>
      </w:r>
    </w:p>
    <w:p>
      <w:r>
        <w:t>Sở cấp tuổi 5 - 2003</w:t>
      </w:r>
    </w:p>
    <w:p>
      <w:r>
        <w:t>121.720</w:t>
      </w:r>
    </w:p>
    <w:p>
      <w:r>
        <w:t>123.224</w:t>
      </w:r>
    </w:p>
    <w:p>
      <w:r>
        <w:t>13.827</w:t>
      </w:r>
    </w:p>
    <w:p>
      <w:r>
        <w:t>13.827</w:t>
      </w:r>
    </w:p>
    <w:p>
      <w:r>
        <w:t>94.066</w:t>
      </w:r>
    </w:p>
    <w:p>
      <w:r>
        <w:t>95.570</w:t>
      </w:r>
    </w:p>
    <w:p>
      <w:r>
        <w:t>13.827</w:t>
      </w:r>
    </w:p>
    <w:p>
      <w:r>
        <w:t>13.827</w:t>
      </w:r>
    </w:p>
    <w:p>
      <w:r>
        <w:t>2.4. Huyện Chi Lăng:</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sản xuất</w:t>
      </w:r>
    </w:p>
    <w:p>
      <w:r>
        <w:t>1</w:t>
      </w:r>
    </w:p>
    <w:p>
      <w:r>
        <w:t>Keo cấp tuổi 2 - 2020</w:t>
      </w:r>
    </w:p>
    <w:p>
      <w:r>
        <w:t>147.643</w:t>
      </w:r>
    </w:p>
    <w:p>
      <w:r>
        <w:t>170.368</w:t>
      </w:r>
    </w:p>
    <w:p>
      <w:r>
        <w:t>11.197</w:t>
      </w:r>
    </w:p>
    <w:p>
      <w:r>
        <w:t>12.499</w:t>
      </w:r>
    </w:p>
    <w:p>
      <w:r>
        <w:t>125.249</w:t>
      </w:r>
    </w:p>
    <w:p>
      <w:r>
        <w:t>145.370</w:t>
      </w:r>
    </w:p>
    <w:p>
      <w:r>
        <w:t>11.197</w:t>
      </w:r>
    </w:p>
    <w:p>
      <w:r>
        <w:t>12.499</w:t>
      </w:r>
    </w:p>
    <w:p>
      <w:r>
        <w:t>Keo cấp tuổi 2 - 2019</w:t>
      </w:r>
    </w:p>
    <w:p>
      <w:r>
        <w:t>223.979</w:t>
      </w:r>
    </w:p>
    <w:p>
      <w:r>
        <w:t>247.332</w:t>
      </w:r>
    </w:p>
    <w:p>
      <w:r>
        <w:t>12.389</w:t>
      </w:r>
    </w:p>
    <w:p>
      <w:r>
        <w:t>13.780</w:t>
      </w:r>
    </w:p>
    <w:p>
      <w:r>
        <w:t>199.201</w:t>
      </w:r>
    </w:p>
    <w:p>
      <w:r>
        <w:t>219.772</w:t>
      </w:r>
    </w:p>
    <w:p>
      <w:r>
        <w:t>12.389</w:t>
      </w:r>
    </w:p>
    <w:p>
      <w:r>
        <w:t>13.780</w:t>
      </w:r>
    </w:p>
    <w:p>
      <w:r>
        <w:t>Keo cấp tuổi 3 - 2018</w:t>
      </w:r>
    </w:p>
    <w:p>
      <w:r>
        <w:t>161.832</w:t>
      </w:r>
    </w:p>
    <w:p>
      <w:r>
        <w:t>197.123</w:t>
      </w:r>
    </w:p>
    <w:p>
      <w:r>
        <w:t>13.662</w:t>
      </w:r>
    </w:p>
    <w:p>
      <w:r>
        <w:t>15.149</w:t>
      </w:r>
    </w:p>
    <w:p>
      <w:r>
        <w:t>134.508</w:t>
      </w:r>
    </w:p>
    <w:p>
      <w:r>
        <w:t>166.825</w:t>
      </w:r>
    </w:p>
    <w:p>
      <w:r>
        <w:t>13.662</w:t>
      </w:r>
    </w:p>
    <w:p>
      <w:r>
        <w:t>15.149</w:t>
      </w:r>
    </w:p>
    <w:p>
      <w:r>
        <w:t>Keo cấp tuổi 3 - 2017</w:t>
      </w:r>
    </w:p>
    <w:p>
      <w:r>
        <w:t>234.087</w:t>
      </w:r>
    </w:p>
    <w:p>
      <w:r>
        <w:t>269.215</w:t>
      </w:r>
    </w:p>
    <w:p>
      <w:r>
        <w:t>15.023</w:t>
      </w:r>
    </w:p>
    <w:p>
      <w:r>
        <w:t>16.611</w:t>
      </w:r>
    </w:p>
    <w:p>
      <w:r>
        <w:t>204.041</w:t>
      </w:r>
    </w:p>
    <w:p>
      <w:r>
        <w:t>235.993</w:t>
      </w:r>
    </w:p>
    <w:p>
      <w:r>
        <w:t>15.023</w:t>
      </w:r>
    </w:p>
    <w:p>
      <w:r>
        <w:t>16.611</w:t>
      </w:r>
    </w:p>
    <w:p>
      <w:r>
        <w:t>2</w:t>
      </w:r>
    </w:p>
    <w:p>
      <w:r>
        <w:t>Thông cấp tuổi 5 - 1998</w:t>
      </w:r>
    </w:p>
    <w:p>
      <w:r>
        <w:t>296.655</w:t>
      </w:r>
    </w:p>
    <w:p>
      <w:r>
        <w:t>307.882</w:t>
      </w:r>
    </w:p>
    <w:p>
      <w:r>
        <w:t>17.183</w:t>
      </w:r>
    </w:p>
    <w:p>
      <w:r>
        <w:t>17.183</w:t>
      </w:r>
    </w:p>
    <w:p>
      <w:r>
        <w:t>262.289</w:t>
      </w:r>
    </w:p>
    <w:p>
      <w:r>
        <w:t>273.516</w:t>
      </w:r>
    </w:p>
    <w:p>
      <w:r>
        <w:t>17.183</w:t>
      </w:r>
    </w:p>
    <w:p>
      <w:r>
        <w:t>17.183</w:t>
      </w:r>
    </w:p>
    <w:p>
      <w:r>
        <w:t>Thông cấp tuổi 5 - 1999</w:t>
      </w:r>
    </w:p>
    <w:p>
      <w:r>
        <w:t>341.207</w:t>
      </w:r>
    </w:p>
    <w:p>
      <w:r>
        <w:t>354.310</w:t>
      </w:r>
    </w:p>
    <w:p>
      <w:r>
        <w:t>16.294</w:t>
      </w:r>
    </w:p>
    <w:p>
      <w:r>
        <w:t>16.294</w:t>
      </w:r>
    </w:p>
    <w:p>
      <w:r>
        <w:t>308.619</w:t>
      </w:r>
    </w:p>
    <w:p>
      <w:r>
        <w:t>321.722</w:t>
      </w:r>
    </w:p>
    <w:p>
      <w:r>
        <w:t>16.294</w:t>
      </w:r>
    </w:p>
    <w:p>
      <w:r>
        <w:t>16.294</w:t>
      </w:r>
    </w:p>
    <w:p>
      <w:r>
        <w:t>Thông cấp tuổi 5 - 2000</w:t>
      </w:r>
    </w:p>
    <w:p>
      <w:r>
        <w:t>209.819</w:t>
      </w:r>
    </w:p>
    <w:p>
      <w:r>
        <w:t>221.672</w:t>
      </w:r>
    </w:p>
    <w:p>
      <w:r>
        <w:t>15.462</w:t>
      </w:r>
    </w:p>
    <w:p>
      <w:r>
        <w:t>15.462</w:t>
      </w:r>
    </w:p>
    <w:p>
      <w:r>
        <w:t>178.895</w:t>
      </w:r>
    </w:p>
    <w:p>
      <w:r>
        <w:t>190.748</w:t>
      </w:r>
    </w:p>
    <w:p>
      <w:r>
        <w:t>15.462</w:t>
      </w:r>
    </w:p>
    <w:p>
      <w:r>
        <w:t>15.462</w:t>
      </w:r>
    </w:p>
    <w:p>
      <w:r>
        <w:t>2.5. Huyện Đình Lập:</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phòng hộ</w:t>
      </w:r>
    </w:p>
    <w:p>
      <w:r>
        <w:t>1</w:t>
      </w:r>
    </w:p>
    <w:p>
      <w:r>
        <w:t>Hông cấp tuổi 2 - 2020</w:t>
      </w:r>
    </w:p>
    <w:p>
      <w:r>
        <w:t>340.484</w:t>
      </w:r>
    </w:p>
    <w:p>
      <w:r>
        <w:t>367.802</w:t>
      </w:r>
    </w:p>
    <w:p>
      <w:r>
        <w:t>37.311</w:t>
      </w:r>
    </w:p>
    <w:p>
      <w:r>
        <w:t>37.311</w:t>
      </w:r>
    </w:p>
    <w:p>
      <w:r>
        <w:t>247.207</w:t>
      </w:r>
    </w:p>
    <w:p>
      <w:r>
        <w:t>274.525</w:t>
      </w:r>
    </w:p>
    <w:p>
      <w:r>
        <w:t>55.966</w:t>
      </w:r>
    </w:p>
    <w:p>
      <w:r>
        <w:t>55.966</w:t>
      </w:r>
    </w:p>
    <w:p>
      <w:r>
        <w:t>2</w:t>
      </w:r>
    </w:p>
    <w:p>
      <w:r>
        <w:t>Keo cấp tuổi 2 - 2020</w:t>
      </w:r>
    </w:p>
    <w:p>
      <w:r>
        <w:t>310.853</w:t>
      </w:r>
    </w:p>
    <w:p>
      <w:r>
        <w:t>339.090</w:t>
      </w:r>
    </w:p>
    <w:p>
      <w:r>
        <w:t>37.311</w:t>
      </w:r>
    </w:p>
    <w:p>
      <w:r>
        <w:t>37.311</w:t>
      </w:r>
    </w:p>
    <w:p>
      <w:r>
        <w:t>217.576</w:t>
      </w:r>
    </w:p>
    <w:p>
      <w:r>
        <w:t>245.813</w:t>
      </w:r>
    </w:p>
    <w:p>
      <w:r>
        <w:t>55.966</w:t>
      </w:r>
    </w:p>
    <w:p>
      <w:r>
        <w:t>55.966</w:t>
      </w:r>
    </w:p>
    <w:p>
      <w:r>
        <w:t>Keo cấp tuổi 3 - 2018</w:t>
      </w:r>
    </w:p>
    <w:p>
      <w:r>
        <w:t>291.685</w:t>
      </w:r>
    </w:p>
    <w:p>
      <w:r>
        <w:t>316.391</w:t>
      </w:r>
    </w:p>
    <w:p>
      <w:r>
        <w:t>43.465</w:t>
      </w:r>
    </w:p>
    <w:p>
      <w:r>
        <w:t>43.465</w:t>
      </w:r>
    </w:p>
    <w:p>
      <w:r>
        <w:t>183.022</w:t>
      </w:r>
    </w:p>
    <w:p>
      <w:r>
        <w:t>207.728</w:t>
      </w:r>
    </w:p>
    <w:p>
      <w:r>
        <w:t>65.198</w:t>
      </w:r>
    </w:p>
    <w:p>
      <w:r>
        <w:t>65.198</w:t>
      </w:r>
    </w:p>
    <w:p>
      <w:r>
        <w:t>3</w:t>
      </w:r>
    </w:p>
    <w:p>
      <w:r>
        <w:t>Thông cấp tuổi 2 - 2016</w:t>
      </w:r>
    </w:p>
    <w:p>
      <w:r>
        <w:t>319.789</w:t>
      </w:r>
    </w:p>
    <w:p>
      <w:r>
        <w:t>335.433</w:t>
      </w:r>
    </w:p>
    <w:p>
      <w:r>
        <w:t>26.289</w:t>
      </w:r>
    </w:p>
    <w:p>
      <w:r>
        <w:t>26.289</w:t>
      </w:r>
    </w:p>
    <w:p>
      <w:r>
        <w:t>254.066</w:t>
      </w:r>
    </w:p>
    <w:p>
      <w:r>
        <w:t>269.710</w:t>
      </w:r>
    </w:p>
    <w:p>
      <w:r>
        <w:t>39.434</w:t>
      </w:r>
    </w:p>
    <w:p>
      <w:r>
        <w:t>39.434</w:t>
      </w:r>
    </w:p>
    <w:p>
      <w:r>
        <w:t>Thông cấp tuổi 2 - 2017</w:t>
      </w:r>
    </w:p>
    <w:p>
      <w:r>
        <w:t>298.534</w:t>
      </w:r>
    </w:p>
    <w:p>
      <w:r>
        <w:t>313.199</w:t>
      </w:r>
    </w:p>
    <w:p>
      <w:r>
        <w:t>24.208</w:t>
      </w:r>
    </w:p>
    <w:p>
      <w:r>
        <w:t>24.208</w:t>
      </w:r>
    </w:p>
    <w:p>
      <w:r>
        <w:t>238.013</w:t>
      </w:r>
    </w:p>
    <w:p>
      <w:r>
        <w:t>252.678</w:t>
      </w:r>
    </w:p>
    <w:p>
      <w:r>
        <w:t>36.313</w:t>
      </w:r>
    </w:p>
    <w:p>
      <w:r>
        <w:t>36.313</w:t>
      </w:r>
    </w:p>
    <w:p>
      <w:r>
        <w:t>Thông cấp tuổi 2 - 2018</w:t>
      </w:r>
    </w:p>
    <w:p>
      <w:r>
        <w:t>338.650</w:t>
      </w:r>
    </w:p>
    <w:p>
      <w:r>
        <w:t>352.825</w:t>
      </w:r>
    </w:p>
    <w:p>
      <w:r>
        <w:t>43.465</w:t>
      </w:r>
    </w:p>
    <w:p>
      <w:r>
        <w:t>43.465</w:t>
      </w:r>
    </w:p>
    <w:p>
      <w:r>
        <w:t>229.987</w:t>
      </w:r>
    </w:p>
    <w:p>
      <w:r>
        <w:t>244.162</w:t>
      </w:r>
    </w:p>
    <w:p>
      <w:r>
        <w:t>65.198</w:t>
      </w:r>
    </w:p>
    <w:p>
      <w:r>
        <w:t>65.198</w:t>
      </w:r>
    </w:p>
    <w:p>
      <w:r>
        <w:t>Thông cấp tuổi 3 - 2012</w:t>
      </w:r>
    </w:p>
    <w:p>
      <w:r>
        <w:t>358.837</w:t>
      </w:r>
    </w:p>
    <w:p>
      <w:r>
        <w:t>369.865</w:t>
      </w:r>
    </w:p>
    <w:p>
      <w:r>
        <w:t>35.487</w:t>
      </w:r>
    </w:p>
    <w:p>
      <w:r>
        <w:t>35.487</w:t>
      </w:r>
    </w:p>
    <w:p>
      <w:r>
        <w:t>270.119</w:t>
      </w:r>
    </w:p>
    <w:p>
      <w:r>
        <w:t>281.147</w:t>
      </w:r>
    </w:p>
    <w:p>
      <w:r>
        <w:t>53.231</w:t>
      </w:r>
    </w:p>
    <w:p>
      <w:r>
        <w:t>53.231</w:t>
      </w:r>
    </w:p>
    <w:p>
      <w:r>
        <w:t>B</w:t>
      </w:r>
    </w:p>
    <w:p>
      <w:r>
        <w:t>Rừng sản xuất</w:t>
      </w:r>
    </w:p>
    <w:p>
      <w:r>
        <w:t>-</w:t>
      </w:r>
    </w:p>
    <w:p>
      <w:r>
        <w:t>-</w:t>
      </w:r>
    </w:p>
    <w:p>
      <w:r>
        <w:t>1</w:t>
      </w:r>
    </w:p>
    <w:p>
      <w:r>
        <w:t>Thông cấp tuổi 4 - 2007</w:t>
      </w:r>
    </w:p>
    <w:p>
      <w:r>
        <w:t>260.361</w:t>
      </w:r>
    </w:p>
    <w:p>
      <w:r>
        <w:t>269.439</w:t>
      </w:r>
    </w:p>
    <w:p>
      <w:r>
        <w:t>19.200</w:t>
      </w:r>
    </w:p>
    <w:p>
      <w:r>
        <w:t>19.200</w:t>
      </w:r>
    </w:p>
    <w:p>
      <w:r>
        <w:t>221.961</w:t>
      </w:r>
    </w:p>
    <w:p>
      <w:r>
        <w:t>231.039</w:t>
      </w:r>
    </w:p>
    <w:p>
      <w:r>
        <w:t>19.200</w:t>
      </w:r>
    </w:p>
    <w:p>
      <w:r>
        <w:t>19.200</w:t>
      </w:r>
    </w:p>
    <w:p>
      <w:r>
        <w:t>Thông cấp tuổi 3 - 2011</w:t>
      </w:r>
    </w:p>
    <w:p>
      <w:r>
        <w:t>299.497</w:t>
      </w:r>
    </w:p>
    <w:p>
      <w:r>
        <w:t>310.847</w:t>
      </w:r>
    </w:p>
    <w:p>
      <w:r>
        <w:t>10.676</w:t>
      </w:r>
    </w:p>
    <w:p>
      <w:r>
        <w:t>10.676</w:t>
      </w:r>
    </w:p>
    <w:p>
      <w:r>
        <w:t>278.145</w:t>
      </w:r>
    </w:p>
    <w:p>
      <w:r>
        <w:t>289.495</w:t>
      </w:r>
    </w:p>
    <w:p>
      <w:r>
        <w:t>10.676</w:t>
      </w:r>
    </w:p>
    <w:p>
      <w:r>
        <w:t>10.676</w:t>
      </w:r>
    </w:p>
    <w:p>
      <w:r>
        <w:t>Thông cấp tuổi 2 - 2018</w:t>
      </w:r>
    </w:p>
    <w:p>
      <w:r>
        <w:t>249.285</w:t>
      </w:r>
    </w:p>
    <w:p>
      <w:r>
        <w:t>265.944</w:t>
      </w:r>
    </w:p>
    <w:p>
      <w:r>
        <w:t>13.662</w:t>
      </w:r>
    </w:p>
    <w:p>
      <w:r>
        <w:t>15.149</w:t>
      </w:r>
    </w:p>
    <w:p>
      <w:r>
        <w:t>221.961</w:t>
      </w:r>
    </w:p>
    <w:p>
      <w:r>
        <w:t>235.646</w:t>
      </w:r>
    </w:p>
    <w:p>
      <w:r>
        <w:t>13.662</w:t>
      </w:r>
    </w:p>
    <w:p>
      <w:r>
        <w:t>15.149</w:t>
      </w:r>
    </w:p>
    <w:p>
      <w:r>
        <w:t>2</w:t>
      </w:r>
    </w:p>
    <w:p>
      <w:r>
        <w:t>Bạch đàn cấp tuổi 3 - 2018</w:t>
      </w:r>
    </w:p>
    <w:p>
      <w:r>
        <w:t>158.608</w:t>
      </w:r>
    </w:p>
    <w:p>
      <w:r>
        <w:t>179.685</w:t>
      </w:r>
    </w:p>
    <w:p>
      <w:r>
        <w:t>13.548</w:t>
      </w:r>
    </w:p>
    <w:p>
      <w:r>
        <w:t>15.149</w:t>
      </w:r>
    </w:p>
    <w:p>
      <w:r>
        <w:t>131.512</w:t>
      </w:r>
    </w:p>
    <w:p>
      <w:r>
        <w:t>149.387</w:t>
      </w:r>
    </w:p>
    <w:p>
      <w:r>
        <w:t>13.548</w:t>
      </w:r>
    </w:p>
    <w:p>
      <w:r>
        <w:t>15.149</w:t>
      </w:r>
    </w:p>
    <w:p>
      <w:r>
        <w:t>Bạch đàn cấp tuổi 2 - 2020</w:t>
      </w:r>
    </w:p>
    <w:p>
      <w:r>
        <w:t>136.552</w:t>
      </w:r>
    </w:p>
    <w:p>
      <w:r>
        <w:t>157.597</w:t>
      </w:r>
    </w:p>
    <w:p>
      <w:r>
        <w:t>11.197</w:t>
      </w:r>
    </w:p>
    <w:p>
      <w:r>
        <w:t>12.499</w:t>
      </w:r>
    </w:p>
    <w:p>
      <w:r>
        <w:t>114.158</w:t>
      </w:r>
    </w:p>
    <w:p>
      <w:r>
        <w:t>132.599</w:t>
      </w:r>
    </w:p>
    <w:p>
      <w:r>
        <w:t>11.197</w:t>
      </w:r>
    </w:p>
    <w:p>
      <w:r>
        <w:t>12.499</w:t>
      </w:r>
    </w:p>
    <w:p>
      <w:r>
        <w:t>3</w:t>
      </w:r>
    </w:p>
    <w:p>
      <w:r>
        <w:t>Hồi cấp tuổi 4 - 2007</w:t>
      </w:r>
    </w:p>
    <w:p>
      <w:r>
        <w:t>243.769</w:t>
      </w:r>
    </w:p>
    <w:p>
      <w:r>
        <w:t>244.160</w:t>
      </w:r>
    </w:p>
    <w:p>
      <w:r>
        <w:t>13.724</w:t>
      </w:r>
    </w:p>
    <w:p>
      <w:r>
        <w:t>13.724</w:t>
      </w:r>
    </w:p>
    <w:p>
      <w:r>
        <w:t>216.321</w:t>
      </w:r>
    </w:p>
    <w:p>
      <w:r>
        <w:t>216.712</w:t>
      </w:r>
    </w:p>
    <w:p>
      <w:r>
        <w:t>13.724</w:t>
      </w:r>
    </w:p>
    <w:p>
      <w:r>
        <w:t>13.724</w:t>
      </w:r>
    </w:p>
    <w:p>
      <w:r>
        <w:t>4</w:t>
      </w:r>
    </w:p>
    <w:p>
      <w:r>
        <w:t>Keo cấp tuổi 4 - 2011</w:t>
      </w:r>
    </w:p>
    <w:p>
      <w:r>
        <w:t>195.555</w:t>
      </w:r>
    </w:p>
    <w:p>
      <w:r>
        <w:t>218.434</w:t>
      </w:r>
    </w:p>
    <w:p>
      <w:r>
        <w:t>11.775</w:t>
      </w:r>
    </w:p>
    <w:p>
      <w:r>
        <w:t>11.775</w:t>
      </w:r>
    </w:p>
    <w:p>
      <w:r>
        <w:t>172.005</w:t>
      </w:r>
    </w:p>
    <w:p>
      <w:r>
        <w:t>194.884</w:t>
      </w:r>
    </w:p>
    <w:p>
      <w:r>
        <w:t>11.775</w:t>
      </w:r>
    </w:p>
    <w:p>
      <w:r>
        <w:t>11.775</w:t>
      </w:r>
    </w:p>
    <w:p>
      <w:r>
        <w:t>Keo cấp tuổi 2 - 2019</w:t>
      </w:r>
    </w:p>
    <w:p>
      <w:r>
        <w:t>267.834</w:t>
      </w:r>
    </w:p>
    <w:p>
      <w:r>
        <w:t>295.321</w:t>
      </w:r>
    </w:p>
    <w:p>
      <w:r>
        <w:t>12.389</w:t>
      </w:r>
    </w:p>
    <w:p>
      <w:r>
        <w:t>13.780</w:t>
      </w:r>
    </w:p>
    <w:p>
      <w:r>
        <w:t>243.056</w:t>
      </w:r>
    </w:p>
    <w:p>
      <w:r>
        <w:t>267.761</w:t>
      </w:r>
    </w:p>
    <w:p>
      <w:r>
        <w:t>12.389</w:t>
      </w:r>
    </w:p>
    <w:p>
      <w:r>
        <w:t>13.780</w:t>
      </w:r>
    </w:p>
    <w:p>
      <w:r>
        <w:t>Keo cấp tuổi 2 - 2020</w:t>
      </w:r>
    </w:p>
    <w:p>
      <w:r>
        <w:t>207.965</w:t>
      </w:r>
    </w:p>
    <w:p>
      <w:r>
        <w:t>235.274</w:t>
      </w:r>
    </w:p>
    <w:p>
      <w:r>
        <w:t>11.197</w:t>
      </w:r>
    </w:p>
    <w:p>
      <w:r>
        <w:t>12.499</w:t>
      </w:r>
    </w:p>
    <w:p>
      <w:r>
        <w:t>185.571</w:t>
      </w:r>
    </w:p>
    <w:p>
      <w:r>
        <w:t>210.276</w:t>
      </w:r>
    </w:p>
    <w:p>
      <w:r>
        <w:t>11.197</w:t>
      </w:r>
    </w:p>
    <w:p>
      <w:r>
        <w:t>12.499</w:t>
      </w:r>
    </w:p>
    <w:p>
      <w:r>
        <w:t>2.6. Huyện Hữu Lũng:</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phòng hộ</w:t>
      </w:r>
    </w:p>
    <w:p>
      <w:r>
        <w:t>1</w:t>
      </w:r>
    </w:p>
    <w:p>
      <w:r>
        <w:t>Keo lai cấp tuổi 2 - 2020</w:t>
      </w:r>
    </w:p>
    <w:p>
      <w:r>
        <w:t>260.045</w:t>
      </w:r>
    </w:p>
    <w:p>
      <w:r>
        <w:t>280.779</w:t>
      </w:r>
    </w:p>
    <w:p>
      <w:r>
        <w:t>37.311</w:t>
      </w:r>
    </w:p>
    <w:p>
      <w:r>
        <w:t>37.311</w:t>
      </w:r>
    </w:p>
    <w:p>
      <w:r>
        <w:t>166.768</w:t>
      </w:r>
    </w:p>
    <w:p>
      <w:r>
        <w:t>187.502</w:t>
      </w:r>
    </w:p>
    <w:p>
      <w:r>
        <w:t>55.966</w:t>
      </w:r>
    </w:p>
    <w:p>
      <w:r>
        <w:t>55.966</w:t>
      </w:r>
    </w:p>
    <w:p>
      <w:r>
        <w:t>2</w:t>
      </w:r>
    </w:p>
    <w:p>
      <w:r>
        <w:t>Keo cấp tuổi 2 - 2020</w:t>
      </w:r>
    </w:p>
    <w:p>
      <w:r>
        <w:t>236.648</w:t>
      </w:r>
    </w:p>
    <w:p>
      <w:r>
        <w:t>257.827</w:t>
      </w:r>
    </w:p>
    <w:p>
      <w:r>
        <w:t>37.311</w:t>
      </w:r>
    </w:p>
    <w:p>
      <w:r>
        <w:t>37.311</w:t>
      </w:r>
    </w:p>
    <w:p>
      <w:r>
        <w:t>143.371</w:t>
      </w:r>
    </w:p>
    <w:p>
      <w:r>
        <w:t>164.550</w:t>
      </w:r>
    </w:p>
    <w:p>
      <w:r>
        <w:t>55.966</w:t>
      </w:r>
    </w:p>
    <w:p>
      <w:r>
        <w:t>55.966</w:t>
      </w:r>
    </w:p>
    <w:p>
      <w:r>
        <w:t>3</w:t>
      </w:r>
    </w:p>
    <w:p>
      <w:r>
        <w:t>Bạch đàn cấp tuổi 2 - 2020</w:t>
      </w:r>
    </w:p>
    <w:p>
      <w:r>
        <w:t>239.692</w:t>
      </w:r>
    </w:p>
    <w:p>
      <w:r>
        <w:t>261.310</w:t>
      </w:r>
    </w:p>
    <w:p>
      <w:r>
        <w:t>37.311</w:t>
      </w:r>
    </w:p>
    <w:p>
      <w:r>
        <w:t>37.311</w:t>
      </w:r>
    </w:p>
    <w:p>
      <w:r>
        <w:t>146.415</w:t>
      </w:r>
    </w:p>
    <w:p>
      <w:r>
        <w:t>168.033</w:t>
      </w:r>
    </w:p>
    <w:p>
      <w:r>
        <w:t>55.966</w:t>
      </w:r>
    </w:p>
    <w:p>
      <w:r>
        <w:t>55.966</w:t>
      </w:r>
    </w:p>
    <w:p>
      <w:r>
        <w:t>B</w:t>
      </w:r>
    </w:p>
    <w:p>
      <w:r>
        <w:t>Rừng sản xuất</w:t>
      </w:r>
    </w:p>
    <w:p>
      <w:r>
        <w:t>1</w:t>
      </w:r>
    </w:p>
    <w:p>
      <w:r>
        <w:t>Keo lai cấp tuổi 2 - 2020</w:t>
      </w:r>
    </w:p>
    <w:p>
      <w:r>
        <w:t>238.880</w:t>
      </w:r>
    </w:p>
    <w:p>
      <w:r>
        <w:t>260.059</w:t>
      </w:r>
    </w:p>
    <w:p>
      <w:r>
        <w:t>12.499</w:t>
      </w:r>
    </w:p>
    <w:p>
      <w:r>
        <w:t>12.499</w:t>
      </w:r>
    </w:p>
    <w:p>
      <w:r>
        <w:t>213.882</w:t>
      </w:r>
    </w:p>
    <w:p>
      <w:r>
        <w:t>235.061</w:t>
      </w:r>
    </w:p>
    <w:p>
      <w:r>
        <w:t>12.499</w:t>
      </w:r>
    </w:p>
    <w:p>
      <w:r>
        <w:t>12.499</w:t>
      </w:r>
    </w:p>
    <w:p>
      <w:r>
        <w:t>2</w:t>
      </w:r>
    </w:p>
    <w:p>
      <w:r>
        <w:t>Keo cấp tuổi 2 - 2020</w:t>
      </w:r>
    </w:p>
    <w:p>
      <w:r>
        <w:t>159.675</w:t>
      </w:r>
    </w:p>
    <w:p>
      <w:r>
        <w:t>182.575</w:t>
      </w:r>
    </w:p>
    <w:p>
      <w:r>
        <w:t>11.197</w:t>
      </w:r>
    </w:p>
    <w:p>
      <w:r>
        <w:t>12.499</w:t>
      </w:r>
    </w:p>
    <w:p>
      <w:r>
        <w:t>137.281</w:t>
      </w:r>
    </w:p>
    <w:p>
      <w:r>
        <w:t>157.577</w:t>
      </w:r>
    </w:p>
    <w:p>
      <w:r>
        <w:t>11.197</w:t>
      </w:r>
    </w:p>
    <w:p>
      <w:r>
        <w:t>12.499</w:t>
      </w:r>
    </w:p>
    <w:p>
      <w:r>
        <w:t>Keo cấp tuổi 2 - 2019</w:t>
      </w:r>
    </w:p>
    <w:p>
      <w:r>
        <w:t>146.835</w:t>
      </w:r>
    </w:p>
    <w:p>
      <w:r>
        <w:t>167.903</w:t>
      </w:r>
    </w:p>
    <w:p>
      <w:r>
        <w:t>12.389</w:t>
      </w:r>
    </w:p>
    <w:p>
      <w:r>
        <w:t>13.780</w:t>
      </w:r>
    </w:p>
    <w:p>
      <w:r>
        <w:t>122.057</w:t>
      </w:r>
    </w:p>
    <w:p>
      <w:r>
        <w:t>140.343</w:t>
      </w:r>
    </w:p>
    <w:p>
      <w:r>
        <w:t>12.389</w:t>
      </w:r>
    </w:p>
    <w:p>
      <w:r>
        <w:t>13.780</w:t>
      </w:r>
    </w:p>
    <w:p>
      <w:r>
        <w:t>3</w:t>
      </w:r>
    </w:p>
    <w:p>
      <w:r>
        <w:t>Bạch đàn cấp tuổi 2 - 2020</w:t>
      </w:r>
    </w:p>
    <w:p>
      <w:r>
        <w:t>150.541</w:t>
      </w:r>
    </w:p>
    <w:p>
      <w:r>
        <w:t>172.114</w:t>
      </w:r>
    </w:p>
    <w:p>
      <w:r>
        <w:t>11.197</w:t>
      </w:r>
    </w:p>
    <w:p>
      <w:r>
        <w:t>12.499</w:t>
      </w:r>
    </w:p>
    <w:p>
      <w:r>
        <w:t>128.147</w:t>
      </w:r>
    </w:p>
    <w:p>
      <w:r>
        <w:t>147.116</w:t>
      </w:r>
    </w:p>
    <w:p>
      <w:r>
        <w:t>11.197</w:t>
      </w:r>
    </w:p>
    <w:p>
      <w:r>
        <w:t>12.499</w:t>
      </w:r>
    </w:p>
    <w:p>
      <w:r>
        <w:t>Bạch đàn cấp tuổi 2 - 2019</w:t>
      </w:r>
    </w:p>
    <w:p>
      <w:r>
        <w:t>159.014</w:t>
      </w:r>
    </w:p>
    <w:p>
      <w:r>
        <w:t>181.648</w:t>
      </w:r>
    </w:p>
    <w:p>
      <w:r>
        <w:t>12.389</w:t>
      </w:r>
    </w:p>
    <w:p>
      <w:r>
        <w:t>13.780</w:t>
      </w:r>
    </w:p>
    <w:p>
      <w:r>
        <w:t>134.236</w:t>
      </w:r>
    </w:p>
    <w:p>
      <w:r>
        <w:t>154.088</w:t>
      </w:r>
    </w:p>
    <w:p>
      <w:r>
        <w:t>12.389</w:t>
      </w:r>
    </w:p>
    <w:p>
      <w:r>
        <w:t>13.780</w:t>
      </w:r>
    </w:p>
    <w:p>
      <w:r>
        <w:t>2.7. Huyện Lộc Bình:</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1</w:t>
      </w:r>
    </w:p>
    <w:p>
      <w:r>
        <w:t>Thông cấp tuổi 3 - 2009</w:t>
      </w:r>
    </w:p>
    <w:p>
      <w:r>
        <w:t>311.765</w:t>
      </w:r>
    </w:p>
    <w:p>
      <w:r>
        <w:t>322.451</w:t>
      </w:r>
    </w:p>
    <w:p>
      <w:r>
        <w:t>20.038</w:t>
      </w:r>
    </w:p>
    <w:p>
      <w:r>
        <w:t>20.038</w:t>
      </w:r>
    </w:p>
    <w:p>
      <w:r>
        <w:t>261.670</w:t>
      </w:r>
    </w:p>
    <w:p>
      <w:r>
        <w:t>272.356</w:t>
      </w:r>
    </w:p>
    <w:p>
      <w:r>
        <w:t>30.057</w:t>
      </w:r>
    </w:p>
    <w:p>
      <w:r>
        <w:t>30.057</w:t>
      </w:r>
    </w:p>
    <w:p>
      <w:r>
        <w:t>B</w:t>
      </w:r>
    </w:p>
    <w:p>
      <w:r>
        <w:t>Rừng phòng hộ</w:t>
      </w:r>
    </w:p>
    <w:p>
      <w:r>
        <w:t>-</w:t>
      </w:r>
    </w:p>
    <w:p>
      <w:r>
        <w:t>-</w:t>
      </w:r>
    </w:p>
    <w:p>
      <w:r>
        <w:t>-</w:t>
      </w:r>
    </w:p>
    <w:p>
      <w:r>
        <w:t>-</w:t>
      </w:r>
    </w:p>
    <w:p>
      <w:r>
        <w:t>-</w:t>
      </w:r>
    </w:p>
    <w:p>
      <w:r>
        <w:t>-</w:t>
      </w:r>
    </w:p>
    <w:p>
      <w:r>
        <w:t>1</w:t>
      </w:r>
    </w:p>
    <w:p>
      <w:r>
        <w:t>Bạch đàn cấp tuổi 3 - 2018</w:t>
      </w:r>
    </w:p>
    <w:p>
      <w:r>
        <w:t>308.354</w:t>
      </w:r>
    </w:p>
    <w:p>
      <w:r>
        <w:t>329.107</w:t>
      </w:r>
    </w:p>
    <w:p>
      <w:r>
        <w:t>43.465</w:t>
      </w:r>
    </w:p>
    <w:p>
      <w:r>
        <w:t>43.465</w:t>
      </w:r>
    </w:p>
    <w:p>
      <w:r>
        <w:t>199.691</w:t>
      </w:r>
    </w:p>
    <w:p>
      <w:r>
        <w:t>220.444</w:t>
      </w:r>
    </w:p>
    <w:p>
      <w:r>
        <w:t>65.198</w:t>
      </w:r>
    </w:p>
    <w:p>
      <w:r>
        <w:t>65.198</w:t>
      </w:r>
    </w:p>
    <w:p>
      <w:r>
        <w:t>2</w:t>
      </w:r>
    </w:p>
    <w:p>
      <w:r>
        <w:t>Thông cấp tuổi 5 - 1999</w:t>
      </w:r>
    </w:p>
    <w:p>
      <w:r>
        <w:t>342.046</w:t>
      </w:r>
    </w:p>
    <w:p>
      <w:r>
        <w:t>354.062</w:t>
      </w:r>
    </w:p>
    <w:p>
      <w:r>
        <w:t>18.928</w:t>
      </w:r>
    </w:p>
    <w:p>
      <w:r>
        <w:t>18.928</w:t>
      </w:r>
    </w:p>
    <w:p>
      <w:r>
        <w:t>294.726</w:t>
      </w:r>
    </w:p>
    <w:p>
      <w:r>
        <w:t>306.742</w:t>
      </w:r>
    </w:p>
    <w:p>
      <w:r>
        <w:t>28.392</w:t>
      </w:r>
    </w:p>
    <w:p>
      <w:r>
        <w:t>28.392</w:t>
      </w:r>
    </w:p>
    <w:p>
      <w:r>
        <w:t>Thông cấp tuổi 5 - 2003</w:t>
      </w:r>
    </w:p>
    <w:p>
      <w:r>
        <w:t>322.894</w:t>
      </w:r>
    </w:p>
    <w:p>
      <w:r>
        <w:t>339.505</w:t>
      </w:r>
    </w:p>
    <w:p>
      <w:r>
        <w:t>21.184</w:t>
      </w:r>
    </w:p>
    <w:p>
      <w:r>
        <w:t>21.184</w:t>
      </w:r>
    </w:p>
    <w:p>
      <w:r>
        <w:t>269.934</w:t>
      </w:r>
    </w:p>
    <w:p>
      <w:r>
        <w:t>286.545</w:t>
      </w:r>
    </w:p>
    <w:p>
      <w:r>
        <w:t>31.776</w:t>
      </w:r>
    </w:p>
    <w:p>
      <w:r>
        <w:t>31.776</w:t>
      </w:r>
    </w:p>
    <w:p>
      <w:r>
        <w:t>Thông cấp tuổi 3 - 2011</w:t>
      </w:r>
    </w:p>
    <w:p>
      <w:r>
        <w:t>356.720</w:t>
      </w:r>
    </w:p>
    <w:p>
      <w:r>
        <w:t>372.827</w:t>
      </w:r>
    </w:p>
    <w:p>
      <w:r>
        <w:t>38.020</w:t>
      </w:r>
    </w:p>
    <w:p>
      <w:r>
        <w:t>38.020</w:t>
      </w:r>
    </w:p>
    <w:p>
      <w:r>
        <w:t>261.670</w:t>
      </w:r>
    </w:p>
    <w:p>
      <w:r>
        <w:t>277.777</w:t>
      </w:r>
    </w:p>
    <w:p>
      <w:r>
        <w:t>57.030</w:t>
      </w:r>
    </w:p>
    <w:p>
      <w:r>
        <w:t>57.030</w:t>
      </w:r>
    </w:p>
    <w:p>
      <w:r>
        <w:t>Thông cấp tuổi 2 - 2017</w:t>
      </w:r>
    </w:p>
    <w:p>
      <w:r>
        <w:t>309.795</w:t>
      </w:r>
    </w:p>
    <w:p>
      <w:r>
        <w:t>325.142</w:t>
      </w:r>
    </w:p>
    <w:p>
      <w:r>
        <w:t>24.208</w:t>
      </w:r>
    </w:p>
    <w:p>
      <w:r>
        <w:t>24.208</w:t>
      </w:r>
    </w:p>
    <w:p>
      <w:r>
        <w:t>249.274</w:t>
      </w:r>
    </w:p>
    <w:p>
      <w:r>
        <w:t>264.621</w:t>
      </w:r>
    </w:p>
    <w:p>
      <w:r>
        <w:t>36.313</w:t>
      </w:r>
    </w:p>
    <w:p>
      <w:r>
        <w:t>36.313</w:t>
      </w:r>
    </w:p>
    <w:p>
      <w:r>
        <w:t>Thông cấp tuổi 2 - 2018</w:t>
      </w:r>
    </w:p>
    <w:p>
      <w:r>
        <w:t>345.541</w:t>
      </w:r>
    </w:p>
    <w:p>
      <w:r>
        <w:t>360.136</w:t>
      </w:r>
    </w:p>
    <w:p>
      <w:r>
        <w:t>43.465</w:t>
      </w:r>
    </w:p>
    <w:p>
      <w:r>
        <w:t>43.465</w:t>
      </w:r>
    </w:p>
    <w:p>
      <w:r>
        <w:t>236.878</w:t>
      </w:r>
    </w:p>
    <w:p>
      <w:r>
        <w:t>251.473</w:t>
      </w:r>
    </w:p>
    <w:p>
      <w:r>
        <w:t>65.198</w:t>
      </w:r>
    </w:p>
    <w:p>
      <w:r>
        <w:t>65.198</w:t>
      </w:r>
    </w:p>
    <w:p>
      <w:r>
        <w:t>Thông cấp tuổi 1 - 2019</w:t>
      </w:r>
    </w:p>
    <w:p>
      <w:r>
        <w:t>329.331</w:t>
      </w:r>
    </w:p>
    <w:p>
      <w:r>
        <w:t>343.421</w:t>
      </w:r>
    </w:p>
    <w:p>
      <w:r>
        <w:t>40.286</w:t>
      </w:r>
    </w:p>
    <w:p>
      <w:r>
        <w:t>40.286</w:t>
      </w:r>
    </w:p>
    <w:p>
      <w:r>
        <w:t>228.615</w:t>
      </w:r>
    </w:p>
    <w:p>
      <w:r>
        <w:t>242.705</w:t>
      </w:r>
    </w:p>
    <w:p>
      <w:r>
        <w:t>60.430</w:t>
      </w:r>
    </w:p>
    <w:p>
      <w:r>
        <w:t>60.430</w:t>
      </w:r>
    </w:p>
    <w:p>
      <w:r>
        <w:t>C</w:t>
      </w:r>
    </w:p>
    <w:p>
      <w:r>
        <w:t>Rừng sản xuất</w:t>
      </w:r>
    </w:p>
    <w:p>
      <w:r>
        <w:t>-</w:t>
      </w:r>
    </w:p>
    <w:p>
      <w:r>
        <w:t>-</w:t>
      </w:r>
    </w:p>
    <w:p>
      <w:r>
        <w:t>1</w:t>
      </w:r>
    </w:p>
    <w:p>
      <w:r>
        <w:t>Thông cấp tuổi 5 - 2003</w:t>
      </w:r>
    </w:p>
    <w:p>
      <w:r>
        <w:t>292.912</w:t>
      </w:r>
    </w:p>
    <w:p>
      <w:r>
        <w:t>309.267</w:t>
      </w:r>
    </w:p>
    <w:p>
      <w:r>
        <w:t>13.555</w:t>
      </w:r>
    </w:p>
    <w:p>
      <w:r>
        <w:t>13.555</w:t>
      </w:r>
    </w:p>
    <w:p>
      <w:r>
        <w:t>265.802</w:t>
      </w:r>
    </w:p>
    <w:p>
      <w:r>
        <w:t>282.157</w:t>
      </w:r>
    </w:p>
    <w:p>
      <w:r>
        <w:t>13.555</w:t>
      </w:r>
    </w:p>
    <w:p>
      <w:r>
        <w:t>13.555</w:t>
      </w:r>
    </w:p>
    <w:p>
      <w:r>
        <w:t>Thông cấp tuổi 5 - 2004</w:t>
      </w:r>
    </w:p>
    <w:p>
      <w:r>
        <w:t>278.370</w:t>
      </w:r>
    </w:p>
    <w:p>
      <w:r>
        <w:t>293.973</w:t>
      </w:r>
    </w:p>
    <w:p>
      <w:r>
        <w:t>12.482</w:t>
      </w:r>
    </w:p>
    <w:p>
      <w:r>
        <w:t>12.482</w:t>
      </w:r>
    </w:p>
    <w:p>
      <w:r>
        <w:t>253.406</w:t>
      </w:r>
    </w:p>
    <w:p>
      <w:r>
        <w:t>269.009</w:t>
      </w:r>
    </w:p>
    <w:p>
      <w:r>
        <w:t>12.482</w:t>
      </w:r>
    </w:p>
    <w:p>
      <w:r>
        <w:t>12.482</w:t>
      </w:r>
    </w:p>
    <w:p>
      <w:r>
        <w:t>Thông cấp tuổi 4 - 2006</w:t>
      </w:r>
    </w:p>
    <w:p>
      <w:r>
        <w:t>251.227</w:t>
      </w:r>
    </w:p>
    <w:p>
      <w:r>
        <w:t>265.317</w:t>
      </w:r>
    </w:p>
    <w:p>
      <w:r>
        <w:t>11.306</w:t>
      </w:r>
    </w:p>
    <w:p>
      <w:r>
        <w:t>11.306</w:t>
      </w:r>
    </w:p>
    <w:p>
      <w:r>
        <w:t>228.615</w:t>
      </w:r>
    </w:p>
    <w:p>
      <w:r>
        <w:t>242.705</w:t>
      </w:r>
    </w:p>
    <w:p>
      <w:r>
        <w:t>11.306</w:t>
      </w:r>
    </w:p>
    <w:p>
      <w:r>
        <w:t>11.306</w:t>
      </w:r>
    </w:p>
    <w:p>
      <w:r>
        <w:t>Thông cấp tuổi 4 - 2008</w:t>
      </w:r>
    </w:p>
    <w:p>
      <w:r>
        <w:t>265.692</w:t>
      </w:r>
    </w:p>
    <w:p>
      <w:r>
        <w:t>280.791</w:t>
      </w:r>
    </w:p>
    <w:p>
      <w:r>
        <w:t>10.275</w:t>
      </w:r>
    </w:p>
    <w:p>
      <w:r>
        <w:t>10.275</w:t>
      </w:r>
    </w:p>
    <w:p>
      <w:r>
        <w:t>245.142</w:t>
      </w:r>
    </w:p>
    <w:p>
      <w:r>
        <w:t>260.241</w:t>
      </w:r>
    </w:p>
    <w:p>
      <w:r>
        <w:t>10.275</w:t>
      </w:r>
    </w:p>
    <w:p>
      <w:r>
        <w:t>10.275</w:t>
      </w:r>
    </w:p>
    <w:p>
      <w:r>
        <w:t>2</w:t>
      </w:r>
    </w:p>
    <w:p>
      <w:r>
        <w:t>Bạch đàn cấp tuổi 2 - 2020</w:t>
      </w:r>
    </w:p>
    <w:p>
      <w:r>
        <w:t>209.431</w:t>
      </w:r>
    </w:p>
    <w:p>
      <w:r>
        <w:t>231.490</w:t>
      </w:r>
    </w:p>
    <w:p>
      <w:r>
        <w:t>11.197</w:t>
      </w:r>
    </w:p>
    <w:p>
      <w:r>
        <w:t>12.499</w:t>
      </w:r>
    </w:p>
    <w:p>
      <w:r>
        <w:t>187.037</w:t>
      </w:r>
    </w:p>
    <w:p>
      <w:r>
        <w:t>206.492</w:t>
      </w:r>
    </w:p>
    <w:p>
      <w:r>
        <w:t>11.197</w:t>
      </w:r>
    </w:p>
    <w:p>
      <w:r>
        <w:t>12.499</w:t>
      </w:r>
    </w:p>
    <w:p>
      <w:r>
        <w:t>Bạch đàn cấp tuổi 3 - 2018</w:t>
      </w:r>
    </w:p>
    <w:p>
      <w:r>
        <w:t>217.524</w:t>
      </w:r>
    </w:p>
    <w:p>
      <w:r>
        <w:t>240.147</w:t>
      </w:r>
    </w:p>
    <w:p>
      <w:r>
        <w:t>13.662</w:t>
      </w:r>
    </w:p>
    <w:p>
      <w:r>
        <w:t>15.149</w:t>
      </w:r>
    </w:p>
    <w:p>
      <w:r>
        <w:t>190.200</w:t>
      </w:r>
    </w:p>
    <w:p>
      <w:r>
        <w:t>209.849</w:t>
      </w:r>
    </w:p>
    <w:p>
      <w:r>
        <w:t>13.662</w:t>
      </w:r>
    </w:p>
    <w:p>
      <w:r>
        <w:t>15.149</w:t>
      </w:r>
    </w:p>
    <w:p>
      <w:r>
        <w:t>Bạch đàn cấp tuổi 5 - 2010</w:t>
      </w:r>
    </w:p>
    <w:p>
      <w:r>
        <w:t>197.390</w:t>
      </w:r>
    </w:p>
    <w:p>
      <w:r>
        <w:t>215.549</w:t>
      </w:r>
    </w:p>
    <w:p>
      <w:r>
        <w:t>11.504</w:t>
      </w:r>
    </w:p>
    <w:p>
      <w:r>
        <w:t>11.504</w:t>
      </w:r>
    </w:p>
    <w:p>
      <w:r>
        <w:t>174.382</w:t>
      </w:r>
    </w:p>
    <w:p>
      <w:r>
        <w:t>192.541</w:t>
      </w:r>
    </w:p>
    <w:p>
      <w:r>
        <w:t>11.504</w:t>
      </w:r>
    </w:p>
    <w:p>
      <w:r>
        <w:t>11.504</w:t>
      </w:r>
    </w:p>
    <w:p>
      <w:r>
        <w:t>Bạch đàn cấp tuổi 5 - 2009</w:t>
      </w:r>
    </w:p>
    <w:p>
      <w:r>
        <w:t>218.162</w:t>
      </w:r>
    </w:p>
    <w:p>
      <w:r>
        <w:t>238.269</w:t>
      </w:r>
    </w:p>
    <w:p>
      <w:r>
        <w:t>12.399</w:t>
      </w:r>
    </w:p>
    <w:p>
      <w:r>
        <w:t>12.399</w:t>
      </w:r>
    </w:p>
    <w:p>
      <w:r>
        <w:t>193.364</w:t>
      </w:r>
    </w:p>
    <w:p>
      <w:r>
        <w:t>213.471</w:t>
      </w:r>
    </w:p>
    <w:p>
      <w:r>
        <w:t>12.399</w:t>
      </w:r>
    </w:p>
    <w:p>
      <w:r>
        <w:t>12.399</w:t>
      </w:r>
    </w:p>
    <w:p>
      <w:r>
        <w:t>3</w:t>
      </w:r>
    </w:p>
    <w:p>
      <w:r>
        <w:t>Hồi cấp tuổi 4 - 2007</w:t>
      </w:r>
    </w:p>
    <w:p>
      <w:r>
        <w:t>188.704</w:t>
      </w:r>
    </w:p>
    <w:p>
      <w:r>
        <w:t>189.551</w:t>
      </w:r>
    </w:p>
    <w:p>
      <w:r>
        <w:t>14.177</w:t>
      </w:r>
    </w:p>
    <w:p>
      <w:r>
        <w:t>14.177</w:t>
      </w:r>
    </w:p>
    <w:p>
      <w:r>
        <w:t>160.350</w:t>
      </w:r>
    </w:p>
    <w:p>
      <w:r>
        <w:t>161.197</w:t>
      </w:r>
    </w:p>
    <w:p>
      <w:r>
        <w:t>14.177</w:t>
      </w:r>
    </w:p>
    <w:p>
      <w:r>
        <w:t>14.177</w:t>
      </w:r>
    </w:p>
    <w:p>
      <w:r>
        <w:t>Hồi cấp tuổi 4 - 2008</w:t>
      </w:r>
    </w:p>
    <w:p>
      <w:r>
        <w:t>208.310</w:t>
      </w:r>
    </w:p>
    <w:p>
      <w:r>
        <w:t>208.914</w:t>
      </w:r>
    </w:p>
    <w:p>
      <w:r>
        <w:t>13.362</w:t>
      </w:r>
    </w:p>
    <w:p>
      <w:r>
        <w:t>13.362</w:t>
      </w:r>
    </w:p>
    <w:p>
      <w:r>
        <w:t>181.586</w:t>
      </w:r>
    </w:p>
    <w:p>
      <w:r>
        <w:t>182.190</w:t>
      </w:r>
    </w:p>
    <w:p>
      <w:r>
        <w:t>13.362</w:t>
      </w:r>
    </w:p>
    <w:p>
      <w:r>
        <w:t>13.362</w:t>
      </w:r>
    </w:p>
    <w:p>
      <w:r>
        <w:t>4</w:t>
      </w:r>
    </w:p>
    <w:p>
      <w:r>
        <w:t>Keo cấp tuổi 2 - 2020</w:t>
      </w:r>
    </w:p>
    <w:p>
      <w:r>
        <w:t>242.924</w:t>
      </w:r>
    </w:p>
    <w:p>
      <w:r>
        <w:t>265.635</w:t>
      </w:r>
    </w:p>
    <w:p>
      <w:r>
        <w:t>11.197</w:t>
      </w:r>
    </w:p>
    <w:p>
      <w:r>
        <w:t>12.499</w:t>
      </w:r>
    </w:p>
    <w:p>
      <w:r>
        <w:t>220.530</w:t>
      </w:r>
    </w:p>
    <w:p>
      <w:r>
        <w:t>240.637</w:t>
      </w:r>
    </w:p>
    <w:p>
      <w:r>
        <w:t>11.197</w:t>
      </w:r>
    </w:p>
    <w:p>
      <w:r>
        <w:t>12.499</w:t>
      </w:r>
    </w:p>
    <w:p>
      <w:r>
        <w:t>Keo cấp tuổi 3 - 2017</w:t>
      </w:r>
    </w:p>
    <w:p>
      <w:r>
        <w:t>217.083</w:t>
      </w:r>
    </w:p>
    <w:p>
      <w:r>
        <w:t>239.714</w:t>
      </w:r>
    </w:p>
    <w:p>
      <w:r>
        <w:t>15.023</w:t>
      </w:r>
    </w:p>
    <w:p>
      <w:r>
        <w:t>16.611</w:t>
      </w:r>
    </w:p>
    <w:p>
      <w:r>
        <w:t>187.037</w:t>
      </w:r>
    </w:p>
    <w:p>
      <w:r>
        <w:t>206.492</w:t>
      </w:r>
    </w:p>
    <w:p>
      <w:r>
        <w:t>15.023</w:t>
      </w:r>
    </w:p>
    <w:p>
      <w:r>
        <w:t>16.611</w:t>
      </w:r>
    </w:p>
    <w:p>
      <w:r>
        <w:t>Keo cấp tuổi 3 - 2018</w:t>
      </w:r>
    </w:p>
    <w:p>
      <w:r>
        <w:t>223.851</w:t>
      </w:r>
    </w:p>
    <w:p>
      <w:r>
        <w:t>247.255</w:t>
      </w:r>
    </w:p>
    <w:p>
      <w:r>
        <w:t>13.662</w:t>
      </w:r>
    </w:p>
    <w:p>
      <w:r>
        <w:t>15.149</w:t>
      </w:r>
    </w:p>
    <w:p>
      <w:r>
        <w:t>196.527</w:t>
      </w:r>
    </w:p>
    <w:p>
      <w:r>
        <w:t>216.957</w:t>
      </w:r>
    </w:p>
    <w:p>
      <w:r>
        <w:t>13.662</w:t>
      </w:r>
    </w:p>
    <w:p>
      <w:r>
        <w:t>15.149</w:t>
      </w:r>
    </w:p>
    <w:p>
      <w:r>
        <w:t>2.8. Huyện Tràng Định:</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phòng hộ</w:t>
      </w:r>
    </w:p>
    <w:p>
      <w:r>
        <w:t>1</w:t>
      </w:r>
    </w:p>
    <w:p>
      <w:r>
        <w:t>Thông cấp tuổi 4 - 2008</w:t>
      </w:r>
    </w:p>
    <w:p>
      <w:r>
        <w:t>215.738</w:t>
      </w:r>
    </w:p>
    <w:p>
      <w:r>
        <w:t>222.411</w:t>
      </w:r>
    </w:p>
    <w:p>
      <w:r>
        <w:t>21.309</w:t>
      </w:r>
    </w:p>
    <w:p>
      <w:r>
        <w:t>21.309</w:t>
      </w:r>
    </w:p>
    <w:p>
      <w:r>
        <w:t>162.466</w:t>
      </w:r>
    </w:p>
    <w:p>
      <w:r>
        <w:t>169.139</w:t>
      </w:r>
    </w:p>
    <w:p>
      <w:r>
        <w:t>31.963</w:t>
      </w:r>
    </w:p>
    <w:p>
      <w:r>
        <w:t>31.963</w:t>
      </w:r>
    </w:p>
    <w:p>
      <w:r>
        <w:t>Thông cấp tuổi 3 - 2014</w:t>
      </w:r>
    </w:p>
    <w:p>
      <w:r>
        <w:t>238.963</w:t>
      </w:r>
    </w:p>
    <w:p>
      <w:r>
        <w:t>247.329</w:t>
      </w:r>
    </w:p>
    <w:p>
      <w:r>
        <w:t>30.599</w:t>
      </w:r>
    </w:p>
    <w:p>
      <w:r>
        <w:t>30.599</w:t>
      </w:r>
    </w:p>
    <w:p>
      <w:r>
        <w:t>162.466</w:t>
      </w:r>
    </w:p>
    <w:p>
      <w:r>
        <w:t>170.832</w:t>
      </w:r>
    </w:p>
    <w:p>
      <w:r>
        <w:t>45.898</w:t>
      </w:r>
    </w:p>
    <w:p>
      <w:r>
        <w:t>45.898</w:t>
      </w:r>
    </w:p>
    <w:p>
      <w:r>
        <w:t>2</w:t>
      </w:r>
    </w:p>
    <w:p>
      <w:r>
        <w:t>Quế + Lát cấp tuổi 2 - 2016</w:t>
      </w:r>
    </w:p>
    <w:p>
      <w:r>
        <w:t>301.328</w:t>
      </w:r>
    </w:p>
    <w:p>
      <w:r>
        <w:t>305.389</w:t>
      </w:r>
    </w:p>
    <w:p>
      <w:r>
        <w:t>26.289</w:t>
      </w:r>
    </w:p>
    <w:p>
      <w:r>
        <w:t>26.289</w:t>
      </w:r>
    </w:p>
    <w:p>
      <w:r>
        <w:t>235.605</w:t>
      </w:r>
    </w:p>
    <w:p>
      <w:r>
        <w:t>239.666</w:t>
      </w:r>
    </w:p>
    <w:p>
      <w:r>
        <w:t>39.434</w:t>
      </w:r>
    </w:p>
    <w:p>
      <w:r>
        <w:t>39.434</w:t>
      </w:r>
    </w:p>
    <w:p>
      <w:r>
        <w:t>Quế + Lát cấp tuổi 2 - 2018</w:t>
      </w:r>
    </w:p>
    <w:p>
      <w:r>
        <w:t>347.117</w:t>
      </w:r>
    </w:p>
    <w:p>
      <w:r>
        <w:t>350.870</w:t>
      </w:r>
    </w:p>
    <w:p>
      <w:r>
        <w:t>43.465</w:t>
      </w:r>
    </w:p>
    <w:p>
      <w:r>
        <w:t>43.465</w:t>
      </w:r>
    </w:p>
    <w:p>
      <w:r>
        <w:t>238.454</w:t>
      </w:r>
    </w:p>
    <w:p>
      <w:r>
        <w:t>242.207</w:t>
      </w:r>
    </w:p>
    <w:p>
      <w:r>
        <w:t>65.198</w:t>
      </w:r>
    </w:p>
    <w:p>
      <w:r>
        <w:t>65.198</w:t>
      </w:r>
    </w:p>
    <w:p>
      <w:r>
        <w:t>B</w:t>
      </w:r>
    </w:p>
    <w:p>
      <w:r>
        <w:t>Rừng sản xuất</w:t>
      </w:r>
    </w:p>
    <w:p>
      <w:r>
        <w:t>1</w:t>
      </w:r>
    </w:p>
    <w:p>
      <w:r>
        <w:t>Mỡ cấp tuổi 3 - 2016</w:t>
      </w:r>
    </w:p>
    <w:p>
      <w:r>
        <w:t>225.106</w:t>
      </w:r>
    </w:p>
    <w:p>
      <w:r>
        <w:t>248.473</w:t>
      </w:r>
    </w:p>
    <w:p>
      <w:r>
        <w:t>16.476</w:t>
      </w:r>
    </w:p>
    <w:p>
      <w:r>
        <w:t>18.173</w:t>
      </w:r>
    </w:p>
    <w:p>
      <w:r>
        <w:t>192.154</w:t>
      </w:r>
    </w:p>
    <w:p>
      <w:r>
        <w:t>212.127</w:t>
      </w:r>
    </w:p>
    <w:p>
      <w:r>
        <w:t>16.476</w:t>
      </w:r>
    </w:p>
    <w:p>
      <w:r>
        <w:t>18.173</w:t>
      </w:r>
    </w:p>
    <w:p>
      <w:r>
        <w:t>2</w:t>
      </w:r>
    </w:p>
    <w:p>
      <w:r>
        <w:t>Bạch đàn cấp tuổi 3 - 2017</w:t>
      </w:r>
    </w:p>
    <w:p>
      <w:r>
        <w:t>185.663</w:t>
      </w:r>
    </w:p>
    <w:p>
      <w:r>
        <w:t>205.067</w:t>
      </w:r>
    </w:p>
    <w:p>
      <w:r>
        <w:t>15.023</w:t>
      </w:r>
    </w:p>
    <w:p>
      <w:r>
        <w:t>16.611</w:t>
      </w:r>
    </w:p>
    <w:p>
      <w:r>
        <w:t>155.617</w:t>
      </w:r>
    </w:p>
    <w:p>
      <w:r>
        <w:t>171.845</w:t>
      </w:r>
    </w:p>
    <w:p>
      <w:r>
        <w:t>15.023</w:t>
      </w:r>
    </w:p>
    <w:p>
      <w:r>
        <w:t>16.611</w:t>
      </w:r>
    </w:p>
    <w:p>
      <w:r>
        <w:t>3</w:t>
      </w:r>
    </w:p>
    <w:p>
      <w:r>
        <w:t>Keo cấp tuổi 3 - 2016</w:t>
      </w:r>
    </w:p>
    <w:p>
      <w:r>
        <w:t>212.927</w:t>
      </w:r>
    </w:p>
    <w:p>
      <w:r>
        <w:t>235.046</w:t>
      </w:r>
    </w:p>
    <w:p>
      <w:r>
        <w:t>16.476</w:t>
      </w:r>
    </w:p>
    <w:p>
      <w:r>
        <w:t>18.173</w:t>
      </w:r>
    </w:p>
    <w:p>
      <w:r>
        <w:t>179.975</w:t>
      </w:r>
    </w:p>
    <w:p>
      <w:r>
        <w:t>198.700</w:t>
      </w:r>
    </w:p>
    <w:p>
      <w:r>
        <w:t>16.476</w:t>
      </w:r>
    </w:p>
    <w:p>
      <w:r>
        <w:t>18.173</w:t>
      </w:r>
    </w:p>
    <w:p>
      <w:r>
        <w:t>Keo cấp tuổi 3 - 2017</w:t>
      </w:r>
    </w:p>
    <w:p>
      <w:r>
        <w:t>173.484</w:t>
      </w:r>
    </w:p>
    <w:p>
      <w:r>
        <w:t>202.659</w:t>
      </w:r>
    </w:p>
    <w:p>
      <w:r>
        <w:t>15.023</w:t>
      </w:r>
    </w:p>
    <w:p>
      <w:r>
        <w:t>16.611</w:t>
      </w:r>
    </w:p>
    <w:p>
      <w:r>
        <w:t>143.438</w:t>
      </w:r>
    </w:p>
    <w:p>
      <w:r>
        <w:t>169.437</w:t>
      </w:r>
    </w:p>
    <w:p>
      <w:r>
        <w:t>15.023</w:t>
      </w:r>
    </w:p>
    <w:p>
      <w:r>
        <w:t>16.611</w:t>
      </w:r>
    </w:p>
    <w:p>
      <w:r>
        <w:t>Keo cấp tuổi 2 - 2020</w:t>
      </w:r>
    </w:p>
    <w:p>
      <w:r>
        <w:t>272.586</w:t>
      </w:r>
    </w:p>
    <w:p>
      <w:r>
        <w:t>308.331</w:t>
      </w:r>
    </w:p>
    <w:p>
      <w:r>
        <w:t>11.197</w:t>
      </w:r>
    </w:p>
    <w:p>
      <w:r>
        <w:t>12.499</w:t>
      </w:r>
    </w:p>
    <w:p>
      <w:r>
        <w:t>250.192</w:t>
      </w:r>
    </w:p>
    <w:p>
      <w:r>
        <w:t>283.333</w:t>
      </w:r>
    </w:p>
    <w:p>
      <w:r>
        <w:t>11.197</w:t>
      </w:r>
    </w:p>
    <w:p>
      <w:r>
        <w:t>12.499</w:t>
      </w:r>
    </w:p>
    <w:p>
      <w:r>
        <w:t>4</w:t>
      </w:r>
    </w:p>
    <w:p>
      <w:r>
        <w:t>Thông cấp tuổi 2 - 2017</w:t>
      </w:r>
    </w:p>
    <w:p>
      <w:r>
        <w:t>225.547</w:t>
      </w:r>
    </w:p>
    <w:p>
      <w:r>
        <w:t>236.734</w:t>
      </w:r>
    </w:p>
    <w:p>
      <w:r>
        <w:t>15.023</w:t>
      </w:r>
    </w:p>
    <w:p>
      <w:r>
        <w:t>16.611</w:t>
      </w:r>
    </w:p>
    <w:p>
      <w:r>
        <w:t>195.501</w:t>
      </w:r>
    </w:p>
    <w:p>
      <w:r>
        <w:t>203.512</w:t>
      </w:r>
    </w:p>
    <w:p>
      <w:r>
        <w:t>15.023</w:t>
      </w:r>
    </w:p>
    <w:p>
      <w:r>
        <w:t>16.611</w:t>
      </w:r>
    </w:p>
    <w:p>
      <w:r>
        <w:t>5</w:t>
      </w:r>
    </w:p>
    <w:p>
      <w:r>
        <w:t>Hồi cấp tuổi 5 - 1999</w:t>
      </w:r>
    </w:p>
    <w:p>
      <w:r>
        <w:t>290.431</w:t>
      </w:r>
    </w:p>
    <w:p>
      <w:r>
        <w:t>291.002</w:t>
      </w:r>
    </w:p>
    <w:p>
      <w:r>
        <w:t>16.294</w:t>
      </w:r>
    </w:p>
    <w:p>
      <w:r>
        <w:t>16.294</w:t>
      </w:r>
    </w:p>
    <w:p>
      <w:r>
        <w:t>257.843</w:t>
      </w:r>
    </w:p>
    <w:p>
      <w:r>
        <w:t>258.414</w:t>
      </w:r>
    </w:p>
    <w:p>
      <w:r>
        <w:t>16.294</w:t>
      </w:r>
    </w:p>
    <w:p>
      <w:r>
        <w:t>16.294</w:t>
      </w:r>
    </w:p>
    <w:p>
      <w:r>
        <w:t>6</w:t>
      </w:r>
    </w:p>
    <w:p>
      <w:r>
        <w:t>Quế cấp tuổi 4 - 2008</w:t>
      </w:r>
    </w:p>
    <w:p>
      <w:r>
        <w:t>261.775</w:t>
      </w:r>
    </w:p>
    <w:p>
      <w:r>
        <w:t>266.201</w:t>
      </w:r>
    </w:p>
    <w:p>
      <w:r>
        <w:t>11.088</w:t>
      </w:r>
    </w:p>
    <w:p>
      <w:r>
        <w:t>11.088</w:t>
      </w:r>
    </w:p>
    <w:p>
      <w:r>
        <w:t>239.599</w:t>
      </w:r>
    </w:p>
    <w:p>
      <w:r>
        <w:t>244.025</w:t>
      </w:r>
    </w:p>
    <w:p>
      <w:r>
        <w:t>11.088</w:t>
      </w:r>
    </w:p>
    <w:p>
      <w:r>
        <w:t>11.088</w:t>
      </w:r>
    </w:p>
    <w:p>
      <w:r>
        <w:t>Quế cấp tuổi 3 - 2013</w:t>
      </w:r>
    </w:p>
    <w:p>
      <w:r>
        <w:t>279.792</w:t>
      </w:r>
    </w:p>
    <w:p>
      <w:r>
        <w:t>284.582</w:t>
      </w:r>
    </w:p>
    <w:p>
      <w:r>
        <w:t>10.000</w:t>
      </w:r>
    </w:p>
    <w:p>
      <w:r>
        <w:t>10.000</w:t>
      </w:r>
    </w:p>
    <w:p>
      <w:r>
        <w:t>259.792</w:t>
      </w:r>
    </w:p>
    <w:p>
      <w:r>
        <w:t>264.582</w:t>
      </w:r>
    </w:p>
    <w:p>
      <w:r>
        <w:t>10.000</w:t>
      </w:r>
    </w:p>
    <w:p>
      <w:r>
        <w:t>10.000</w:t>
      </w:r>
    </w:p>
    <w:p>
      <w:r>
        <w:t>C</w:t>
      </w:r>
    </w:p>
    <w:p>
      <w:r>
        <w:t>Rừng ngoài lâm nghiệp</w:t>
      </w:r>
    </w:p>
    <w:p>
      <w:r>
        <w:t>1</w:t>
      </w:r>
    </w:p>
    <w:p>
      <w:r>
        <w:t>Quế cấp tuổi 6 - 1996</w:t>
      </w:r>
    </w:p>
    <w:p>
      <w:r>
        <w:t>203.809</w:t>
      </w:r>
    </w:p>
    <w:p>
      <w:r>
        <w:t>193.683</w:t>
      </w:r>
    </w:p>
    <w:p>
      <w:r>
        <w:t>15.210</w:t>
      </w:r>
    </w:p>
    <w:p>
      <w:r>
        <w:t>8.305</w:t>
      </w:r>
    </w:p>
    <w:p>
      <w:r>
        <w:t>173.389</w:t>
      </w:r>
    </w:p>
    <w:p>
      <w:r>
        <w:t>177.073</w:t>
      </w:r>
    </w:p>
    <w:p>
      <w:r>
        <w:t>15.210</w:t>
      </w:r>
    </w:p>
    <w:p>
      <w:r>
        <w:t>8.305</w:t>
      </w:r>
    </w:p>
    <w:p>
      <w:r>
        <w:t>2</w:t>
      </w:r>
    </w:p>
    <w:p>
      <w:r>
        <w:t>Hồi cấp tuổi 6 - 1996</w:t>
      </w:r>
    </w:p>
    <w:p>
      <w:r>
        <w:t>226.659</w:t>
      </w:r>
    </w:p>
    <w:p>
      <w:r>
        <w:t>227.230</w:t>
      </w:r>
    </w:p>
    <w:p>
      <w:r>
        <w:t>15.210</w:t>
      </w:r>
    </w:p>
    <w:p>
      <w:r>
        <w:t>15.210</w:t>
      </w:r>
    </w:p>
    <w:p>
      <w:r>
        <w:t>196.239</w:t>
      </w:r>
    </w:p>
    <w:p>
      <w:r>
        <w:t>196.810</w:t>
      </w:r>
    </w:p>
    <w:p>
      <w:r>
        <w:t>15.210</w:t>
      </w:r>
    </w:p>
    <w:p>
      <w:r>
        <w:t>15.210</w:t>
      </w:r>
    </w:p>
    <w:p>
      <w:r>
        <w:t>Hồi cấp tuổi 8 - 1987</w:t>
      </w:r>
    </w:p>
    <w:p>
      <w:r>
        <w:t>336.343</w:t>
      </w:r>
    </w:p>
    <w:p>
      <w:r>
        <w:t>337.486</w:t>
      </w:r>
    </w:p>
    <w:p>
      <w:r>
        <w:t>16.780</w:t>
      </w:r>
    </w:p>
    <w:p>
      <w:r>
        <w:t>16.780</w:t>
      </w:r>
    </w:p>
    <w:p>
      <w:r>
        <w:t>302.783</w:t>
      </w:r>
    </w:p>
    <w:p>
      <w:r>
        <w:t>303.926</w:t>
      </w:r>
    </w:p>
    <w:p>
      <w:r>
        <w:t>16.780</w:t>
      </w:r>
    </w:p>
    <w:p>
      <w:r>
        <w:t>16.780</w:t>
      </w:r>
    </w:p>
    <w:p>
      <w:r>
        <w:t>3</w:t>
      </w:r>
    </w:p>
    <w:p>
      <w:r>
        <w:t>Sa mộc cấp tuổi 4 - 2008</w:t>
      </w:r>
    </w:p>
    <w:p>
      <w:r>
        <w:t>356.089</w:t>
      </w:r>
    </w:p>
    <w:p>
      <w:r>
        <w:t>390.128</w:t>
      </w:r>
    </w:p>
    <w:p>
      <w:r>
        <w:t>13.356</w:t>
      </w:r>
    </w:p>
    <w:p>
      <w:r>
        <w:t>13.356</w:t>
      </w:r>
    </w:p>
    <w:p>
      <w:r>
        <w:t>329.377</w:t>
      </w:r>
    </w:p>
    <w:p>
      <w:r>
        <w:t>363.416</w:t>
      </w:r>
    </w:p>
    <w:p>
      <w:r>
        <w:t>13.356</w:t>
      </w:r>
    </w:p>
    <w:p>
      <w:r>
        <w:t>13.356</w:t>
      </w:r>
    </w:p>
    <w:p>
      <w:r>
        <w:t>2.9. Huyện Văn Lãng:</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B</w:t>
      </w:r>
    </w:p>
    <w:p>
      <w:r>
        <w:t>Rừng phòng hộ</w:t>
      </w:r>
    </w:p>
    <w:p>
      <w:r>
        <w:t>1</w:t>
      </w:r>
    </w:p>
    <w:p>
      <w:r>
        <w:t>Bạch đàn cấp tuổi 2 - 2019</w:t>
      </w:r>
    </w:p>
    <w:p>
      <w:r>
        <w:t>294.040</w:t>
      </w:r>
    </w:p>
    <w:p>
      <w:r>
        <w:t>314.131</w:t>
      </w:r>
    </w:p>
    <w:p>
      <w:r>
        <w:t>40.286</w:t>
      </w:r>
    </w:p>
    <w:p>
      <w:r>
        <w:t>40.286</w:t>
      </w:r>
    </w:p>
    <w:p>
      <w:r>
        <w:t>193.324</w:t>
      </w:r>
    </w:p>
    <w:p>
      <w:r>
        <w:t>213.415</w:t>
      </w:r>
    </w:p>
    <w:p>
      <w:r>
        <w:t>60.430</w:t>
      </w:r>
    </w:p>
    <w:p>
      <w:r>
        <w:t>60.430</w:t>
      </w:r>
    </w:p>
    <w:p>
      <w:r>
        <w:t>Bạch đàn cấp tuổi 3 - 2016</w:t>
      </w:r>
    </w:p>
    <w:p>
      <w:r>
        <w:t>240.081</w:t>
      </w:r>
    </w:p>
    <w:p>
      <w:r>
        <w:t>258.225</w:t>
      </w:r>
    </w:p>
    <w:p>
      <w:r>
        <w:t>26.289</w:t>
      </w:r>
    </w:p>
    <w:p>
      <w:r>
        <w:t>26.289</w:t>
      </w:r>
    </w:p>
    <w:p>
      <w:r>
        <w:t>174.358</w:t>
      </w:r>
    </w:p>
    <w:p>
      <w:r>
        <w:t>192.502</w:t>
      </w:r>
    </w:p>
    <w:p>
      <w:r>
        <w:t>39.434</w:t>
      </w:r>
    </w:p>
    <w:p>
      <w:r>
        <w:t>39.434</w:t>
      </w:r>
    </w:p>
    <w:p>
      <w:r>
        <w:t>Bạch đàn cấp tuổi 4 - 2014</w:t>
      </w:r>
    </w:p>
    <w:p>
      <w:r>
        <w:t>283.185</w:t>
      </w:r>
    </w:p>
    <w:p>
      <w:r>
        <w:t>304.572</w:t>
      </w:r>
    </w:p>
    <w:p>
      <w:r>
        <w:t>30.887</w:t>
      </w:r>
    </w:p>
    <w:p>
      <w:r>
        <w:t>30.887</w:t>
      </w:r>
    </w:p>
    <w:p>
      <w:r>
        <w:t>205.968</w:t>
      </w:r>
    </w:p>
    <w:p>
      <w:r>
        <w:t>227.355</w:t>
      </w:r>
    </w:p>
    <w:p>
      <w:r>
        <w:t>46.330</w:t>
      </w:r>
    </w:p>
    <w:p>
      <w:r>
        <w:t>46.330</w:t>
      </w:r>
    </w:p>
    <w:p>
      <w:r>
        <w:t>2</w:t>
      </w:r>
    </w:p>
    <w:p>
      <w:r>
        <w:t>Hồi cấp tuổi 6 - 1997</w:t>
      </w:r>
    </w:p>
    <w:p>
      <w:r>
        <w:t>278.928</w:t>
      </w:r>
    </w:p>
    <w:p>
      <w:r>
        <w:t>279.842</w:t>
      </w:r>
    </w:p>
    <w:p>
      <w:r>
        <w:t>23.500</w:t>
      </w:r>
    </w:p>
    <w:p>
      <w:r>
        <w:t>23.500</w:t>
      </w:r>
    </w:p>
    <w:p>
      <w:r>
        <w:t>220.178</w:t>
      </w:r>
    </w:p>
    <w:p>
      <w:r>
        <w:t>221.092</w:t>
      </w:r>
    </w:p>
    <w:p>
      <w:r>
        <w:t>35.250</w:t>
      </w:r>
    </w:p>
    <w:p>
      <w:r>
        <w:t>35.250</w:t>
      </w:r>
    </w:p>
    <w:p>
      <w:r>
        <w:t>3</w:t>
      </w:r>
    </w:p>
    <w:p>
      <w:r>
        <w:t>Keo cấp tuổi 3 - 2017</w:t>
      </w:r>
    </w:p>
    <w:p>
      <w:r>
        <w:t>304.155</w:t>
      </w:r>
    </w:p>
    <w:p>
      <w:r>
        <w:t>327.597</w:t>
      </w:r>
    </w:p>
    <w:p>
      <w:r>
        <w:t>46.861</w:t>
      </w:r>
    </w:p>
    <w:p>
      <w:r>
        <w:t>46.861</w:t>
      </w:r>
    </w:p>
    <w:p>
      <w:r>
        <w:t>187.002</w:t>
      </w:r>
    </w:p>
    <w:p>
      <w:r>
        <w:t>210.444</w:t>
      </w:r>
    </w:p>
    <w:p>
      <w:r>
        <w:t>70.292</w:t>
      </w:r>
    </w:p>
    <w:p>
      <w:r>
        <w:t>70.292</w:t>
      </w:r>
    </w:p>
    <w:p>
      <w:r>
        <w:t>Keo cấp tuổi 2 - 2020</w:t>
      </w:r>
    </w:p>
    <w:p>
      <w:r>
        <w:t>277.118</w:t>
      </w:r>
    </w:p>
    <w:p>
      <w:r>
        <w:t>296.234</w:t>
      </w:r>
    </w:p>
    <w:p>
      <w:r>
        <w:t>37.311</w:t>
      </w:r>
    </w:p>
    <w:p>
      <w:r>
        <w:t>37.311</w:t>
      </w:r>
    </w:p>
    <w:p>
      <w:r>
        <w:t>183.841</w:t>
      </w:r>
    </w:p>
    <w:p>
      <w:r>
        <w:t>202.957</w:t>
      </w:r>
    </w:p>
    <w:p>
      <w:r>
        <w:t>55.966</w:t>
      </w:r>
    </w:p>
    <w:p>
      <w:r>
        <w:t>55.966</w:t>
      </w:r>
    </w:p>
    <w:p>
      <w:r>
        <w:t>4</w:t>
      </w:r>
    </w:p>
    <w:p>
      <w:r>
        <w:t>Thông cấp tuổi 5 - 2002</w:t>
      </w:r>
    </w:p>
    <w:p>
      <w:r>
        <w:t>330.282</w:t>
      </w:r>
    </w:p>
    <w:p>
      <w:r>
        <w:t>342.290</w:t>
      </w:r>
    </w:p>
    <w:p>
      <w:r>
        <w:t>14.248</w:t>
      </w:r>
    </w:p>
    <w:p>
      <w:r>
        <w:t>14.248</w:t>
      </w:r>
    </w:p>
    <w:p>
      <w:r>
        <w:t>294.661</w:t>
      </w:r>
    </w:p>
    <w:p>
      <w:r>
        <w:t>306.669</w:t>
      </w:r>
    </w:p>
    <w:p>
      <w:r>
        <w:t>21.373</w:t>
      </w:r>
    </w:p>
    <w:p>
      <w:r>
        <w:t>21.373</w:t>
      </w:r>
    </w:p>
    <w:p>
      <w:r>
        <w:t>Thông cấp tuổi 5 - 2003</w:t>
      </w:r>
    </w:p>
    <w:p>
      <w:r>
        <w:t>314.586</w:t>
      </w:r>
    </w:p>
    <w:p>
      <w:r>
        <w:t>325.264</w:t>
      </w:r>
    </w:p>
    <w:p>
      <w:r>
        <w:t>21.184</w:t>
      </w:r>
    </w:p>
    <w:p>
      <w:r>
        <w:t>21.184</w:t>
      </w:r>
    </w:p>
    <w:p>
      <w:r>
        <w:t>261.626</w:t>
      </w:r>
    </w:p>
    <w:p>
      <w:r>
        <w:t>272.304</w:t>
      </w:r>
    </w:p>
    <w:p>
      <w:r>
        <w:t>31.776</w:t>
      </w:r>
    </w:p>
    <w:p>
      <w:r>
        <w:t>31.776</w:t>
      </w:r>
    </w:p>
    <w:p>
      <w:r>
        <w:t>Thông cấp tuổi 4 - 2008</w:t>
      </w:r>
    </w:p>
    <w:p>
      <w:r>
        <w:t>323.157</w:t>
      </w:r>
    </w:p>
    <w:p>
      <w:r>
        <w:t>339.757</w:t>
      </w:r>
    </w:p>
    <w:p>
      <w:r>
        <w:t>21.309</w:t>
      </w:r>
    </w:p>
    <w:p>
      <w:r>
        <w:t>21.309</w:t>
      </w:r>
    </w:p>
    <w:p>
      <w:r>
        <w:t>269.885</w:t>
      </w:r>
    </w:p>
    <w:p>
      <w:r>
        <w:t>286.485</w:t>
      </w:r>
    </w:p>
    <w:p>
      <w:r>
        <w:t>31.963</w:t>
      </w:r>
    </w:p>
    <w:p>
      <w:r>
        <w:t>31.963</w:t>
      </w:r>
    </w:p>
    <w:p>
      <w:r>
        <w:t>Thông cấp tuổi 3 - 2013</w:t>
      </w:r>
    </w:p>
    <w:p>
      <w:r>
        <w:t>377.451</w:t>
      </w:r>
    </w:p>
    <w:p>
      <w:r>
        <w:t>395.554</w:t>
      </w:r>
    </w:p>
    <w:p>
      <w:r>
        <w:t>33.116</w:t>
      </w:r>
    </w:p>
    <w:p>
      <w:r>
        <w:t>33.116</w:t>
      </w:r>
    </w:p>
    <w:p>
      <w:r>
        <w:t>294.661</w:t>
      </w:r>
    </w:p>
    <w:p>
      <w:r>
        <w:t>312.764</w:t>
      </w:r>
    </w:p>
    <w:p>
      <w:r>
        <w:t>49.674</w:t>
      </w:r>
    </w:p>
    <w:p>
      <w:r>
        <w:t>49.674</w:t>
      </w:r>
    </w:p>
    <w:p>
      <w:r>
        <w:t>5</w:t>
      </w:r>
    </w:p>
    <w:p>
      <w:r>
        <w:t>Thông + Keo cấp tuổi 2 - 2015</w:t>
      </w:r>
    </w:p>
    <w:p>
      <w:r>
        <w:t>332.449</w:t>
      </w:r>
    </w:p>
    <w:p>
      <w:r>
        <w:t>340.790</w:t>
      </w:r>
    </w:p>
    <w:p>
      <w:r>
        <w:t>28.373</w:t>
      </w:r>
    </w:p>
    <w:p>
      <w:r>
        <w:t>28.373</w:t>
      </w:r>
    </w:p>
    <w:p>
      <w:r>
        <w:t>261.517</w:t>
      </w:r>
    </w:p>
    <w:p>
      <w:r>
        <w:t>269.858</w:t>
      </w:r>
    </w:p>
    <w:p>
      <w:r>
        <w:t>42.559</w:t>
      </w:r>
    </w:p>
    <w:p>
      <w:r>
        <w:t>42.559</w:t>
      </w:r>
    </w:p>
    <w:p>
      <w:r>
        <w:t>Thông + Keo cấp tuổi 2 - 2016</w:t>
      </w:r>
    </w:p>
    <w:p>
      <w:r>
        <w:t>318.989</w:t>
      </w:r>
    </w:p>
    <w:p>
      <w:r>
        <w:t>327.165</w:t>
      </w:r>
    </w:p>
    <w:p>
      <w:r>
        <w:t>26.289</w:t>
      </w:r>
    </w:p>
    <w:p>
      <w:r>
        <w:t>26.289</w:t>
      </w:r>
    </w:p>
    <w:p>
      <w:r>
        <w:t>253.266</w:t>
      </w:r>
    </w:p>
    <w:p>
      <w:r>
        <w:t>261.442</w:t>
      </w:r>
    </w:p>
    <w:p>
      <w:r>
        <w:t>39.434</w:t>
      </w:r>
    </w:p>
    <w:p>
      <w:r>
        <w:t>39.434</w:t>
      </w:r>
    </w:p>
    <w:p>
      <w:r>
        <w:t>C</w:t>
      </w:r>
    </w:p>
    <w:p>
      <w:r>
        <w:t>Rừng sản xuất</w:t>
      </w:r>
    </w:p>
    <w:p>
      <w:r>
        <w:t>1</w:t>
      </w:r>
    </w:p>
    <w:p>
      <w:r>
        <w:t>Hồi cấp tuổi 7 - 1990</w:t>
      </w:r>
    </w:p>
    <w:p>
      <w:r>
        <w:t>312.940</w:t>
      </w:r>
    </w:p>
    <w:p>
      <w:r>
        <w:t>314.425</w:t>
      </w:r>
    </w:p>
    <w:p>
      <w:r>
        <w:t>16.210</w:t>
      </w:r>
    </w:p>
    <w:p>
      <w:r>
        <w:t>16.210</w:t>
      </w:r>
    </w:p>
    <w:p>
      <w:r>
        <w:t>280.520</w:t>
      </w:r>
    </w:p>
    <w:p>
      <w:r>
        <w:t>282.005</w:t>
      </w:r>
    </w:p>
    <w:p>
      <w:r>
        <w:t>16.210</w:t>
      </w:r>
    </w:p>
    <w:p>
      <w:r>
        <w:t>16.210</w:t>
      </w:r>
    </w:p>
    <w:p>
      <w:r>
        <w:t>Hồi cấp tuổi 7 - 1993</w:t>
      </w:r>
    </w:p>
    <w:p>
      <w:r>
        <w:t>235.817</w:t>
      </w:r>
    </w:p>
    <w:p>
      <w:r>
        <w:t>236.731</w:t>
      </w:r>
    </w:p>
    <w:p>
      <w:r>
        <w:t>15.520</w:t>
      </w:r>
    </w:p>
    <w:p>
      <w:r>
        <w:t>15.520</w:t>
      </w:r>
    </w:p>
    <w:p>
      <w:r>
        <w:t>204.777</w:t>
      </w:r>
    </w:p>
    <w:p>
      <w:r>
        <w:t>205.691</w:t>
      </w:r>
    </w:p>
    <w:p>
      <w:r>
        <w:t>15.520</w:t>
      </w:r>
    </w:p>
    <w:p>
      <w:r>
        <w:t>15.520</w:t>
      </w:r>
    </w:p>
    <w:p>
      <w:r>
        <w:t>Hồi cấp tuổi 6 - 1998</w:t>
      </w:r>
    </w:p>
    <w:p>
      <w:r>
        <w:t>251.352</w:t>
      </w:r>
    </w:p>
    <w:p>
      <w:r>
        <w:t>252.209</w:t>
      </w:r>
    </w:p>
    <w:p>
      <w:r>
        <w:t>16.294</w:t>
      </w:r>
    </w:p>
    <w:p>
      <w:r>
        <w:t>16.294</w:t>
      </w:r>
    </w:p>
    <w:p>
      <w:r>
        <w:t>218.764</w:t>
      </w:r>
    </w:p>
    <w:p>
      <w:r>
        <w:t>219.621</w:t>
      </w:r>
    </w:p>
    <w:p>
      <w:r>
        <w:t>16.294</w:t>
      </w:r>
    </w:p>
    <w:p>
      <w:r>
        <w:t>16.294</w:t>
      </w:r>
    </w:p>
    <w:p>
      <w:r>
        <w:t>Hồi cấp tuổi 4 - 2008</w:t>
      </w:r>
    </w:p>
    <w:p>
      <w:r>
        <w:t>161.415</w:t>
      </w:r>
    </w:p>
    <w:p>
      <w:r>
        <w:t>161.986</w:t>
      </w:r>
    </w:p>
    <w:p>
      <w:r>
        <w:t>13.362</w:t>
      </w:r>
    </w:p>
    <w:p>
      <w:r>
        <w:t>13.362</w:t>
      </w:r>
    </w:p>
    <w:p>
      <w:r>
        <w:t>134.691</w:t>
      </w:r>
    </w:p>
    <w:p>
      <w:r>
        <w:t>135.262</w:t>
      </w:r>
    </w:p>
    <w:p>
      <w:r>
        <w:t>13.362</w:t>
      </w:r>
    </w:p>
    <w:p>
      <w:r>
        <w:t>13.362</w:t>
      </w:r>
    </w:p>
    <w:p>
      <w:r>
        <w:t>2</w:t>
      </w:r>
    </w:p>
    <w:p>
      <w:r>
        <w:t>Bạch đàn cấp tuổi 2 - 2020</w:t>
      </w:r>
    </w:p>
    <w:p>
      <w:r>
        <w:t>234.684</w:t>
      </w:r>
    </w:p>
    <w:p>
      <w:r>
        <w:t>259.320</w:t>
      </w:r>
    </w:p>
    <w:p>
      <w:r>
        <w:t>11.197</w:t>
      </w:r>
    </w:p>
    <w:p>
      <w:r>
        <w:t>12.499</w:t>
      </w:r>
    </w:p>
    <w:p>
      <w:r>
        <w:t>212.290</w:t>
      </w:r>
    </w:p>
    <w:p>
      <w:r>
        <w:t>234.322</w:t>
      </w:r>
    </w:p>
    <w:p>
      <w:r>
        <w:t>11.197</w:t>
      </w:r>
    </w:p>
    <w:p>
      <w:r>
        <w:t>12.499</w:t>
      </w:r>
    </w:p>
    <w:p>
      <w:r>
        <w:t>3</w:t>
      </w:r>
    </w:p>
    <w:p>
      <w:r>
        <w:t>Keo cấp tuổi 2 - 2020</w:t>
      </w:r>
    </w:p>
    <w:p>
      <w:r>
        <w:t>304.472</w:t>
      </w:r>
    </w:p>
    <w:p>
      <w:r>
        <w:t>327.812</w:t>
      </w:r>
    </w:p>
    <w:p>
      <w:r>
        <w:t>11.197</w:t>
      </w:r>
    </w:p>
    <w:p>
      <w:r>
        <w:t>12.499</w:t>
      </w:r>
    </w:p>
    <w:p>
      <w:r>
        <w:t>282.078</w:t>
      </w:r>
    </w:p>
    <w:p>
      <w:r>
        <w:t>302.814</w:t>
      </w:r>
    </w:p>
    <w:p>
      <w:r>
        <w:t>11.197</w:t>
      </w:r>
    </w:p>
    <w:p>
      <w:r>
        <w:t>12.499</w:t>
      </w:r>
    </w:p>
    <w:p>
      <w:r>
        <w:t>Keo cấp tuổi 2 - 2019</w:t>
      </w:r>
    </w:p>
    <w:p>
      <w:r>
        <w:t>258.566</w:t>
      </w:r>
    </w:p>
    <w:p>
      <w:r>
        <w:t>280.788</w:t>
      </w:r>
    </w:p>
    <w:p>
      <w:r>
        <w:t>12.389</w:t>
      </w:r>
    </w:p>
    <w:p>
      <w:r>
        <w:t>13.780</w:t>
      </w:r>
    </w:p>
    <w:p>
      <w:r>
        <w:t>233.788</w:t>
      </w:r>
    </w:p>
    <w:p>
      <w:r>
        <w:t>253.228</w:t>
      </w:r>
    </w:p>
    <w:p>
      <w:r>
        <w:t>12.389</w:t>
      </w:r>
    </w:p>
    <w:p>
      <w:r>
        <w:t>13.780</w:t>
      </w:r>
    </w:p>
    <w:p>
      <w:r>
        <w:t>2.10. Huyện Văn Quan:</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đặc dụng</w:t>
      </w:r>
    </w:p>
    <w:p>
      <w:r>
        <w:t>B</w:t>
      </w:r>
    </w:p>
    <w:p>
      <w:r>
        <w:t>Rừng phòng hộ</w:t>
      </w:r>
    </w:p>
    <w:p>
      <w:r>
        <w:t>1</w:t>
      </w:r>
    </w:p>
    <w:p>
      <w:r>
        <w:t>Hồi cấp tuổi 13 - 1960</w:t>
      </w:r>
    </w:p>
    <w:p>
      <w:r>
        <w:t>294.237</w:t>
      </w:r>
    </w:p>
    <w:p>
      <w:r>
        <w:t>295.150</w:t>
      </w:r>
    </w:p>
    <w:p>
      <w:r>
        <w:t>23.500</w:t>
      </w:r>
    </w:p>
    <w:p>
      <w:r>
        <w:t>23.500</w:t>
      </w:r>
    </w:p>
    <w:p>
      <w:r>
        <w:t>235.487</w:t>
      </w:r>
    </w:p>
    <w:p>
      <w:r>
        <w:t>236.400</w:t>
      </w:r>
    </w:p>
    <w:p>
      <w:r>
        <w:t>35.250</w:t>
      </w:r>
    </w:p>
    <w:p>
      <w:r>
        <w:t>35.250</w:t>
      </w:r>
    </w:p>
    <w:p>
      <w:r>
        <w:t>2</w:t>
      </w:r>
    </w:p>
    <w:p>
      <w:r>
        <w:t>Keo cấp tuổi 3 - 2018</w:t>
      </w:r>
    </w:p>
    <w:p>
      <w:r>
        <w:t>308.216</w:t>
      </w:r>
    </w:p>
    <w:p>
      <w:r>
        <w:t>328.952</w:t>
      </w:r>
    </w:p>
    <w:p>
      <w:r>
        <w:t>43.465</w:t>
      </w:r>
    </w:p>
    <w:p>
      <w:r>
        <w:t>43.465</w:t>
      </w:r>
    </w:p>
    <w:p>
      <w:r>
        <w:t>199.553</w:t>
      </w:r>
    </w:p>
    <w:p>
      <w:r>
        <w:t>220.289</w:t>
      </w:r>
    </w:p>
    <w:p>
      <w:r>
        <w:t>65.198</w:t>
      </w:r>
    </w:p>
    <w:p>
      <w:r>
        <w:t>65.198</w:t>
      </w:r>
    </w:p>
    <w:p>
      <w:r>
        <w:t>3</w:t>
      </w:r>
    </w:p>
    <w:p>
      <w:r>
        <w:t>Hồi + Lát cấp tuổi 2 - 2016</w:t>
      </w:r>
    </w:p>
    <w:p>
      <w:r>
        <w:t>285.459</w:t>
      </w:r>
    </w:p>
    <w:p>
      <w:r>
        <w:t>285.828</w:t>
      </w:r>
    </w:p>
    <w:p>
      <w:r>
        <w:t>26.289</w:t>
      </w:r>
    </w:p>
    <w:p>
      <w:r>
        <w:t>26.289</w:t>
      </w:r>
    </w:p>
    <w:p>
      <w:r>
        <w:t>219.736</w:t>
      </w:r>
    </w:p>
    <w:p>
      <w:r>
        <w:t>220.105</w:t>
      </w:r>
    </w:p>
    <w:p>
      <w:r>
        <w:t>39.434</w:t>
      </w:r>
    </w:p>
    <w:p>
      <w:r>
        <w:t>39.434</w:t>
      </w:r>
    </w:p>
    <w:p>
      <w:r>
        <w:t>Hồi + Lát cấp tuổi 2 - 2017</w:t>
      </w:r>
    </w:p>
    <w:p>
      <w:r>
        <w:t>235.978</w:t>
      </w:r>
    </w:p>
    <w:p>
      <w:r>
        <w:t>236.333</w:t>
      </w:r>
    </w:p>
    <w:p>
      <w:r>
        <w:t>24.208</w:t>
      </w:r>
    </w:p>
    <w:p>
      <w:r>
        <w:t>24.208</w:t>
      </w:r>
    </w:p>
    <w:p>
      <w:r>
        <w:t>175.457</w:t>
      </w:r>
    </w:p>
    <w:p>
      <w:r>
        <w:t>175.812</w:t>
      </w:r>
    </w:p>
    <w:p>
      <w:r>
        <w:t>36.313</w:t>
      </w:r>
    </w:p>
    <w:p>
      <w:r>
        <w:t>36.313</w:t>
      </w:r>
    </w:p>
    <w:p>
      <w:r>
        <w:t>4</w:t>
      </w:r>
    </w:p>
    <w:p>
      <w:r>
        <w:t>Thông + Lát cấp tuổi 2 - 2017</w:t>
      </w:r>
    </w:p>
    <w:p>
      <w:r>
        <w:t>255.984</w:t>
      </w:r>
    </w:p>
    <w:p>
      <w:r>
        <w:t>266.018</w:t>
      </w:r>
    </w:p>
    <w:p>
      <w:r>
        <w:t>24.208</w:t>
      </w:r>
    </w:p>
    <w:p>
      <w:r>
        <w:t>24.208</w:t>
      </w:r>
    </w:p>
    <w:p>
      <w:r>
        <w:t>195.463</w:t>
      </w:r>
    </w:p>
    <w:p>
      <w:r>
        <w:t>205.497</w:t>
      </w:r>
    </w:p>
    <w:p>
      <w:r>
        <w:t>36.313</w:t>
      </w:r>
    </w:p>
    <w:p>
      <w:r>
        <w:t>36.313</w:t>
      </w:r>
    </w:p>
    <w:p>
      <w:r>
        <w:t>5</w:t>
      </w:r>
    </w:p>
    <w:p>
      <w:r>
        <w:t>Keo + Thông cấp tuổi 3 - 2017</w:t>
      </w:r>
    </w:p>
    <w:p>
      <w:r>
        <w:t>280.573</w:t>
      </w:r>
    </w:p>
    <w:p>
      <w:r>
        <w:t>285.578</w:t>
      </w:r>
    </w:p>
    <w:p>
      <w:r>
        <w:t>24.208</w:t>
      </w:r>
    </w:p>
    <w:p>
      <w:r>
        <w:t>24.208</w:t>
      </w:r>
    </w:p>
    <w:p>
      <w:r>
        <w:t>220.052</w:t>
      </w:r>
    </w:p>
    <w:p>
      <w:r>
        <w:t>225.057</w:t>
      </w:r>
    </w:p>
    <w:p>
      <w:r>
        <w:t>36.313</w:t>
      </w:r>
    </w:p>
    <w:p>
      <w:r>
        <w:t>36.313</w:t>
      </w:r>
    </w:p>
    <w:p>
      <w:r>
        <w:t>6</w:t>
      </w:r>
    </w:p>
    <w:p>
      <w:r>
        <w:t>Keo + Lát cấp tuổi 3 - 2018</w:t>
      </w:r>
    </w:p>
    <w:p>
      <w:r>
        <w:t>270.285</w:t>
      </w:r>
    </w:p>
    <w:p>
      <w:r>
        <w:t>287.133</w:t>
      </w:r>
    </w:p>
    <w:p>
      <w:r>
        <w:t>43.465</w:t>
      </w:r>
    </w:p>
    <w:p>
      <w:r>
        <w:t>43.465</w:t>
      </w:r>
    </w:p>
    <w:p>
      <w:r>
        <w:t>161.622</w:t>
      </w:r>
    </w:p>
    <w:p>
      <w:r>
        <w:t>178.470</w:t>
      </w:r>
    </w:p>
    <w:p>
      <w:r>
        <w:t>65.198</w:t>
      </w:r>
    </w:p>
    <w:p>
      <w:r>
        <w:t>65.198</w:t>
      </w:r>
    </w:p>
    <w:p>
      <w:r>
        <w:t>C</w:t>
      </w:r>
    </w:p>
    <w:p>
      <w:r>
        <w:t>Rừng sản xuất</w:t>
      </w:r>
    </w:p>
    <w:p>
      <w:r>
        <w:t>1</w:t>
      </w:r>
    </w:p>
    <w:p>
      <w:r>
        <w:t>Thông cấp tuổi 5 - 2003</w:t>
      </w:r>
    </w:p>
    <w:p>
      <w:r>
        <w:t>288.643</w:t>
      </w:r>
    </w:p>
    <w:p>
      <w:r>
        <w:t>299.320</w:t>
      </w:r>
    </w:p>
    <w:p>
      <w:r>
        <w:t>13.555</w:t>
      </w:r>
    </w:p>
    <w:p>
      <w:r>
        <w:t>13.555</w:t>
      </w:r>
    </w:p>
    <w:p>
      <w:r>
        <w:t>261.533</w:t>
      </w:r>
    </w:p>
    <w:p>
      <w:r>
        <w:t>272.210</w:t>
      </w:r>
    </w:p>
    <w:p>
      <w:r>
        <w:t>13.555</w:t>
      </w:r>
    </w:p>
    <w:p>
      <w:r>
        <w:t>13.555</w:t>
      </w:r>
    </w:p>
    <w:p>
      <w:r>
        <w:t>Thông cấp tuổi 3 - 2012</w:t>
      </w:r>
    </w:p>
    <w:p>
      <w:r>
        <w:t>315.472</w:t>
      </w:r>
    </w:p>
    <w:p>
      <w:r>
        <w:t>327.484</w:t>
      </w:r>
    </w:p>
    <w:p>
      <w:r>
        <w:t>10.452</w:t>
      </w:r>
    </w:p>
    <w:p>
      <w:r>
        <w:t>10.452</w:t>
      </w:r>
    </w:p>
    <w:p>
      <w:r>
        <w:t>294.568</w:t>
      </w:r>
    </w:p>
    <w:p>
      <w:r>
        <w:t>306.580</w:t>
      </w:r>
    </w:p>
    <w:p>
      <w:r>
        <w:t>10.452</w:t>
      </w:r>
    </w:p>
    <w:p>
      <w:r>
        <w:t>10.452</w:t>
      </w:r>
    </w:p>
    <w:p>
      <w:r>
        <w:t>Thông cấp tuổi 2 - 2016</w:t>
      </w:r>
    </w:p>
    <w:p>
      <w:r>
        <w:t>306.138</w:t>
      </w:r>
    </w:p>
    <w:p>
      <w:r>
        <w:t>321.332</w:t>
      </w:r>
    </w:p>
    <w:p>
      <w:r>
        <w:t>18.173</w:t>
      </w:r>
    </w:p>
    <w:p>
      <w:r>
        <w:t>18.173</w:t>
      </w:r>
    </w:p>
    <w:p>
      <w:r>
        <w:t>269.792</w:t>
      </w:r>
    </w:p>
    <w:p>
      <w:r>
        <w:t>284.986</w:t>
      </w:r>
    </w:p>
    <w:p>
      <w:r>
        <w:t>18.173</w:t>
      </w:r>
    </w:p>
    <w:p>
      <w:r>
        <w:t>18.173</w:t>
      </w:r>
    </w:p>
    <w:p>
      <w:r>
        <w:t>2</w:t>
      </w:r>
    </w:p>
    <w:p>
      <w:r>
        <w:t>Bạch đàn cấp tuổi 3 - 2018</w:t>
      </w:r>
    </w:p>
    <w:p>
      <w:r>
        <w:t>220.328</w:t>
      </w:r>
    </w:p>
    <w:p>
      <w:r>
        <w:t>243.617</w:t>
      </w:r>
    </w:p>
    <w:p>
      <w:r>
        <w:t>13.548</w:t>
      </w:r>
    </w:p>
    <w:p>
      <w:r>
        <w:t>15.149</w:t>
      </w:r>
    </w:p>
    <w:p>
      <w:r>
        <w:t>193.232</w:t>
      </w:r>
    </w:p>
    <w:p>
      <w:r>
        <w:t>213.319</w:t>
      </w:r>
    </w:p>
    <w:p>
      <w:r>
        <w:t>13.548</w:t>
      </w:r>
    </w:p>
    <w:p>
      <w:r>
        <w:t>15.149</w:t>
      </w:r>
    </w:p>
    <w:p>
      <w:r>
        <w:t>3</w:t>
      </w:r>
    </w:p>
    <w:p>
      <w:r>
        <w:t>Hồi cấp tuổi 8 - 1995</w:t>
      </w:r>
    </w:p>
    <w:p>
      <w:r>
        <w:t>343.817</w:t>
      </w:r>
    </w:p>
    <w:p>
      <w:r>
        <w:t>345.302</w:t>
      </w:r>
    </w:p>
    <w:p>
      <w:r>
        <w:t>16.294</w:t>
      </w:r>
    </w:p>
    <w:p>
      <w:r>
        <w:t>16.294</w:t>
      </w:r>
    </w:p>
    <w:p>
      <w:r>
        <w:t>311.229</w:t>
      </w:r>
    </w:p>
    <w:p>
      <w:r>
        <w:t>312.714</w:t>
      </w:r>
    </w:p>
    <w:p>
      <w:r>
        <w:t>16.294</w:t>
      </w:r>
    </w:p>
    <w:p>
      <w:r>
        <w:t>16.294</w:t>
      </w:r>
    </w:p>
    <w:p>
      <w:r>
        <w:t>4</w:t>
      </w:r>
    </w:p>
    <w:p>
      <w:r>
        <w:t>Keo cấp tuổi 2 - 2020</w:t>
      </w:r>
    </w:p>
    <w:p>
      <w:r>
        <w:t>279.092</w:t>
      </w:r>
    </w:p>
    <w:p>
      <w:r>
        <w:t>299.840</w:t>
      </w:r>
    </w:p>
    <w:p>
      <w:r>
        <w:t>11.197</w:t>
      </w:r>
    </w:p>
    <w:p>
      <w:r>
        <w:t>12.499</w:t>
      </w:r>
    </w:p>
    <w:p>
      <w:r>
        <w:t>256.698</w:t>
      </w:r>
    </w:p>
    <w:p>
      <w:r>
        <w:t>274.842</w:t>
      </w:r>
    </w:p>
    <w:p>
      <w:r>
        <w:t>11.197</w:t>
      </w:r>
    </w:p>
    <w:p>
      <w:r>
        <w:t>12.499</w:t>
      </w:r>
    </w:p>
    <w:p>
      <w:r>
        <w:t>2.11. Thành phố Lạng Sơn:</w:t>
      </w:r>
    </w:p>
    <w:p>
      <w:r>
        <w:t>Đơn vị tính: 1.000 đồng/ha</w:t>
      </w:r>
    </w:p>
    <w:p>
      <w:r>
        <w:t>TT</w:t>
      </w:r>
    </w:p>
    <w:p>
      <w:r>
        <w:t>Trạng thái</w:t>
      </w:r>
    </w:p>
    <w:p>
      <w:r>
        <w:t>Khung giá rừng</w:t>
      </w:r>
    </w:p>
    <w:p>
      <w:r>
        <w:t>Tổng chi phí đã đầu tư tạo rừng</w:t>
      </w:r>
    </w:p>
    <w:p>
      <w:r>
        <w:t>Thu nhập dự kiến</w:t>
      </w:r>
    </w:p>
    <w:p>
      <w:r>
        <w:t>Giá trị môi trường rừng</w:t>
      </w:r>
    </w:p>
    <w:p>
      <w:r>
        <w:t>Tối thiểu</w:t>
      </w:r>
    </w:p>
    <w:p>
      <w:r>
        <w:t>Tối đa</w:t>
      </w:r>
    </w:p>
    <w:p>
      <w:r>
        <w:t>Tối thiểu</w:t>
      </w:r>
    </w:p>
    <w:p>
      <w:r>
        <w:t>Tối đa</w:t>
      </w:r>
    </w:p>
    <w:p>
      <w:r>
        <w:t>Tối thiểu</w:t>
      </w:r>
    </w:p>
    <w:p>
      <w:r>
        <w:t>Tối đa</w:t>
      </w:r>
    </w:p>
    <w:p>
      <w:r>
        <w:t>Tối thiểu</w:t>
      </w:r>
    </w:p>
    <w:p>
      <w:r>
        <w:t>Tối đa</w:t>
      </w:r>
    </w:p>
    <w:p>
      <w:r>
        <w:t>1</w:t>
      </w:r>
    </w:p>
    <w:p>
      <w:r>
        <w:t>2</w:t>
      </w:r>
    </w:p>
    <w:p>
      <w:r>
        <w:t>3 = 5+7+9</w:t>
      </w:r>
    </w:p>
    <w:p>
      <w:r>
        <w:t>4= 6+8+10</w:t>
      </w:r>
    </w:p>
    <w:p>
      <w:r>
        <w:t>5</w:t>
      </w:r>
    </w:p>
    <w:p>
      <w:r>
        <w:t>6</w:t>
      </w:r>
    </w:p>
    <w:p>
      <w:r>
        <w:t>7</w:t>
      </w:r>
    </w:p>
    <w:p>
      <w:r>
        <w:t>8</w:t>
      </w:r>
    </w:p>
    <w:p>
      <w:r>
        <w:t>9</w:t>
      </w:r>
    </w:p>
    <w:p>
      <w:r>
        <w:t>10</w:t>
      </w:r>
    </w:p>
    <w:p>
      <w:r>
        <w:t>A</w:t>
      </w:r>
    </w:p>
    <w:p>
      <w:r>
        <w:t>Rừng phòng hộ</w:t>
      </w:r>
    </w:p>
    <w:p>
      <w:r>
        <w:t>1</w:t>
      </w:r>
    </w:p>
    <w:p>
      <w:r>
        <w:t>Keo cấp tuổi 3 - 2014</w:t>
      </w:r>
    </w:p>
    <w:p>
      <w:r>
        <w:t>281.483</w:t>
      </w:r>
    </w:p>
    <w:p>
      <w:r>
        <w:t>307.071</w:t>
      </w:r>
    </w:p>
    <w:p>
      <w:r>
        <w:t>30.887</w:t>
      </w:r>
    </w:p>
    <w:p>
      <w:r>
        <w:t>30.887</w:t>
      </w:r>
    </w:p>
    <w:p>
      <w:r>
        <w:t>204.266</w:t>
      </w:r>
    </w:p>
    <w:p>
      <w:r>
        <w:t>229.854</w:t>
      </w:r>
    </w:p>
    <w:p>
      <w:r>
        <w:t>46.330</w:t>
      </w:r>
    </w:p>
    <w:p>
      <w:r>
        <w:t>46.330</w:t>
      </w:r>
    </w:p>
    <w:p>
      <w:r>
        <w:t>2</w:t>
      </w:r>
    </w:p>
    <w:p>
      <w:r>
        <w:t>Bạch đàn cấp tuổi 2 - 2019</w:t>
      </w:r>
    </w:p>
    <w:p>
      <w:r>
        <w:t>325.528</w:t>
      </w:r>
    </w:p>
    <w:p>
      <w:r>
        <w:t>348.856</w:t>
      </w:r>
    </w:p>
    <w:p>
      <w:r>
        <w:t>40.286</w:t>
      </w:r>
    </w:p>
    <w:p>
      <w:r>
        <w:t>40.286</w:t>
      </w:r>
    </w:p>
    <w:p>
      <w:r>
        <w:t>224.812</w:t>
      </w:r>
    </w:p>
    <w:p>
      <w:r>
        <w:t>248.140</w:t>
      </w:r>
    </w:p>
    <w:p>
      <w:r>
        <w:t>60.430</w:t>
      </w:r>
    </w:p>
    <w:p>
      <w:r>
        <w:t>60.430</w:t>
      </w:r>
    </w:p>
    <w:p>
      <w:r>
        <w:t>Bạch đàn cấp tuổi 2 - 2020</w:t>
      </w:r>
    </w:p>
    <w:p>
      <w:r>
        <w:t>242.226</w:t>
      </w:r>
    </w:p>
    <w:p>
      <w:r>
        <w:t>257.778</w:t>
      </w:r>
    </w:p>
    <w:p>
      <w:r>
        <w:t>37.311</w:t>
      </w:r>
    </w:p>
    <w:p>
      <w:r>
        <w:t>37.311</w:t>
      </w:r>
    </w:p>
    <w:p>
      <w:r>
        <w:t>148.949</w:t>
      </w:r>
    </w:p>
    <w:p>
      <w:r>
        <w:t>164.501</w:t>
      </w:r>
    </w:p>
    <w:p>
      <w:r>
        <w:t>55.966</w:t>
      </w:r>
    </w:p>
    <w:p>
      <w:r>
        <w:t>55.966</w:t>
      </w:r>
    </w:p>
    <w:p>
      <w:r>
        <w:t>3</w:t>
      </w:r>
    </w:p>
    <w:p>
      <w:r>
        <w:t>Thông cấp tuổi 5 - 2001</w:t>
      </w:r>
    </w:p>
    <w:p>
      <w:r>
        <w:t>272.285</w:t>
      </w:r>
    </w:p>
    <w:p>
      <w:r>
        <w:t>281.625</w:t>
      </w:r>
    </w:p>
    <w:p>
      <w:r>
        <w:t>17.526</w:t>
      </w:r>
    </w:p>
    <w:p>
      <w:r>
        <w:t>17.526</w:t>
      </w:r>
    </w:p>
    <w:p>
      <w:r>
        <w:t>228.469</w:t>
      </w:r>
    </w:p>
    <w:p>
      <w:r>
        <w:t>237.809</w:t>
      </w:r>
    </w:p>
    <w:p>
      <w:r>
        <w:t>26.290</w:t>
      </w:r>
    </w:p>
    <w:p>
      <w:r>
        <w:t>26.290</w:t>
      </w:r>
    </w:p>
    <w:p>
      <w:r>
        <w:t>Thông cấp tuổi 4 - 2006</w:t>
      </w:r>
    </w:p>
    <w:p>
      <w:r>
        <w:t>264.878</w:t>
      </w:r>
    </w:p>
    <w:p>
      <w:r>
        <w:t>278.959</w:t>
      </w:r>
    </w:p>
    <w:p>
      <w:r>
        <w:t>14.564</w:t>
      </w:r>
    </w:p>
    <w:p>
      <w:r>
        <w:t>14.564</w:t>
      </w:r>
    </w:p>
    <w:p>
      <w:r>
        <w:t>228.469</w:t>
      </w:r>
    </w:p>
    <w:p>
      <w:r>
        <w:t>242.550</w:t>
      </w:r>
    </w:p>
    <w:p>
      <w:r>
        <w:t>21.845</w:t>
      </w:r>
    </w:p>
    <w:p>
      <w:r>
        <w:t>21.845</w:t>
      </w:r>
    </w:p>
    <w:p>
      <w:r>
        <w:t>Thông cấp tuổi 3 - 2008</w:t>
      </w:r>
    </w:p>
    <w:p>
      <w:r>
        <w:t>301.432</w:t>
      </w:r>
    </w:p>
    <w:p>
      <w:r>
        <w:t>312.110</w:t>
      </w:r>
    </w:p>
    <w:p>
      <w:r>
        <w:t>15.971</w:t>
      </w:r>
    </w:p>
    <w:p>
      <w:r>
        <w:t>15.971</w:t>
      </w:r>
    </w:p>
    <w:p>
      <w:r>
        <w:t>261.504</w:t>
      </w:r>
    </w:p>
    <w:p>
      <w:r>
        <w:t>272.182</w:t>
      </w:r>
    </w:p>
    <w:p>
      <w:r>
        <w:t>23.957</w:t>
      </w:r>
    </w:p>
    <w:p>
      <w:r>
        <w:t>23.957</w:t>
      </w:r>
    </w:p>
    <w:p>
      <w:r>
        <w:t>Thông cấp tuổi 2 - 2014</w:t>
      </w:r>
    </w:p>
    <w:p>
      <w:r>
        <w:t>338.349</w:t>
      </w:r>
    </w:p>
    <w:p>
      <w:r>
        <w:t>354.445</w:t>
      </w:r>
    </w:p>
    <w:p>
      <w:r>
        <w:t>30.738</w:t>
      </w:r>
    </w:p>
    <w:p>
      <w:r>
        <w:t>30.738</w:t>
      </w:r>
    </w:p>
    <w:p>
      <w:r>
        <w:t>261.504</w:t>
      </w:r>
    </w:p>
    <w:p>
      <w:r>
        <w:t>277.600</w:t>
      </w:r>
    </w:p>
    <w:p>
      <w:r>
        <w:t>46.107</w:t>
      </w:r>
    </w:p>
    <w:p>
      <w:r>
        <w:t>46.107</w:t>
      </w:r>
    </w:p>
    <w:p>
      <w:r>
        <w:t>4</w:t>
      </w:r>
    </w:p>
    <w:p>
      <w:r>
        <w:t>Hồi cấp tuổi 7 - 1990</w:t>
      </w:r>
    </w:p>
    <w:p>
      <w:r>
        <w:t>272.724</w:t>
      </w:r>
    </w:p>
    <w:p>
      <w:r>
        <w:t>273.295</w:t>
      </w:r>
    </w:p>
    <w:p>
      <w:r>
        <w:t>18.300</w:t>
      </w:r>
    </w:p>
    <w:p>
      <w:r>
        <w:t>18.300</w:t>
      </w:r>
    </w:p>
    <w:p>
      <w:r>
        <w:t>226.974</w:t>
      </w:r>
    </w:p>
    <w:p>
      <w:r>
        <w:t>227.545</w:t>
      </w:r>
    </w:p>
    <w:p>
      <w:r>
        <w:t>27.450</w:t>
      </w:r>
    </w:p>
    <w:p>
      <w:r>
        <w:t>27.450</w:t>
      </w:r>
    </w:p>
    <w:p>
      <w:r>
        <w:t>C</w:t>
      </w:r>
    </w:p>
    <w:p>
      <w:r>
        <w:t>Rừng sản xuất</w:t>
      </w:r>
    </w:p>
    <w:p>
      <w:r>
        <w:t>1</w:t>
      </w:r>
    </w:p>
    <w:p>
      <w:r>
        <w:t>Thông cấp tuổi 5 - 2003</w:t>
      </w:r>
    </w:p>
    <w:p>
      <w:r>
        <w:t>272.646</w:t>
      </w:r>
    </w:p>
    <w:p>
      <w:r>
        <w:t>282.656</w:t>
      </w:r>
    </w:p>
    <w:p>
      <w:r>
        <w:t>13.830</w:t>
      </w:r>
    </w:p>
    <w:p>
      <w:r>
        <w:t>13.830</w:t>
      </w:r>
    </w:p>
    <w:p>
      <w:r>
        <w:t>244.986</w:t>
      </w:r>
    </w:p>
    <w:p>
      <w:r>
        <w:t>254.996</w:t>
      </w:r>
    </w:p>
    <w:p>
      <w:r>
        <w:t>13.830</w:t>
      </w:r>
    </w:p>
    <w:p>
      <w:r>
        <w:t>13.830</w:t>
      </w:r>
    </w:p>
    <w:p>
      <w:r>
        <w:t>2</w:t>
      </w:r>
    </w:p>
    <w:p>
      <w:r>
        <w:t>Bạch đàn cấp tuổi 2 - 2020</w:t>
      </w:r>
    </w:p>
    <w:p>
      <w:r>
        <w:t>209.274</w:t>
      </w:r>
    </w:p>
    <w:p>
      <w:r>
        <w:t>231.318</w:t>
      </w:r>
    </w:p>
    <w:p>
      <w:r>
        <w:t>11.197</w:t>
      </w:r>
    </w:p>
    <w:p>
      <w:r>
        <w:t>12.499</w:t>
      </w:r>
    </w:p>
    <w:p>
      <w:r>
        <w:t>186.880</w:t>
      </w:r>
    </w:p>
    <w:p>
      <w:r>
        <w:t>206.320</w:t>
      </w:r>
    </w:p>
    <w:p>
      <w:r>
        <w:t>11.197</w:t>
      </w:r>
    </w:p>
    <w:p>
      <w:r>
        <w:t>12.499</w:t>
      </w:r>
    </w:p>
    <w:p>
      <w:r>
        <w:t>3</w:t>
      </w:r>
    </w:p>
    <w:p>
      <w:r>
        <w:t>Hồi cấp tuổi 5 - 2003</w:t>
      </w:r>
    </w:p>
    <w:p>
      <w:r>
        <w:t>291.085</w:t>
      </w:r>
    </w:p>
    <w:p>
      <w:r>
        <w:t>291.885</w:t>
      </w:r>
    </w:p>
    <w:p>
      <w:r>
        <w:t>13.827</w:t>
      </w:r>
    </w:p>
    <w:p>
      <w:r>
        <w:t>13.827</w:t>
      </w:r>
    </w:p>
    <w:p>
      <w:r>
        <w:t>263.431</w:t>
      </w:r>
    </w:p>
    <w:p>
      <w:r>
        <w:t>264.231</w:t>
      </w:r>
    </w:p>
    <w:p>
      <w:r>
        <w:t>13.827</w:t>
      </w:r>
    </w:p>
    <w:p>
      <w:r>
        <w:t>13.827</w:t>
      </w:r>
    </w:p>
    <w:p>
      <w:r>
        <w:t>4</w:t>
      </w:r>
    </w:p>
    <w:p>
      <w:r>
        <w:t>Keo cấp tuổi 2 - 2020</w:t>
      </w:r>
    </w:p>
    <w:p>
      <w:r>
        <w:t>253.077</w:t>
      </w:r>
    </w:p>
    <w:p>
      <w:r>
        <w:t>277.561</w:t>
      </w:r>
    </w:p>
    <w:p>
      <w:r>
        <w:t>11.197</w:t>
      </w:r>
    </w:p>
    <w:p>
      <w:r>
        <w:t>12.499</w:t>
      </w:r>
    </w:p>
    <w:p>
      <w:r>
        <w:t>230.683</w:t>
      </w:r>
    </w:p>
    <w:p>
      <w:r>
        <w:t>252.563</w:t>
      </w:r>
    </w:p>
    <w:p>
      <w:r>
        <w:t>11.197</w:t>
      </w:r>
    </w:p>
    <w:p>
      <w:r>
        <w:t>12.499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