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giá thóc thu thuế sử dụng đất nông nghiệp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51/2024/QĐ-UBND</w:t>
      </w:r>
    </w:p>
    <w:p>
      <w:r>
        <w:t>Nam Định, ngày 08 tháng 11 năm 2024</w:t>
      </w:r>
    </w:p>
    <w:p>
      <w:r>
        <w:t>QUYẾT ĐỊNH</w:t>
      </w:r>
    </w:p>
    <w:p>
      <w:r>
        <w:t>QUY ĐỊNH GIÁ THÓC THU THUẾ SỬ DỤNG ĐẤT NÔNG NGHIỆP NĂM 2024</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sử dụng đất nông nghiệp ngày 10 tháng  7  năm 1993;</w:t>
      </w:r>
    </w:p>
    <w:p>
      <w:r>
        <w:t>Căn cứ Nghị định số 74-CP ngày 25/10/1993 của Chính phủ quy định chi tiết thi hành Luật Thuế sử dụng đất nông nghiệp; Thông tư số 89-TC/TCT ngày 09/11/1993 của Bộ Tài chính hướng dẫn thi hành Nghị định số 74-CP ngày 25/10/1993 của Chính phủ;</w:t>
      </w:r>
    </w:p>
    <w:p>
      <w:r>
        <w:t>Theo đề nghị của Cục trưởng Cục Thuế tỉnh Nam Định tại Tờ trình số 6928/TTr-CTNDI ngày 04 tháng 9 năm 2024; Tờ trình số 8407/TTr-CTNDI ngày 30 tháng 10 năm 2024; Sở Tài chính tại văn bản số 1324/STC-QLG ngày 14 tháng 7 năm 2024; Sở Tư pháp tại Báo cáo thẩm định số 1870/BC-STP ngày 29 tháng 10 năm 2024.</w:t>
      </w:r>
    </w:p>
    <w:p>
      <w:r>
        <w:t>QUYẾT ĐỊNH:</w:t>
      </w:r>
    </w:p>
    <w:p>
      <w:r>
        <w:t>Điều 1.  Quy định giá thóc thu thuế sử dụng đất nông nghiệp năm 2024 trên địa bàn tỉnh Nam Định là: 8.300 đồng/kg (Tám nghìn ba trăm đồng/một kilôgam).</w:t>
      </w:r>
    </w:p>
    <w:p>
      <w:r>
        <w:t>Điều 2.  Giao Cục Thuế tỉnh chủ trì, phối hợp với các cơ quan liên quan căn cứ giá thóc quy định tại Điều 1, Quyết định này thực hiện thu thuế sử dụng đất nông nghiệp năm 2024 theo đúng quy định.</w:t>
      </w:r>
    </w:p>
    <w:p>
      <w:r>
        <w:t>Điều 3.  Quyết định này có hiệu lực thi hành kể từ ngày 20/11/2024.</w:t>
      </w:r>
    </w:p>
    <w:p>
      <w:r>
        <w:t>Chánh Văn phòng UBND tỉnh; Thủ trưởng các cơ quan: Sở Tài chính, Kho bạc Nhà nước tỉnh, Cục Thuế tỉnh; Chủ tịch UBND các huyện, thành phố và các đơn vị liên quan chịu trách nhiệm thi hành Quyết định này./.</w:t>
      </w:r>
    </w:p>
    <w:p>
      <w:r>
        <w:t>Nơi nhận:</w:t>
      </w:r>
    </w:p>
    <w:p>
      <w:r>
        <w:t>- Như Điều 3;</w:t>
      </w:r>
    </w:p>
    <w:p>
      <w:r>
        <w:t>- Văn phòng Chính phủ;</w:t>
      </w:r>
    </w:p>
    <w:p>
      <w:r>
        <w:t>- Bộ Tài chính;</w:t>
      </w:r>
    </w:p>
    <w:p>
      <w:r>
        <w:t>- Bộ Tư pháp (Cục Kiểm tra văn bản QPPL);</w:t>
      </w:r>
    </w:p>
    <w:p>
      <w:r>
        <w:t>- Tổng cục Thuế;</w:t>
      </w:r>
    </w:p>
    <w:p>
      <w:r>
        <w:t>- Thường trực Tỉnh ủy;</w:t>
      </w:r>
    </w:p>
    <w:p>
      <w:r>
        <w:t>- Thường trực HĐND tỉnh;</w:t>
      </w:r>
    </w:p>
    <w:p>
      <w:r>
        <w:t>- Đoàn đại biểu Quốc hội tỉnh;</w:t>
      </w:r>
    </w:p>
    <w:p>
      <w:r>
        <w:t>- Lãnh đạo UBND tỉnh;</w:t>
      </w:r>
    </w:p>
    <w:p>
      <w:r>
        <w:t>- Công báo tỉnh, Cổng TTĐT tỉnh;</w:t>
      </w:r>
    </w:p>
    <w:p>
      <w:r>
        <w:t>- Lưu: VP1,VP6.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