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kéo dài thời hạn áp dụng quyết định của Ủy ban nhân dân tỉnh Gia Lai về Bảng giá các loại đất giai đoạn 2020-2024 trên địa bàn các huyện, thị xã, thành phố,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51/2024/QĐ-UBND</w:t>
      </w:r>
    </w:p>
    <w:p>
      <w:r>
        <w:t>Gia Lai, ngày 19 tháng 10 năm 2024</w:t>
      </w:r>
    </w:p>
    <w:p>
      <w:r>
        <w:t>QUYẾT ĐỊNH</w:t>
      </w:r>
    </w:p>
    <w:p>
      <w:r>
        <w:t>KÉO DÀI THỜI HẠN ÁP DỤNG CÁC QUYẾT ĐỊNH CỦA ỦY BAN NHÂN DÂN TỈNH GIA LAI BAN HÀNH BẢNG GIÁ CÁC LOẠI ĐẤT GIAI ĐOẠN 2020 - 2024 TRÊN ĐỊA BÀN CÁC HUYỆN, THỊ XÃ, THÀNH PHỐ,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w:t>
      </w:r>
    </w:p>
    <w:p>
      <w:r>
        <w:t>QUYẾT ĐỊNH:</w:t>
      </w:r>
    </w:p>
    <w:p>
      <w:r>
        <w:t>Điều 1. Kéo dài thời hạn áp dụng các quyết định của Ủy ban nhân dân tỉnh Gia Lai ban hành Bảng giá các loại đất giai đoạn 2020 - 2024 trên địa bàn các huyện, thị xã, thành phố, tỉnh Gia Lai</w:t>
      </w:r>
    </w:p>
    <w:p>
      <w:r>
        <w:t>Kéo dài thời hạn áp dụng các quyết định của Ủy ban nhân dân tỉnh Gia Lai ban hành Bảng giá các loại đất giai đoạn 2020 - 2024 trên địa bàn các huyện, thị xã, thành phố, tỉnh Gia Lai đến hết ngày 31 tháng 12 năm 2025, gồm:</w:t>
      </w:r>
    </w:p>
    <w:p>
      <w:r>
        <w:t>1. Quyết định số 46/2019/QĐ-UBND ngày 20 tháng 12 năm 2019 ban hành Bảng giá các loại đất giai đoạn 2020 - 2024 trên địa bàn huyện Đak Pơ, tỉnh Gia Lai.</w:t>
      </w:r>
    </w:p>
    <w:p>
      <w:r>
        <w:t>2. Quyết định số 47/2019/QĐ-UBND ngày 20 tháng 12 năm 2019 ban hành Bảng giá các loại đất giai đoạn 2020 - 2024 trên địa bàn huyện Chư Pưh, tỉnh Gia Lai.</w:t>
      </w:r>
    </w:p>
    <w:p>
      <w:r>
        <w:t>3. Quyết định số 48/2019/QĐ-UBND ngày 20 tháng 12 năm 2019 ban hành Bảng giá các loại đất giai đoạn 2020-2024 trên địa bàn huyện Phú Thiện, tỉnh Gia Lai.</w:t>
      </w:r>
    </w:p>
    <w:p>
      <w:r>
        <w:t>4. Quyết định số 49/2019/QĐ-UBND ngày 20 tháng 12 năm 2019 ban hành Bảng giá các loại đất giai đoạn 2020-2024 trên địa bàn thị xã An Khê, tỉnh Gia Lai.</w:t>
      </w:r>
    </w:p>
    <w:p>
      <w:r>
        <w:t>5. Quyết định số 50/2019/QĐ-UBND ngày 20 tháng 12 năm 2019 ban hành Bảng giá các loại đất giai đoạn 2020-2024 trên địa bàn huyện Kbang, tỉnh Gia Lai.</w:t>
      </w:r>
    </w:p>
    <w:p>
      <w:r>
        <w:t>6. Quyết định số 51/2019/QĐ-UBND ngày 20 tháng 12 năm 2019 ban hành Bảng giá các loại đất giai đoạn 2020-2024 trên địa bàn huyện Krông Pa, tỉnh Gia Lai.</w:t>
      </w:r>
    </w:p>
    <w:p>
      <w:r>
        <w:t>7. Quyết định số 52/2019/QĐ-UBND ngày 20 tháng 12 năm 2019 ban hành Bảng giá các loại đất giai đoạn 2020-2024 trên địa bàn huyện Chư Prông, tỉnh Gia Lai.</w:t>
      </w:r>
    </w:p>
    <w:p>
      <w:r>
        <w:t>8. Quyết định số 53/2019/QĐ-UBND ngày 20 tháng 12 năm 2019 ban hành Bảng giá các loại đất giai đoạn 2020-2024 trên địa bàn huyện Mang Yang, tỉnh Gia Lai.</w:t>
      </w:r>
    </w:p>
    <w:p>
      <w:r>
        <w:t>9. Quyết định số 54/2019/QĐ-UBND ngày 20 tháng 12 năm 2019 ban hành Bảng giá các loại đất giai đoạn 2020-2024 trên địa bàn thị xã Ayun Pa, tỉnh Gia Lai.</w:t>
      </w:r>
    </w:p>
    <w:p>
      <w:r>
        <w:t>10. Quyết định số 55/2019/QĐ-UBND ngày 20 tháng 12 năm 2019 ban hành Bảng giá các loại đất giai đoạn 2020-2024 trên địa bàn huyện Ia Pa, tỉnh Gia Lai.</w:t>
      </w:r>
    </w:p>
    <w:p>
      <w:r>
        <w:t>11. Quyết định số 56/2019/QĐ-UBND ngày 20 tháng 12 năm 2019 ban hành Bảng giá các loại đất giai đoạn 2020-2024 trên địa bàn huyện Chư Sê, tỉnh Gia Lai.</w:t>
      </w:r>
    </w:p>
    <w:p>
      <w:r>
        <w:t>12. Quyết định số 57/2019/QĐ-UBND ngày 20 tháng 12 năm 2019 ban hành Bảng giá các loại đất giai đoạn 2020-2024 trên địa bàn huyện Ia Grai, tỉnh Gia Lai.</w:t>
      </w:r>
    </w:p>
    <w:p>
      <w:r>
        <w:t>13. Quyết định số 58/2019/QĐ-UBND ngày 20 tháng 12 năm 2019 ban hành Bảng giá các loại đất giai đoạn 2020-2024 trên địa bàn huyện Kông Chro, tỉnh Gia Lai.</w:t>
      </w:r>
    </w:p>
    <w:p>
      <w:r>
        <w:t>14. Quyết định số 59/2019/QĐ-UBND ngày 20 tháng 12 năm 2019 ban hành Bảng giá các loại đất giai đoạn 2020-2024 trên địa bàn huyện Đức Cơ, tỉnh Gia Lai.</w:t>
      </w:r>
    </w:p>
    <w:p>
      <w:r>
        <w:t>15. Quyết định số 09/2020/QĐ-UBND ngày 15 tháng 01 năm 2020 ban hành Bảng giá các loại đất giai đoạn 2020-2024 trên địa bàn thành phố Pleiku, tỉnh Gia Lai.</w:t>
      </w:r>
    </w:p>
    <w:p>
      <w:r>
        <w:t>16. Quyết định số 10/2020/QĐ-UBND ngày 15 tháng 01 năm 2020 ban hành Bảng giá các loại đất giai đoạn 2020-2024 trên địa bàn huyện Chư Păh, tỉnh Gia Lai.</w:t>
      </w:r>
    </w:p>
    <w:p>
      <w:r>
        <w:t>17. Quyết định số 11/2020/QĐ-UBND ngày 15 tháng 01 năm 2020 ban hành Bảng giá các loại đất giai đoạn 2020-2024 trên địa bàn huyện Đak Đoa, tỉnh Gia Lai.</w:t>
      </w:r>
    </w:p>
    <w:p>
      <w:r>
        <w:t>18. Quyết định số 01/2023/QĐ-UBND ngày 10 tháng 01 năm 2023 điều chỉnh, bổ sung một số quy định của các quyết định ban hành bảng giá các loại đất giai đoạn 2020 - 2024 trên địa bàn huyện Chư Păh, huyện Đak Pơ, thị xã Ayun Pa, huyện Ia Pa và huyện Chư Sê, tỉnh Gia Lai.</w:t>
      </w:r>
    </w:p>
    <w:p>
      <w:r>
        <w:t>19. Quyết định số 24/2023/QĐ-UBND ngày 22 tháng 5 năm 2023 điều chỉnh, bổ sung một số quy định của Phụ lục ban hành kèm theo Quyết định số 09/2020/QĐ-UBND ngày 15 tháng 01 năm 2020 của Ủy ban nhân dân tỉnh Gia Lai ban hành bảng giá các loại đất giai đoạn 2020-2024 trên địa bàn thành phố Pleiku, tỉnh Gia Lai.</w:t>
      </w:r>
    </w:p>
    <w:p>
      <w:r>
        <w:t>20. Quyết định số 31/2023/QĐ-UBND ngày 01 tháng 8 năm 2023 bổ sung một số quy định của các quyết định ban hành bảng giá các loại đất giai đoạn 2020 - 2024 trên địa bàn huyện Krông Pa và huyện Kông Chro, tỉnh Gia Lai.</w:t>
      </w:r>
    </w:p>
    <w:p>
      <w:r>
        <w:t>21. Quyết định số 41/2023/QĐ-UBND ngày 09 tháng 11 năm 2023 bổ sung quy định về giá đất tại Bảng số 01: Bảng giá đất ở tại đô thị Mục A Phụ lục ban hành kèm theo Quyết định số 09/2020/QĐ-UBND ngày 15 tháng 01 năm 2020 của Ủy ban nhân dân tỉnh Gia Lai ban hành bảng giá các loại đất giai đoạn 2020 - 2024 trên địa bàn thành phố Pleiku, tỉnh Gia Lai.</w:t>
      </w:r>
    </w:p>
    <w:p>
      <w:r>
        <w:t>Điều 2. Điều khoản thi hành</w:t>
      </w:r>
    </w:p>
    <w:p>
      <w:r>
        <w:t>1. Quyết định này có hiệu lực thi hành từ ngày 01 tháng 01 năm 2025 đến hết ngày 31 tháng 12 năm 2025.</w:t>
      </w:r>
    </w:p>
    <w:p>
      <w:r>
        <w:t>2. Chánh Văn phòng Ủy ban nhân dân tỉnh, thủ trưởng các sở, ban, ngành cấp tỉnh; Chủ tịch Ủy ban nhân dân các huyện, thị xã, thành phố và các cơ quan, tổ chức, cá nhân khác có liên quan chịu trách nhiệm thi hành Quyết định này./.</w:t>
      </w:r>
    </w:p>
    <w:p>
      <w:r>
        <w:t>Nơi nhận:</w:t>
      </w:r>
    </w:p>
    <w:p>
      <w:r>
        <w:t>- Như khoản 2 Điều 2;</w:t>
      </w:r>
    </w:p>
    <w:p>
      <w:r>
        <w:t>- Bộ Tài nguyên và Môi trường;</w:t>
      </w:r>
    </w:p>
    <w:p>
      <w:r>
        <w:t>- Vụ Pháp chế (Bộ Tài nguyên và Môi trường);</w:t>
      </w:r>
    </w:p>
    <w:p>
      <w:r>
        <w:t>- Cục Kiểm tra văn bản quy phạm pháp luật (Bộ Tư pháp);</w:t>
      </w:r>
    </w:p>
    <w:p>
      <w:r>
        <w:t>- Đoàn Đại biểu Quốc hội tỉnh;</w:t>
      </w:r>
    </w:p>
    <w:p>
      <w:r>
        <w:t>- Thường trực Tỉnh ủy, Thường trực Hội đồng nhân dân tỉnh;</w:t>
      </w:r>
    </w:p>
    <w:p>
      <w:r>
        <w:t>- Chủ tịch và các Phó Chủ tịch Ủy ban nhân dân tỉnh;</w:t>
      </w:r>
    </w:p>
    <w:p>
      <w:r>
        <w:t>- Sở Tư pháp;</w:t>
      </w:r>
    </w:p>
    <w:p>
      <w:r>
        <w:t>- Lãnh đạo Văn phòng Ủy ban nhân dân tỉnh;</w:t>
      </w:r>
    </w:p>
    <w:p>
      <w:r>
        <w:t>- Cổng Thông tin Điện tử tỉnh;</w:t>
      </w:r>
    </w:p>
    <w:p>
      <w:r>
        <w:t>- Công báo tỉnh;</w:t>
      </w:r>
    </w:p>
    <w:p>
      <w:r>
        <w:t>- Lưu: VT, CNXD, KTTH.</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